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6A" w:rsidRPr="00B8656A" w:rsidRDefault="00B8656A" w:rsidP="00B8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6A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B8656A" w:rsidRPr="00B8656A" w:rsidRDefault="00B8656A" w:rsidP="00B86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  <w:r w:rsidRPr="00B8656A">
        <w:rPr>
          <w:rFonts w:ascii="Times New Roman" w:hAnsi="Times New Roman" w:cs="Times New Roman"/>
          <w:sz w:val="28"/>
          <w:szCs w:val="28"/>
        </w:rPr>
        <w:br/>
      </w:r>
    </w:p>
    <w:p w:rsidR="00B8656A" w:rsidRPr="00B8656A" w:rsidRDefault="00B8656A" w:rsidP="00B86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56A">
        <w:rPr>
          <w:rStyle w:val="Strong"/>
          <w:rFonts w:ascii="Times New Roman" w:hAnsi="Times New Roman" w:cs="Times New Roman"/>
          <w:sz w:val="28"/>
          <w:szCs w:val="28"/>
        </w:rPr>
        <w:t>BIÊN‍ BẢN‍ HỌP‍ PHÒNG‍ KINH‍ DOANH</w:t>
      </w:r>
      <w:r w:rsidRPr="00B8656A">
        <w:rPr>
          <w:rFonts w:ascii="Times New Roman" w:hAnsi="Times New Roman" w:cs="Times New Roman"/>
          <w:sz w:val="28"/>
          <w:szCs w:val="28"/>
        </w:rPr>
        <w:br/>
      </w:r>
      <w:r w:rsidRPr="00B8656A">
        <w:rPr>
          <w:rStyle w:val="Strong"/>
          <w:rFonts w:ascii="Times New Roman" w:hAnsi="Times New Roman" w:cs="Times New Roman"/>
          <w:sz w:val="28"/>
          <w:szCs w:val="28"/>
        </w:rPr>
        <w:t>V/v:‍ Kế‍ hoạch‍ mở‍ rộng‍ thị‍ trường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Th</w:t>
      </w:r>
      <w:r w:rsidRPr="00B8656A">
        <w:rPr>
          <w:rFonts w:ascii="Times New Roman" w:hAnsi="Times New Roman" w:cs="Times New Roman"/>
          <w:sz w:val="28"/>
          <w:szCs w:val="28"/>
        </w:rPr>
        <w:t>ờ</w:t>
      </w:r>
      <w:r w:rsidRPr="00B8656A">
        <w:rPr>
          <w:rFonts w:ascii="Times New Roman" w:hAnsi="Times New Roman" w:cs="Times New Roman"/>
          <w:sz w:val="28"/>
          <w:szCs w:val="28"/>
        </w:rPr>
        <w:t>i gian: ………, ngày … tháng … năm …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Đ</w:t>
      </w:r>
      <w:r w:rsidRPr="00B8656A">
        <w:rPr>
          <w:rFonts w:ascii="Times New Roman" w:hAnsi="Times New Roman" w:cs="Times New Roman"/>
          <w:sz w:val="28"/>
          <w:szCs w:val="28"/>
        </w:rPr>
        <w:t>ị</w:t>
      </w:r>
      <w:r w:rsidRPr="00B8656A">
        <w:rPr>
          <w:rFonts w:ascii="Times New Roman" w:hAnsi="Times New Roman" w:cs="Times New Roman"/>
          <w:sz w:val="28"/>
          <w:szCs w:val="28"/>
        </w:rPr>
        <w:t>a đi</w:t>
      </w:r>
      <w:r w:rsidRPr="00B8656A">
        <w:rPr>
          <w:rFonts w:ascii="Times New Roman" w:hAnsi="Times New Roman" w:cs="Times New Roman"/>
          <w:sz w:val="28"/>
          <w:szCs w:val="28"/>
        </w:rPr>
        <w:t>ể</w:t>
      </w:r>
      <w:r w:rsidRPr="00B8656A">
        <w:rPr>
          <w:rFonts w:ascii="Times New Roman" w:hAnsi="Times New Roman" w:cs="Times New Roman"/>
          <w:sz w:val="28"/>
          <w:szCs w:val="28"/>
        </w:rPr>
        <w:t>m: ………………………………………………………………………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Ch</w:t>
      </w:r>
      <w:r w:rsidRPr="00B8656A">
        <w:rPr>
          <w:rFonts w:ascii="Times New Roman" w:hAnsi="Times New Roman" w:cs="Times New Roman"/>
          <w:sz w:val="28"/>
          <w:szCs w:val="28"/>
        </w:rPr>
        <w:t>ủ</w:t>
      </w:r>
      <w:r w:rsidRPr="00B8656A">
        <w:rPr>
          <w:rFonts w:ascii="Times New Roman" w:hAnsi="Times New Roman" w:cs="Times New Roman"/>
          <w:sz w:val="28"/>
          <w:szCs w:val="28"/>
        </w:rPr>
        <w:t xml:space="preserve"> trì: ………………………………………………………………………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 xml:space="preserve">Thư ký: </w:t>
      </w:r>
      <w:r w:rsidRPr="00B8656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Thành ph</w:t>
      </w:r>
      <w:r w:rsidRPr="00B8656A">
        <w:rPr>
          <w:rFonts w:ascii="Times New Roman" w:hAnsi="Times New Roman" w:cs="Times New Roman"/>
          <w:sz w:val="28"/>
          <w:szCs w:val="28"/>
        </w:rPr>
        <w:t>ầ</w:t>
      </w:r>
      <w:r w:rsidRPr="00B8656A">
        <w:rPr>
          <w:rFonts w:ascii="Times New Roman" w:hAnsi="Times New Roman" w:cs="Times New Roman"/>
          <w:sz w:val="28"/>
          <w:szCs w:val="28"/>
        </w:rPr>
        <w:t>n tham d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: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Ông/Bà: … – Ch</w:t>
      </w:r>
      <w:r w:rsidRPr="00B8656A">
        <w:rPr>
          <w:rFonts w:ascii="Times New Roman" w:hAnsi="Times New Roman" w:cs="Times New Roman"/>
          <w:sz w:val="28"/>
          <w:szCs w:val="28"/>
        </w:rPr>
        <w:t>ứ</w:t>
      </w:r>
      <w:r w:rsidRPr="00B8656A">
        <w:rPr>
          <w:rFonts w:ascii="Times New Roman" w:hAnsi="Times New Roman" w:cs="Times New Roman"/>
          <w:sz w:val="28"/>
          <w:szCs w:val="28"/>
        </w:rPr>
        <w:t>c v</w:t>
      </w:r>
      <w:r w:rsidRPr="00B8656A">
        <w:rPr>
          <w:rFonts w:ascii="Times New Roman" w:hAnsi="Times New Roman" w:cs="Times New Roman"/>
          <w:sz w:val="28"/>
          <w:szCs w:val="28"/>
        </w:rPr>
        <w:t>ụ</w:t>
      </w:r>
      <w:r w:rsidRPr="00B8656A">
        <w:rPr>
          <w:rFonts w:ascii="Times New Roman" w:hAnsi="Times New Roman" w:cs="Times New Roman"/>
          <w:sz w:val="28"/>
          <w:szCs w:val="28"/>
        </w:rPr>
        <w:t>: …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Ông/Bà: … – Ch</w:t>
      </w:r>
      <w:r w:rsidRPr="00B8656A">
        <w:rPr>
          <w:rFonts w:ascii="Times New Roman" w:hAnsi="Times New Roman" w:cs="Times New Roman"/>
          <w:sz w:val="28"/>
          <w:szCs w:val="28"/>
        </w:rPr>
        <w:t>ứ</w:t>
      </w:r>
      <w:r w:rsidRPr="00B8656A">
        <w:rPr>
          <w:rFonts w:ascii="Times New Roman" w:hAnsi="Times New Roman" w:cs="Times New Roman"/>
          <w:sz w:val="28"/>
          <w:szCs w:val="28"/>
        </w:rPr>
        <w:t>c v</w:t>
      </w:r>
      <w:r w:rsidRPr="00B8656A">
        <w:rPr>
          <w:rFonts w:ascii="Times New Roman" w:hAnsi="Times New Roman" w:cs="Times New Roman"/>
          <w:sz w:val="28"/>
          <w:szCs w:val="28"/>
        </w:rPr>
        <w:t>ụ</w:t>
      </w:r>
      <w:r w:rsidRPr="00B8656A">
        <w:rPr>
          <w:rFonts w:ascii="Times New Roman" w:hAnsi="Times New Roman" w:cs="Times New Roman"/>
          <w:sz w:val="28"/>
          <w:szCs w:val="28"/>
        </w:rPr>
        <w:t>: …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Ông/Bà: … – Ch</w:t>
      </w:r>
      <w:r w:rsidRPr="00B8656A">
        <w:rPr>
          <w:rFonts w:ascii="Times New Roman" w:hAnsi="Times New Roman" w:cs="Times New Roman"/>
          <w:sz w:val="28"/>
          <w:szCs w:val="28"/>
        </w:rPr>
        <w:t>ứ</w:t>
      </w:r>
      <w:r w:rsidRPr="00B8656A">
        <w:rPr>
          <w:rFonts w:ascii="Times New Roman" w:hAnsi="Times New Roman" w:cs="Times New Roman"/>
          <w:sz w:val="28"/>
          <w:szCs w:val="28"/>
        </w:rPr>
        <w:t>c v</w:t>
      </w:r>
      <w:r w:rsidRPr="00B8656A">
        <w:rPr>
          <w:rFonts w:ascii="Times New Roman" w:hAnsi="Times New Roman" w:cs="Times New Roman"/>
          <w:sz w:val="28"/>
          <w:szCs w:val="28"/>
        </w:rPr>
        <w:t>ụ</w:t>
      </w:r>
      <w:r w:rsidRPr="00B8656A">
        <w:rPr>
          <w:rFonts w:ascii="Times New Roman" w:hAnsi="Times New Roman" w:cs="Times New Roman"/>
          <w:sz w:val="28"/>
          <w:szCs w:val="28"/>
        </w:rPr>
        <w:t>: …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*(Ghi rõ danh sách thành ph</w:t>
      </w:r>
      <w:r w:rsidRPr="00B8656A">
        <w:rPr>
          <w:rFonts w:ascii="Times New Roman" w:hAnsi="Times New Roman" w:cs="Times New Roman"/>
          <w:sz w:val="28"/>
          <w:szCs w:val="28"/>
        </w:rPr>
        <w:t>ầ</w:t>
      </w:r>
      <w:r w:rsidRPr="00B8656A">
        <w:rPr>
          <w:rFonts w:ascii="Times New Roman" w:hAnsi="Times New Roman" w:cs="Times New Roman"/>
          <w:sz w:val="28"/>
          <w:szCs w:val="28"/>
        </w:rPr>
        <w:t>n đ</w:t>
      </w:r>
      <w:r w:rsidRPr="00B8656A">
        <w:rPr>
          <w:rFonts w:ascii="Times New Roman" w:hAnsi="Times New Roman" w:cs="Times New Roman"/>
          <w:sz w:val="28"/>
          <w:szCs w:val="28"/>
        </w:rPr>
        <w:t>ầ</w:t>
      </w:r>
      <w:r w:rsidRPr="00B8656A">
        <w:rPr>
          <w:rFonts w:ascii="Times New Roman" w:hAnsi="Times New Roman" w:cs="Times New Roman"/>
          <w:sz w:val="28"/>
          <w:szCs w:val="28"/>
        </w:rPr>
        <w:t>y đ</w:t>
      </w:r>
      <w:r w:rsidRPr="00B8656A">
        <w:rPr>
          <w:rFonts w:ascii="Times New Roman" w:hAnsi="Times New Roman" w:cs="Times New Roman"/>
          <w:sz w:val="28"/>
          <w:szCs w:val="28"/>
        </w:rPr>
        <w:t>ủ</w:t>
      </w:r>
      <w:r w:rsidRPr="00B8656A">
        <w:rPr>
          <w:rFonts w:ascii="Times New Roman" w:hAnsi="Times New Roman" w:cs="Times New Roman"/>
          <w:sz w:val="28"/>
          <w:szCs w:val="28"/>
        </w:rPr>
        <w:t>)*</w:t>
      </w:r>
    </w:p>
    <w:p w:rsidR="00EC7EBC" w:rsidRPr="00B8656A" w:rsidRDefault="00B8656A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B8656A"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B8656A">
        <w:rPr>
          <w:rFonts w:ascii="Times New Roman" w:hAnsi="Times New Roman" w:cs="Times New Roman"/>
          <w:color w:val="auto"/>
          <w:sz w:val="28"/>
          <w:szCs w:val="28"/>
        </w:rPr>
        <w:t>Ộ</w:t>
      </w:r>
      <w:r w:rsidRPr="00B8656A">
        <w:rPr>
          <w:rFonts w:ascii="Times New Roman" w:hAnsi="Times New Roman" w:cs="Times New Roman"/>
          <w:color w:val="auto"/>
          <w:sz w:val="28"/>
          <w:szCs w:val="28"/>
        </w:rPr>
        <w:t>I DUNG CU</w:t>
      </w:r>
      <w:r w:rsidRPr="00B8656A">
        <w:rPr>
          <w:rFonts w:ascii="Times New Roman" w:hAnsi="Times New Roman" w:cs="Times New Roman"/>
          <w:color w:val="auto"/>
          <w:sz w:val="28"/>
          <w:szCs w:val="28"/>
        </w:rPr>
        <w:t>Ộ</w:t>
      </w:r>
      <w:r w:rsidRPr="00B8656A">
        <w:rPr>
          <w:rFonts w:ascii="Times New Roman" w:hAnsi="Times New Roman" w:cs="Times New Roman"/>
          <w:color w:val="auto"/>
          <w:sz w:val="28"/>
          <w:szCs w:val="28"/>
        </w:rPr>
        <w:t>C H</w:t>
      </w:r>
      <w:r w:rsidRPr="00B8656A">
        <w:rPr>
          <w:rFonts w:ascii="Times New Roman" w:hAnsi="Times New Roman" w:cs="Times New Roman"/>
          <w:color w:val="auto"/>
          <w:sz w:val="28"/>
          <w:szCs w:val="28"/>
        </w:rPr>
        <w:t>Ọ</w:t>
      </w:r>
      <w:r w:rsidRPr="00B8656A">
        <w:rPr>
          <w:rFonts w:ascii="Times New Roman" w:hAnsi="Times New Roman" w:cs="Times New Roman"/>
          <w:color w:val="auto"/>
          <w:sz w:val="28"/>
          <w:szCs w:val="28"/>
        </w:rPr>
        <w:t>P</w:t>
      </w:r>
    </w:p>
    <w:p w:rsidR="00EC7EBC" w:rsidRPr="00B8656A" w:rsidRDefault="00B8656A">
      <w:pPr>
        <w:pStyle w:val="ListNumber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1. M</w:t>
      </w:r>
      <w:r w:rsidRPr="00B8656A">
        <w:rPr>
          <w:rFonts w:ascii="Times New Roman" w:hAnsi="Times New Roman" w:cs="Times New Roman"/>
          <w:sz w:val="28"/>
          <w:szCs w:val="28"/>
        </w:rPr>
        <w:t>ụ</w:t>
      </w:r>
      <w:r w:rsidRPr="00B8656A">
        <w:rPr>
          <w:rFonts w:ascii="Times New Roman" w:hAnsi="Times New Roman" w:cs="Times New Roman"/>
          <w:sz w:val="28"/>
          <w:szCs w:val="28"/>
        </w:rPr>
        <w:t>c tiêu cu</w:t>
      </w:r>
      <w:r w:rsidRPr="00B8656A">
        <w:rPr>
          <w:rFonts w:ascii="Times New Roman" w:hAnsi="Times New Roman" w:cs="Times New Roman"/>
          <w:sz w:val="28"/>
          <w:szCs w:val="28"/>
        </w:rPr>
        <w:t>ộ</w:t>
      </w:r>
      <w:r w:rsidRPr="00B8656A">
        <w:rPr>
          <w:rFonts w:ascii="Times New Roman" w:hAnsi="Times New Roman" w:cs="Times New Roman"/>
          <w:sz w:val="28"/>
          <w:szCs w:val="28"/>
        </w:rPr>
        <w:t>c h</w:t>
      </w:r>
      <w:r w:rsidRPr="00B8656A">
        <w:rPr>
          <w:rFonts w:ascii="Times New Roman" w:hAnsi="Times New Roman" w:cs="Times New Roman"/>
          <w:sz w:val="28"/>
          <w:szCs w:val="28"/>
        </w:rPr>
        <w:t>ọ</w:t>
      </w:r>
      <w:r w:rsidRPr="00B8656A">
        <w:rPr>
          <w:rFonts w:ascii="Times New Roman" w:hAnsi="Times New Roman" w:cs="Times New Roman"/>
          <w:sz w:val="28"/>
          <w:szCs w:val="28"/>
        </w:rPr>
        <w:t>p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Th</w:t>
      </w:r>
      <w:r w:rsidRPr="00B8656A">
        <w:rPr>
          <w:rFonts w:ascii="Times New Roman" w:hAnsi="Times New Roman" w:cs="Times New Roman"/>
          <w:sz w:val="28"/>
          <w:szCs w:val="28"/>
        </w:rPr>
        <w:t>ả</w:t>
      </w:r>
      <w:r w:rsidRPr="00B8656A">
        <w:rPr>
          <w:rFonts w:ascii="Times New Roman" w:hAnsi="Times New Roman" w:cs="Times New Roman"/>
          <w:sz w:val="28"/>
          <w:szCs w:val="28"/>
        </w:rPr>
        <w:t>o lu</w:t>
      </w:r>
      <w:r w:rsidRPr="00B8656A">
        <w:rPr>
          <w:rFonts w:ascii="Times New Roman" w:hAnsi="Times New Roman" w:cs="Times New Roman"/>
          <w:sz w:val="28"/>
          <w:szCs w:val="28"/>
        </w:rPr>
        <w:t>ậ</w:t>
      </w:r>
      <w:r w:rsidRPr="00B8656A">
        <w:rPr>
          <w:rFonts w:ascii="Times New Roman" w:hAnsi="Times New Roman" w:cs="Times New Roman"/>
          <w:sz w:val="28"/>
          <w:szCs w:val="28"/>
        </w:rPr>
        <w:t>n và xây d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ng k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 xml:space="preserve"> ho</w:t>
      </w:r>
      <w:r w:rsidRPr="00B8656A">
        <w:rPr>
          <w:rFonts w:ascii="Times New Roman" w:hAnsi="Times New Roman" w:cs="Times New Roman"/>
          <w:sz w:val="28"/>
          <w:szCs w:val="28"/>
        </w:rPr>
        <w:t>ạ</w:t>
      </w:r>
      <w:r w:rsidRPr="00B8656A">
        <w:rPr>
          <w:rFonts w:ascii="Times New Roman" w:hAnsi="Times New Roman" w:cs="Times New Roman"/>
          <w:sz w:val="28"/>
          <w:szCs w:val="28"/>
        </w:rPr>
        <w:t>ch m</w:t>
      </w:r>
      <w:r w:rsidRPr="00B8656A">
        <w:rPr>
          <w:rFonts w:ascii="Times New Roman" w:hAnsi="Times New Roman" w:cs="Times New Roman"/>
          <w:sz w:val="28"/>
          <w:szCs w:val="28"/>
        </w:rPr>
        <w:t>ở</w:t>
      </w:r>
      <w:r w:rsidRPr="00B8656A">
        <w:rPr>
          <w:rFonts w:ascii="Times New Roman" w:hAnsi="Times New Roman" w:cs="Times New Roman"/>
          <w:sz w:val="28"/>
          <w:szCs w:val="28"/>
        </w:rPr>
        <w:t xml:space="preserve"> r</w:t>
      </w:r>
      <w:r w:rsidRPr="00B8656A">
        <w:rPr>
          <w:rFonts w:ascii="Times New Roman" w:hAnsi="Times New Roman" w:cs="Times New Roman"/>
          <w:sz w:val="28"/>
          <w:szCs w:val="28"/>
        </w:rPr>
        <w:t>ộ</w:t>
      </w:r>
      <w:r w:rsidRPr="00B8656A">
        <w:rPr>
          <w:rFonts w:ascii="Times New Roman" w:hAnsi="Times New Roman" w:cs="Times New Roman"/>
          <w:sz w:val="28"/>
          <w:szCs w:val="28"/>
        </w:rPr>
        <w:t>ng th</w:t>
      </w:r>
      <w:r w:rsidRPr="00B8656A">
        <w:rPr>
          <w:rFonts w:ascii="Times New Roman" w:hAnsi="Times New Roman" w:cs="Times New Roman"/>
          <w:sz w:val="28"/>
          <w:szCs w:val="28"/>
        </w:rPr>
        <w:t>ị</w:t>
      </w:r>
      <w:r w:rsidRPr="00B8656A">
        <w:rPr>
          <w:rFonts w:ascii="Times New Roman" w:hAnsi="Times New Roman" w:cs="Times New Roman"/>
          <w:sz w:val="28"/>
          <w:szCs w:val="28"/>
        </w:rPr>
        <w:t xml:space="preserve"> trư</w:t>
      </w:r>
      <w:r w:rsidRPr="00B8656A">
        <w:rPr>
          <w:rFonts w:ascii="Times New Roman" w:hAnsi="Times New Roman" w:cs="Times New Roman"/>
          <w:sz w:val="28"/>
          <w:szCs w:val="28"/>
        </w:rPr>
        <w:t>ờ</w:t>
      </w:r>
      <w:r w:rsidRPr="00B8656A">
        <w:rPr>
          <w:rFonts w:ascii="Times New Roman" w:hAnsi="Times New Roman" w:cs="Times New Roman"/>
          <w:sz w:val="28"/>
          <w:szCs w:val="28"/>
        </w:rPr>
        <w:t xml:space="preserve">ng theo </w:t>
      </w:r>
      <w:r w:rsidRPr="00B8656A">
        <w:rPr>
          <w:rFonts w:ascii="Times New Roman" w:hAnsi="Times New Roman" w:cs="Times New Roman"/>
          <w:sz w:val="28"/>
          <w:szCs w:val="28"/>
        </w:rPr>
        <w:t>đ</w:t>
      </w:r>
      <w:r w:rsidRPr="00B8656A">
        <w:rPr>
          <w:rFonts w:ascii="Times New Roman" w:hAnsi="Times New Roman" w:cs="Times New Roman"/>
          <w:sz w:val="28"/>
          <w:szCs w:val="28"/>
        </w:rPr>
        <w:t>ị</w:t>
      </w:r>
      <w:r w:rsidRPr="00B8656A">
        <w:rPr>
          <w:rFonts w:ascii="Times New Roman" w:hAnsi="Times New Roman" w:cs="Times New Roman"/>
          <w:sz w:val="28"/>
          <w:szCs w:val="28"/>
        </w:rPr>
        <w:t>nh hư</w:t>
      </w:r>
      <w:r w:rsidRPr="00B8656A">
        <w:rPr>
          <w:rFonts w:ascii="Times New Roman" w:hAnsi="Times New Roman" w:cs="Times New Roman"/>
          <w:sz w:val="28"/>
          <w:szCs w:val="28"/>
        </w:rPr>
        <w:t>ớ</w:t>
      </w:r>
      <w:r w:rsidRPr="00B8656A">
        <w:rPr>
          <w:rFonts w:ascii="Times New Roman" w:hAnsi="Times New Roman" w:cs="Times New Roman"/>
          <w:sz w:val="28"/>
          <w:szCs w:val="28"/>
        </w:rPr>
        <w:t>ng phát tri</w:t>
      </w:r>
      <w:r w:rsidRPr="00B8656A">
        <w:rPr>
          <w:rFonts w:ascii="Times New Roman" w:hAnsi="Times New Roman" w:cs="Times New Roman"/>
          <w:sz w:val="28"/>
          <w:szCs w:val="28"/>
        </w:rPr>
        <w:t>ể</w:t>
      </w:r>
      <w:r w:rsidRPr="00B8656A">
        <w:rPr>
          <w:rFonts w:ascii="Times New Roman" w:hAnsi="Times New Roman" w:cs="Times New Roman"/>
          <w:sz w:val="28"/>
          <w:szCs w:val="28"/>
        </w:rPr>
        <w:t>n quý/năm …, bao g</w:t>
      </w:r>
      <w:r w:rsidRPr="00B8656A">
        <w:rPr>
          <w:rFonts w:ascii="Times New Roman" w:hAnsi="Times New Roman" w:cs="Times New Roman"/>
          <w:sz w:val="28"/>
          <w:szCs w:val="28"/>
        </w:rPr>
        <w:t>ồ</w:t>
      </w:r>
      <w:r w:rsidRPr="00B8656A">
        <w:rPr>
          <w:rFonts w:ascii="Times New Roman" w:hAnsi="Times New Roman" w:cs="Times New Roman"/>
          <w:sz w:val="28"/>
          <w:szCs w:val="28"/>
        </w:rPr>
        <w:t>m kh</w:t>
      </w:r>
      <w:r w:rsidRPr="00B8656A">
        <w:rPr>
          <w:rFonts w:ascii="Times New Roman" w:hAnsi="Times New Roman" w:cs="Times New Roman"/>
          <w:sz w:val="28"/>
          <w:szCs w:val="28"/>
        </w:rPr>
        <w:t>ả</w:t>
      </w:r>
      <w:r w:rsidRPr="00B8656A">
        <w:rPr>
          <w:rFonts w:ascii="Times New Roman" w:hAnsi="Times New Roman" w:cs="Times New Roman"/>
          <w:sz w:val="28"/>
          <w:szCs w:val="28"/>
        </w:rPr>
        <w:t>o sát, l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a ch</w:t>
      </w:r>
      <w:r w:rsidRPr="00B8656A">
        <w:rPr>
          <w:rFonts w:ascii="Times New Roman" w:hAnsi="Times New Roman" w:cs="Times New Roman"/>
          <w:sz w:val="28"/>
          <w:szCs w:val="28"/>
        </w:rPr>
        <w:t>ọ</w:t>
      </w:r>
      <w:r w:rsidRPr="00B8656A">
        <w:rPr>
          <w:rFonts w:ascii="Times New Roman" w:hAnsi="Times New Roman" w:cs="Times New Roman"/>
          <w:sz w:val="28"/>
          <w:szCs w:val="28"/>
        </w:rPr>
        <w:t>n th</w:t>
      </w:r>
      <w:r w:rsidRPr="00B8656A">
        <w:rPr>
          <w:rFonts w:ascii="Times New Roman" w:hAnsi="Times New Roman" w:cs="Times New Roman"/>
          <w:sz w:val="28"/>
          <w:szCs w:val="28"/>
        </w:rPr>
        <w:t>ị</w:t>
      </w:r>
      <w:r w:rsidRPr="00B8656A">
        <w:rPr>
          <w:rFonts w:ascii="Times New Roman" w:hAnsi="Times New Roman" w:cs="Times New Roman"/>
          <w:sz w:val="28"/>
          <w:szCs w:val="28"/>
        </w:rPr>
        <w:t xml:space="preserve"> trư</w:t>
      </w:r>
      <w:r w:rsidRPr="00B8656A">
        <w:rPr>
          <w:rFonts w:ascii="Times New Roman" w:hAnsi="Times New Roman" w:cs="Times New Roman"/>
          <w:sz w:val="28"/>
          <w:szCs w:val="28"/>
        </w:rPr>
        <w:t>ờ</w:t>
      </w:r>
      <w:r w:rsidRPr="00B8656A">
        <w:rPr>
          <w:rFonts w:ascii="Times New Roman" w:hAnsi="Times New Roman" w:cs="Times New Roman"/>
          <w:sz w:val="28"/>
          <w:szCs w:val="28"/>
        </w:rPr>
        <w:t>ng m</w:t>
      </w:r>
      <w:r w:rsidRPr="00B8656A">
        <w:rPr>
          <w:rFonts w:ascii="Times New Roman" w:hAnsi="Times New Roman" w:cs="Times New Roman"/>
          <w:sz w:val="28"/>
          <w:szCs w:val="28"/>
        </w:rPr>
        <w:t>ụ</w:t>
      </w:r>
      <w:r w:rsidRPr="00B8656A">
        <w:rPr>
          <w:rFonts w:ascii="Times New Roman" w:hAnsi="Times New Roman" w:cs="Times New Roman"/>
          <w:sz w:val="28"/>
          <w:szCs w:val="28"/>
        </w:rPr>
        <w:t>c tiêu, phân b</w:t>
      </w:r>
      <w:r w:rsidRPr="00B8656A">
        <w:rPr>
          <w:rFonts w:ascii="Times New Roman" w:hAnsi="Times New Roman" w:cs="Times New Roman"/>
          <w:sz w:val="28"/>
          <w:szCs w:val="28"/>
        </w:rPr>
        <w:t>ổ</w:t>
      </w:r>
      <w:r w:rsidRPr="00B8656A">
        <w:rPr>
          <w:rFonts w:ascii="Times New Roman" w:hAnsi="Times New Roman" w:cs="Times New Roman"/>
          <w:sz w:val="28"/>
          <w:szCs w:val="28"/>
        </w:rPr>
        <w:t xml:space="preserve"> ngu</w:t>
      </w:r>
      <w:r w:rsidRPr="00B8656A">
        <w:rPr>
          <w:rFonts w:ascii="Times New Roman" w:hAnsi="Times New Roman" w:cs="Times New Roman"/>
          <w:sz w:val="28"/>
          <w:szCs w:val="28"/>
        </w:rPr>
        <w:t>ồ</w:t>
      </w:r>
      <w:r w:rsidRPr="00B8656A">
        <w:rPr>
          <w:rFonts w:ascii="Times New Roman" w:hAnsi="Times New Roman" w:cs="Times New Roman"/>
          <w:sz w:val="28"/>
          <w:szCs w:val="28"/>
        </w:rPr>
        <w:t>n l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c, chi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n lư</w:t>
      </w:r>
      <w:r w:rsidRPr="00B8656A">
        <w:rPr>
          <w:rFonts w:ascii="Times New Roman" w:hAnsi="Times New Roman" w:cs="Times New Roman"/>
          <w:sz w:val="28"/>
          <w:szCs w:val="28"/>
        </w:rPr>
        <w:t>ợ</w:t>
      </w:r>
      <w:r w:rsidRPr="00B8656A">
        <w:rPr>
          <w:rFonts w:ascii="Times New Roman" w:hAnsi="Times New Roman" w:cs="Times New Roman"/>
          <w:sz w:val="28"/>
          <w:szCs w:val="28"/>
        </w:rPr>
        <w:t>c tri</w:t>
      </w:r>
      <w:r w:rsidRPr="00B8656A">
        <w:rPr>
          <w:rFonts w:ascii="Times New Roman" w:hAnsi="Times New Roman" w:cs="Times New Roman"/>
          <w:sz w:val="28"/>
          <w:szCs w:val="28"/>
        </w:rPr>
        <w:t>ể</w:t>
      </w:r>
      <w:r w:rsidRPr="00B8656A">
        <w:rPr>
          <w:rFonts w:ascii="Times New Roman" w:hAnsi="Times New Roman" w:cs="Times New Roman"/>
          <w:sz w:val="28"/>
          <w:szCs w:val="28"/>
        </w:rPr>
        <w:t>n khai, và đánh giá r</w:t>
      </w:r>
      <w:r w:rsidRPr="00B8656A">
        <w:rPr>
          <w:rFonts w:ascii="Times New Roman" w:hAnsi="Times New Roman" w:cs="Times New Roman"/>
          <w:sz w:val="28"/>
          <w:szCs w:val="28"/>
        </w:rPr>
        <w:t>ủ</w:t>
      </w:r>
      <w:r w:rsidRPr="00B8656A">
        <w:rPr>
          <w:rFonts w:ascii="Times New Roman" w:hAnsi="Times New Roman" w:cs="Times New Roman"/>
          <w:sz w:val="28"/>
          <w:szCs w:val="28"/>
        </w:rPr>
        <w:t>i ro.</w:t>
      </w:r>
    </w:p>
    <w:p w:rsidR="00EC7EBC" w:rsidRPr="00B8656A" w:rsidRDefault="00B8656A">
      <w:pPr>
        <w:pStyle w:val="ListNumber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2. T</w:t>
      </w:r>
      <w:r w:rsidRPr="00B8656A">
        <w:rPr>
          <w:rFonts w:ascii="Times New Roman" w:hAnsi="Times New Roman" w:cs="Times New Roman"/>
          <w:sz w:val="28"/>
          <w:szCs w:val="28"/>
        </w:rPr>
        <w:t>ổ</w:t>
      </w:r>
      <w:r w:rsidRPr="00B8656A">
        <w:rPr>
          <w:rFonts w:ascii="Times New Roman" w:hAnsi="Times New Roman" w:cs="Times New Roman"/>
          <w:sz w:val="28"/>
          <w:szCs w:val="28"/>
        </w:rPr>
        <w:t>ng quan tình hình hi</w:t>
      </w:r>
      <w:r w:rsidRPr="00B8656A">
        <w:rPr>
          <w:rFonts w:ascii="Times New Roman" w:hAnsi="Times New Roman" w:cs="Times New Roman"/>
          <w:sz w:val="28"/>
          <w:szCs w:val="28"/>
        </w:rPr>
        <w:t>ệ</w:t>
      </w:r>
      <w:r w:rsidRPr="00B8656A">
        <w:rPr>
          <w:rFonts w:ascii="Times New Roman" w:hAnsi="Times New Roman" w:cs="Times New Roman"/>
          <w:sz w:val="28"/>
          <w:szCs w:val="28"/>
        </w:rPr>
        <w:t>n t</w:t>
      </w:r>
      <w:r w:rsidRPr="00B8656A">
        <w:rPr>
          <w:rFonts w:ascii="Times New Roman" w:hAnsi="Times New Roman" w:cs="Times New Roman"/>
          <w:sz w:val="28"/>
          <w:szCs w:val="28"/>
        </w:rPr>
        <w:t>ạ</w:t>
      </w:r>
      <w:r w:rsidRPr="00B8656A">
        <w:rPr>
          <w:rFonts w:ascii="Times New Roman" w:hAnsi="Times New Roman" w:cs="Times New Roman"/>
          <w:sz w:val="28"/>
          <w:szCs w:val="28"/>
        </w:rPr>
        <w:t>i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Báo cáo doanh thu, s</w:t>
      </w:r>
      <w:r w:rsidRPr="00B8656A">
        <w:rPr>
          <w:rFonts w:ascii="Times New Roman" w:hAnsi="Times New Roman" w:cs="Times New Roman"/>
          <w:sz w:val="28"/>
          <w:szCs w:val="28"/>
        </w:rPr>
        <w:t>ả</w:t>
      </w:r>
      <w:r w:rsidRPr="00B8656A">
        <w:rPr>
          <w:rFonts w:ascii="Times New Roman" w:hAnsi="Times New Roman" w:cs="Times New Roman"/>
          <w:sz w:val="28"/>
          <w:szCs w:val="28"/>
        </w:rPr>
        <w:t>n lư</w:t>
      </w:r>
      <w:r w:rsidRPr="00B8656A">
        <w:rPr>
          <w:rFonts w:ascii="Times New Roman" w:hAnsi="Times New Roman" w:cs="Times New Roman"/>
          <w:sz w:val="28"/>
          <w:szCs w:val="28"/>
        </w:rPr>
        <w:t>ợ</w:t>
      </w:r>
      <w:r w:rsidRPr="00B8656A">
        <w:rPr>
          <w:rFonts w:ascii="Times New Roman" w:hAnsi="Times New Roman" w:cs="Times New Roman"/>
          <w:sz w:val="28"/>
          <w:szCs w:val="28"/>
        </w:rPr>
        <w:t>ng tiêu th</w:t>
      </w:r>
      <w:r w:rsidRPr="00B8656A">
        <w:rPr>
          <w:rFonts w:ascii="Times New Roman" w:hAnsi="Times New Roman" w:cs="Times New Roman"/>
          <w:sz w:val="28"/>
          <w:szCs w:val="28"/>
        </w:rPr>
        <w:t>ụ</w:t>
      </w:r>
      <w:r w:rsidRPr="00B8656A">
        <w:rPr>
          <w:rFonts w:ascii="Times New Roman" w:hAnsi="Times New Roman" w:cs="Times New Roman"/>
          <w:sz w:val="28"/>
          <w:szCs w:val="28"/>
        </w:rPr>
        <w:t>, tăng trư</w:t>
      </w:r>
      <w:r w:rsidRPr="00B8656A">
        <w:rPr>
          <w:rFonts w:ascii="Times New Roman" w:hAnsi="Times New Roman" w:cs="Times New Roman"/>
          <w:sz w:val="28"/>
          <w:szCs w:val="28"/>
        </w:rPr>
        <w:t>ở</w:t>
      </w:r>
      <w:r w:rsidRPr="00B8656A">
        <w:rPr>
          <w:rFonts w:ascii="Times New Roman" w:hAnsi="Times New Roman" w:cs="Times New Roman"/>
          <w:sz w:val="28"/>
          <w:szCs w:val="28"/>
        </w:rPr>
        <w:t>ng th</w:t>
      </w:r>
      <w:r w:rsidRPr="00B8656A">
        <w:rPr>
          <w:rFonts w:ascii="Times New Roman" w:hAnsi="Times New Roman" w:cs="Times New Roman"/>
          <w:sz w:val="28"/>
          <w:szCs w:val="28"/>
        </w:rPr>
        <w:t>ị</w:t>
      </w:r>
      <w:r w:rsidRPr="00B8656A">
        <w:rPr>
          <w:rFonts w:ascii="Times New Roman" w:hAnsi="Times New Roman" w:cs="Times New Roman"/>
          <w:sz w:val="28"/>
          <w:szCs w:val="28"/>
        </w:rPr>
        <w:t xml:space="preserve"> ph</w:t>
      </w:r>
      <w:r w:rsidRPr="00B8656A">
        <w:rPr>
          <w:rFonts w:ascii="Times New Roman" w:hAnsi="Times New Roman" w:cs="Times New Roman"/>
          <w:sz w:val="28"/>
          <w:szCs w:val="28"/>
        </w:rPr>
        <w:t>ầ</w:t>
      </w:r>
      <w:r w:rsidRPr="00B8656A">
        <w:rPr>
          <w:rFonts w:ascii="Times New Roman" w:hAnsi="Times New Roman" w:cs="Times New Roman"/>
          <w:sz w:val="28"/>
          <w:szCs w:val="28"/>
        </w:rPr>
        <w:t>n hi</w:t>
      </w:r>
      <w:r w:rsidRPr="00B8656A">
        <w:rPr>
          <w:rFonts w:ascii="Times New Roman" w:hAnsi="Times New Roman" w:cs="Times New Roman"/>
          <w:sz w:val="28"/>
          <w:szCs w:val="28"/>
        </w:rPr>
        <w:t>ệ</w:t>
      </w:r>
      <w:r w:rsidRPr="00B8656A">
        <w:rPr>
          <w:rFonts w:ascii="Times New Roman" w:hAnsi="Times New Roman" w:cs="Times New Roman"/>
          <w:sz w:val="28"/>
          <w:szCs w:val="28"/>
        </w:rPr>
        <w:t>n t</w:t>
      </w:r>
      <w:r w:rsidRPr="00B8656A">
        <w:rPr>
          <w:rFonts w:ascii="Times New Roman" w:hAnsi="Times New Roman" w:cs="Times New Roman"/>
          <w:sz w:val="28"/>
          <w:szCs w:val="28"/>
        </w:rPr>
        <w:t>ạ</w:t>
      </w:r>
      <w:r w:rsidRPr="00B8656A">
        <w:rPr>
          <w:rFonts w:ascii="Times New Roman" w:hAnsi="Times New Roman" w:cs="Times New Roman"/>
          <w:sz w:val="28"/>
          <w:szCs w:val="28"/>
        </w:rPr>
        <w:t>i.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Các khu</w:t>
      </w:r>
      <w:r w:rsidRPr="00B8656A">
        <w:rPr>
          <w:rFonts w:ascii="Times New Roman" w:hAnsi="Times New Roman" w:cs="Times New Roman"/>
          <w:sz w:val="28"/>
          <w:szCs w:val="28"/>
        </w:rPr>
        <w:t xml:space="preserve"> v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c ti</w:t>
      </w:r>
      <w:r w:rsidRPr="00B8656A">
        <w:rPr>
          <w:rFonts w:ascii="Times New Roman" w:hAnsi="Times New Roman" w:cs="Times New Roman"/>
          <w:sz w:val="28"/>
          <w:szCs w:val="28"/>
        </w:rPr>
        <w:t>ề</w:t>
      </w:r>
      <w:r w:rsidRPr="00B8656A">
        <w:rPr>
          <w:rFonts w:ascii="Times New Roman" w:hAnsi="Times New Roman" w:cs="Times New Roman"/>
          <w:sz w:val="28"/>
          <w:szCs w:val="28"/>
        </w:rPr>
        <w:t>m năng c</w:t>
      </w:r>
      <w:r w:rsidRPr="00B8656A">
        <w:rPr>
          <w:rFonts w:ascii="Times New Roman" w:hAnsi="Times New Roman" w:cs="Times New Roman"/>
          <w:sz w:val="28"/>
          <w:szCs w:val="28"/>
        </w:rPr>
        <w:t>ầ</w:t>
      </w:r>
      <w:r w:rsidRPr="00B8656A">
        <w:rPr>
          <w:rFonts w:ascii="Times New Roman" w:hAnsi="Times New Roman" w:cs="Times New Roman"/>
          <w:sz w:val="28"/>
          <w:szCs w:val="28"/>
        </w:rPr>
        <w:t>n xem xét m</w:t>
      </w:r>
      <w:r w:rsidRPr="00B8656A">
        <w:rPr>
          <w:rFonts w:ascii="Times New Roman" w:hAnsi="Times New Roman" w:cs="Times New Roman"/>
          <w:sz w:val="28"/>
          <w:szCs w:val="28"/>
        </w:rPr>
        <w:t>ở</w:t>
      </w:r>
      <w:r w:rsidRPr="00B8656A">
        <w:rPr>
          <w:rFonts w:ascii="Times New Roman" w:hAnsi="Times New Roman" w:cs="Times New Roman"/>
          <w:sz w:val="28"/>
          <w:szCs w:val="28"/>
        </w:rPr>
        <w:t xml:space="preserve"> r</w:t>
      </w:r>
      <w:r w:rsidRPr="00B8656A">
        <w:rPr>
          <w:rFonts w:ascii="Times New Roman" w:hAnsi="Times New Roman" w:cs="Times New Roman"/>
          <w:sz w:val="28"/>
          <w:szCs w:val="28"/>
        </w:rPr>
        <w:t>ộ</w:t>
      </w:r>
      <w:r w:rsidRPr="00B8656A">
        <w:rPr>
          <w:rFonts w:ascii="Times New Roman" w:hAnsi="Times New Roman" w:cs="Times New Roman"/>
          <w:sz w:val="28"/>
          <w:szCs w:val="28"/>
        </w:rPr>
        <w:t>ng.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Nh</w:t>
      </w:r>
      <w:r w:rsidRPr="00B8656A">
        <w:rPr>
          <w:rFonts w:ascii="Times New Roman" w:hAnsi="Times New Roman" w:cs="Times New Roman"/>
          <w:sz w:val="28"/>
          <w:szCs w:val="28"/>
        </w:rPr>
        <w:t>ữ</w:t>
      </w:r>
      <w:r w:rsidRPr="00B8656A">
        <w:rPr>
          <w:rFonts w:ascii="Times New Roman" w:hAnsi="Times New Roman" w:cs="Times New Roman"/>
          <w:sz w:val="28"/>
          <w:szCs w:val="28"/>
        </w:rPr>
        <w:t>ng h</w:t>
      </w:r>
      <w:r w:rsidRPr="00B8656A">
        <w:rPr>
          <w:rFonts w:ascii="Times New Roman" w:hAnsi="Times New Roman" w:cs="Times New Roman"/>
          <w:sz w:val="28"/>
          <w:szCs w:val="28"/>
        </w:rPr>
        <w:t>ạ</w:t>
      </w:r>
      <w:r w:rsidRPr="00B8656A">
        <w:rPr>
          <w:rFonts w:ascii="Times New Roman" w:hAnsi="Times New Roman" w:cs="Times New Roman"/>
          <w:sz w:val="28"/>
          <w:szCs w:val="28"/>
        </w:rPr>
        <w:t>n ch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, khó khăn đang g</w:t>
      </w:r>
      <w:r w:rsidRPr="00B8656A">
        <w:rPr>
          <w:rFonts w:ascii="Times New Roman" w:hAnsi="Times New Roman" w:cs="Times New Roman"/>
          <w:sz w:val="28"/>
          <w:szCs w:val="28"/>
        </w:rPr>
        <w:t>ặ</w:t>
      </w:r>
      <w:r w:rsidRPr="00B8656A">
        <w:rPr>
          <w:rFonts w:ascii="Times New Roman" w:hAnsi="Times New Roman" w:cs="Times New Roman"/>
          <w:sz w:val="28"/>
          <w:szCs w:val="28"/>
        </w:rPr>
        <w:t>p ph</w:t>
      </w:r>
      <w:r w:rsidRPr="00B8656A">
        <w:rPr>
          <w:rFonts w:ascii="Times New Roman" w:hAnsi="Times New Roman" w:cs="Times New Roman"/>
          <w:sz w:val="28"/>
          <w:szCs w:val="28"/>
        </w:rPr>
        <w:t>ả</w:t>
      </w:r>
      <w:r w:rsidRPr="00B8656A">
        <w:rPr>
          <w:rFonts w:ascii="Times New Roman" w:hAnsi="Times New Roman" w:cs="Times New Roman"/>
          <w:sz w:val="28"/>
          <w:szCs w:val="28"/>
        </w:rPr>
        <w:t>i trong ho</w:t>
      </w:r>
      <w:r w:rsidRPr="00B8656A">
        <w:rPr>
          <w:rFonts w:ascii="Times New Roman" w:hAnsi="Times New Roman" w:cs="Times New Roman"/>
          <w:sz w:val="28"/>
          <w:szCs w:val="28"/>
        </w:rPr>
        <w:t>ạ</w:t>
      </w:r>
      <w:r w:rsidRPr="00B8656A">
        <w:rPr>
          <w:rFonts w:ascii="Times New Roman" w:hAnsi="Times New Roman" w:cs="Times New Roman"/>
          <w:sz w:val="28"/>
          <w:szCs w:val="28"/>
        </w:rPr>
        <w:t>t đ</w:t>
      </w:r>
      <w:r w:rsidRPr="00B8656A">
        <w:rPr>
          <w:rFonts w:ascii="Times New Roman" w:hAnsi="Times New Roman" w:cs="Times New Roman"/>
          <w:sz w:val="28"/>
          <w:szCs w:val="28"/>
        </w:rPr>
        <w:t>ộ</w:t>
      </w:r>
      <w:r w:rsidRPr="00B8656A">
        <w:rPr>
          <w:rFonts w:ascii="Times New Roman" w:hAnsi="Times New Roman" w:cs="Times New Roman"/>
          <w:sz w:val="28"/>
          <w:szCs w:val="28"/>
        </w:rPr>
        <w:t>ng phát tri</w:t>
      </w:r>
      <w:r w:rsidRPr="00B8656A">
        <w:rPr>
          <w:rFonts w:ascii="Times New Roman" w:hAnsi="Times New Roman" w:cs="Times New Roman"/>
          <w:sz w:val="28"/>
          <w:szCs w:val="28"/>
        </w:rPr>
        <w:t>ể</w:t>
      </w:r>
      <w:r w:rsidRPr="00B8656A">
        <w:rPr>
          <w:rFonts w:ascii="Times New Roman" w:hAnsi="Times New Roman" w:cs="Times New Roman"/>
          <w:sz w:val="28"/>
          <w:szCs w:val="28"/>
        </w:rPr>
        <w:t>n th</w:t>
      </w:r>
      <w:r w:rsidRPr="00B8656A">
        <w:rPr>
          <w:rFonts w:ascii="Times New Roman" w:hAnsi="Times New Roman" w:cs="Times New Roman"/>
          <w:sz w:val="28"/>
          <w:szCs w:val="28"/>
        </w:rPr>
        <w:t>ị</w:t>
      </w:r>
      <w:r w:rsidRPr="00B8656A">
        <w:rPr>
          <w:rFonts w:ascii="Times New Roman" w:hAnsi="Times New Roman" w:cs="Times New Roman"/>
          <w:sz w:val="28"/>
          <w:szCs w:val="28"/>
        </w:rPr>
        <w:t xml:space="preserve"> trư</w:t>
      </w:r>
      <w:r w:rsidRPr="00B8656A">
        <w:rPr>
          <w:rFonts w:ascii="Times New Roman" w:hAnsi="Times New Roman" w:cs="Times New Roman"/>
          <w:sz w:val="28"/>
          <w:szCs w:val="28"/>
        </w:rPr>
        <w:t>ờ</w:t>
      </w:r>
      <w:r w:rsidRPr="00B8656A">
        <w:rPr>
          <w:rFonts w:ascii="Times New Roman" w:hAnsi="Times New Roman" w:cs="Times New Roman"/>
          <w:sz w:val="28"/>
          <w:szCs w:val="28"/>
        </w:rPr>
        <w:t>ng.</w:t>
      </w:r>
    </w:p>
    <w:p w:rsidR="00EC7EBC" w:rsidRPr="00B8656A" w:rsidRDefault="00B8656A">
      <w:pPr>
        <w:pStyle w:val="ListNumber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lastRenderedPageBreak/>
        <w:t>3. Đ</w:t>
      </w:r>
      <w:r w:rsidRPr="00B8656A">
        <w:rPr>
          <w:rFonts w:ascii="Times New Roman" w:hAnsi="Times New Roman" w:cs="Times New Roman"/>
          <w:sz w:val="28"/>
          <w:szCs w:val="28"/>
        </w:rPr>
        <w:t>ề</w:t>
      </w:r>
      <w:r w:rsidRPr="00B8656A">
        <w:rPr>
          <w:rFonts w:ascii="Times New Roman" w:hAnsi="Times New Roman" w:cs="Times New Roman"/>
          <w:sz w:val="28"/>
          <w:szCs w:val="28"/>
        </w:rPr>
        <w:t xml:space="preserve"> xu</w:t>
      </w:r>
      <w:r w:rsidRPr="00B8656A">
        <w:rPr>
          <w:rFonts w:ascii="Times New Roman" w:hAnsi="Times New Roman" w:cs="Times New Roman"/>
          <w:sz w:val="28"/>
          <w:szCs w:val="28"/>
        </w:rPr>
        <w:t>ấ</w:t>
      </w:r>
      <w:r w:rsidRPr="00B8656A">
        <w:rPr>
          <w:rFonts w:ascii="Times New Roman" w:hAnsi="Times New Roman" w:cs="Times New Roman"/>
          <w:sz w:val="28"/>
          <w:szCs w:val="28"/>
        </w:rPr>
        <w:t>t m</w:t>
      </w:r>
      <w:r w:rsidRPr="00B8656A">
        <w:rPr>
          <w:rFonts w:ascii="Times New Roman" w:hAnsi="Times New Roman" w:cs="Times New Roman"/>
          <w:sz w:val="28"/>
          <w:szCs w:val="28"/>
        </w:rPr>
        <w:t>ở</w:t>
      </w:r>
      <w:r w:rsidRPr="00B8656A">
        <w:rPr>
          <w:rFonts w:ascii="Times New Roman" w:hAnsi="Times New Roman" w:cs="Times New Roman"/>
          <w:sz w:val="28"/>
          <w:szCs w:val="28"/>
        </w:rPr>
        <w:t xml:space="preserve"> r</w:t>
      </w:r>
      <w:r w:rsidRPr="00B8656A">
        <w:rPr>
          <w:rFonts w:ascii="Times New Roman" w:hAnsi="Times New Roman" w:cs="Times New Roman"/>
          <w:sz w:val="28"/>
          <w:szCs w:val="28"/>
        </w:rPr>
        <w:t>ộ</w:t>
      </w:r>
      <w:r w:rsidRPr="00B8656A">
        <w:rPr>
          <w:rFonts w:ascii="Times New Roman" w:hAnsi="Times New Roman" w:cs="Times New Roman"/>
          <w:sz w:val="28"/>
          <w:szCs w:val="28"/>
        </w:rPr>
        <w:t>ng th</w:t>
      </w:r>
      <w:r w:rsidRPr="00B8656A">
        <w:rPr>
          <w:rFonts w:ascii="Times New Roman" w:hAnsi="Times New Roman" w:cs="Times New Roman"/>
          <w:sz w:val="28"/>
          <w:szCs w:val="28"/>
        </w:rPr>
        <w:t>ị</w:t>
      </w:r>
      <w:r w:rsidRPr="00B8656A">
        <w:rPr>
          <w:rFonts w:ascii="Times New Roman" w:hAnsi="Times New Roman" w:cs="Times New Roman"/>
          <w:sz w:val="28"/>
          <w:szCs w:val="28"/>
        </w:rPr>
        <w:t xml:space="preserve"> trư</w:t>
      </w:r>
      <w:r w:rsidRPr="00B8656A">
        <w:rPr>
          <w:rFonts w:ascii="Times New Roman" w:hAnsi="Times New Roman" w:cs="Times New Roman"/>
          <w:sz w:val="28"/>
          <w:szCs w:val="28"/>
        </w:rPr>
        <w:t>ờ</w:t>
      </w:r>
      <w:r w:rsidRPr="00B8656A">
        <w:rPr>
          <w:rFonts w:ascii="Times New Roman" w:hAnsi="Times New Roman" w:cs="Times New Roman"/>
          <w:sz w:val="28"/>
          <w:szCs w:val="28"/>
        </w:rPr>
        <w:t>ng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Khu v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c đ</w:t>
      </w:r>
      <w:r w:rsidRPr="00B8656A">
        <w:rPr>
          <w:rFonts w:ascii="Times New Roman" w:hAnsi="Times New Roman" w:cs="Times New Roman"/>
          <w:sz w:val="28"/>
          <w:szCs w:val="28"/>
        </w:rPr>
        <w:t>ề</w:t>
      </w:r>
      <w:r w:rsidRPr="00B8656A">
        <w:rPr>
          <w:rFonts w:ascii="Times New Roman" w:hAnsi="Times New Roman" w:cs="Times New Roman"/>
          <w:sz w:val="28"/>
          <w:szCs w:val="28"/>
        </w:rPr>
        <w:t xml:space="preserve"> xu</w:t>
      </w:r>
      <w:r w:rsidRPr="00B8656A">
        <w:rPr>
          <w:rFonts w:ascii="Times New Roman" w:hAnsi="Times New Roman" w:cs="Times New Roman"/>
          <w:sz w:val="28"/>
          <w:szCs w:val="28"/>
        </w:rPr>
        <w:t>ấ</w:t>
      </w:r>
      <w:r w:rsidRPr="00B8656A">
        <w:rPr>
          <w:rFonts w:ascii="Times New Roman" w:hAnsi="Times New Roman" w:cs="Times New Roman"/>
          <w:sz w:val="28"/>
          <w:szCs w:val="28"/>
        </w:rPr>
        <w:t>t: … (VD: mi</w:t>
      </w:r>
      <w:r w:rsidRPr="00B8656A">
        <w:rPr>
          <w:rFonts w:ascii="Times New Roman" w:hAnsi="Times New Roman" w:cs="Times New Roman"/>
          <w:sz w:val="28"/>
          <w:szCs w:val="28"/>
        </w:rPr>
        <w:t>ề</w:t>
      </w:r>
      <w:r w:rsidRPr="00B8656A">
        <w:rPr>
          <w:rFonts w:ascii="Times New Roman" w:hAnsi="Times New Roman" w:cs="Times New Roman"/>
          <w:sz w:val="28"/>
          <w:szCs w:val="28"/>
        </w:rPr>
        <w:t>n Trung, th</w:t>
      </w:r>
      <w:r w:rsidRPr="00B8656A">
        <w:rPr>
          <w:rFonts w:ascii="Times New Roman" w:hAnsi="Times New Roman" w:cs="Times New Roman"/>
          <w:sz w:val="28"/>
          <w:szCs w:val="28"/>
        </w:rPr>
        <w:t>ị</w:t>
      </w:r>
      <w:r w:rsidRPr="00B8656A">
        <w:rPr>
          <w:rFonts w:ascii="Times New Roman" w:hAnsi="Times New Roman" w:cs="Times New Roman"/>
          <w:sz w:val="28"/>
          <w:szCs w:val="28"/>
        </w:rPr>
        <w:t xml:space="preserve"> trư</w:t>
      </w:r>
      <w:r w:rsidRPr="00B8656A">
        <w:rPr>
          <w:rFonts w:ascii="Times New Roman" w:hAnsi="Times New Roman" w:cs="Times New Roman"/>
          <w:sz w:val="28"/>
          <w:szCs w:val="28"/>
        </w:rPr>
        <w:t>ờ</w:t>
      </w:r>
      <w:r w:rsidRPr="00B8656A">
        <w:rPr>
          <w:rFonts w:ascii="Times New Roman" w:hAnsi="Times New Roman" w:cs="Times New Roman"/>
          <w:sz w:val="28"/>
          <w:szCs w:val="28"/>
        </w:rPr>
        <w:t>ng Đông Nam Á, online, xu</w:t>
      </w:r>
      <w:r w:rsidRPr="00B8656A">
        <w:rPr>
          <w:rFonts w:ascii="Times New Roman" w:hAnsi="Times New Roman" w:cs="Times New Roman"/>
          <w:sz w:val="28"/>
          <w:szCs w:val="28"/>
        </w:rPr>
        <w:t>ấ</w:t>
      </w:r>
      <w:r w:rsidRPr="00B8656A">
        <w:rPr>
          <w:rFonts w:ascii="Times New Roman" w:hAnsi="Times New Roman" w:cs="Times New Roman"/>
          <w:sz w:val="28"/>
          <w:szCs w:val="28"/>
        </w:rPr>
        <w:t>t kh</w:t>
      </w:r>
      <w:r w:rsidRPr="00B8656A">
        <w:rPr>
          <w:rFonts w:ascii="Times New Roman" w:hAnsi="Times New Roman" w:cs="Times New Roman"/>
          <w:sz w:val="28"/>
          <w:szCs w:val="28"/>
        </w:rPr>
        <w:t>ẩ</w:t>
      </w:r>
      <w:r w:rsidRPr="00B8656A">
        <w:rPr>
          <w:rFonts w:ascii="Times New Roman" w:hAnsi="Times New Roman" w:cs="Times New Roman"/>
          <w:sz w:val="28"/>
          <w:szCs w:val="28"/>
        </w:rPr>
        <w:t>u)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Hình th</w:t>
      </w:r>
      <w:r w:rsidRPr="00B8656A">
        <w:rPr>
          <w:rFonts w:ascii="Times New Roman" w:hAnsi="Times New Roman" w:cs="Times New Roman"/>
          <w:sz w:val="28"/>
          <w:szCs w:val="28"/>
        </w:rPr>
        <w:t>ứ</w:t>
      </w:r>
      <w:r w:rsidRPr="00B8656A">
        <w:rPr>
          <w:rFonts w:ascii="Times New Roman" w:hAnsi="Times New Roman" w:cs="Times New Roman"/>
          <w:sz w:val="28"/>
          <w:szCs w:val="28"/>
        </w:rPr>
        <w:t>c ti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p c</w:t>
      </w:r>
      <w:r w:rsidRPr="00B8656A">
        <w:rPr>
          <w:rFonts w:ascii="Times New Roman" w:hAnsi="Times New Roman" w:cs="Times New Roman"/>
          <w:sz w:val="28"/>
          <w:szCs w:val="28"/>
        </w:rPr>
        <w:t>ậ</w:t>
      </w:r>
      <w:r w:rsidRPr="00B8656A">
        <w:rPr>
          <w:rFonts w:ascii="Times New Roman" w:hAnsi="Times New Roman" w:cs="Times New Roman"/>
          <w:sz w:val="28"/>
          <w:szCs w:val="28"/>
        </w:rPr>
        <w:t>n: m</w:t>
      </w:r>
      <w:r w:rsidRPr="00B8656A">
        <w:rPr>
          <w:rFonts w:ascii="Times New Roman" w:hAnsi="Times New Roman" w:cs="Times New Roman"/>
          <w:sz w:val="28"/>
          <w:szCs w:val="28"/>
        </w:rPr>
        <w:t>ở</w:t>
      </w:r>
      <w:r w:rsidRPr="00B8656A">
        <w:rPr>
          <w:rFonts w:ascii="Times New Roman" w:hAnsi="Times New Roman" w:cs="Times New Roman"/>
          <w:sz w:val="28"/>
          <w:szCs w:val="28"/>
        </w:rPr>
        <w:t xml:space="preserve"> chi nh</w:t>
      </w:r>
      <w:r w:rsidRPr="00B8656A">
        <w:rPr>
          <w:rFonts w:ascii="Times New Roman" w:hAnsi="Times New Roman" w:cs="Times New Roman"/>
          <w:sz w:val="28"/>
          <w:szCs w:val="28"/>
        </w:rPr>
        <w:t>ánh, đ</w:t>
      </w:r>
      <w:r w:rsidRPr="00B8656A">
        <w:rPr>
          <w:rFonts w:ascii="Times New Roman" w:hAnsi="Times New Roman" w:cs="Times New Roman"/>
          <w:sz w:val="28"/>
          <w:szCs w:val="28"/>
        </w:rPr>
        <w:t>ạ</w:t>
      </w:r>
      <w:r w:rsidRPr="00B8656A">
        <w:rPr>
          <w:rFonts w:ascii="Times New Roman" w:hAnsi="Times New Roman" w:cs="Times New Roman"/>
          <w:sz w:val="28"/>
          <w:szCs w:val="28"/>
        </w:rPr>
        <w:t>i lý, h</w:t>
      </w:r>
      <w:r w:rsidRPr="00B8656A">
        <w:rPr>
          <w:rFonts w:ascii="Times New Roman" w:hAnsi="Times New Roman" w:cs="Times New Roman"/>
          <w:sz w:val="28"/>
          <w:szCs w:val="28"/>
        </w:rPr>
        <w:t>ợ</w:t>
      </w:r>
      <w:r w:rsidRPr="00B8656A">
        <w:rPr>
          <w:rFonts w:ascii="Times New Roman" w:hAnsi="Times New Roman" w:cs="Times New Roman"/>
          <w:sz w:val="28"/>
          <w:szCs w:val="28"/>
        </w:rPr>
        <w:t>p tác chi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n lư</w:t>
      </w:r>
      <w:r w:rsidRPr="00B8656A">
        <w:rPr>
          <w:rFonts w:ascii="Times New Roman" w:hAnsi="Times New Roman" w:cs="Times New Roman"/>
          <w:sz w:val="28"/>
          <w:szCs w:val="28"/>
        </w:rPr>
        <w:t>ợ</w:t>
      </w:r>
      <w:r w:rsidRPr="00B8656A">
        <w:rPr>
          <w:rFonts w:ascii="Times New Roman" w:hAnsi="Times New Roman" w:cs="Times New Roman"/>
          <w:sz w:val="28"/>
          <w:szCs w:val="28"/>
        </w:rPr>
        <w:t>c, bán hàng online, v.v.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K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 xml:space="preserve"> ho</w:t>
      </w:r>
      <w:r w:rsidRPr="00B8656A">
        <w:rPr>
          <w:rFonts w:ascii="Times New Roman" w:hAnsi="Times New Roman" w:cs="Times New Roman"/>
          <w:sz w:val="28"/>
          <w:szCs w:val="28"/>
        </w:rPr>
        <w:t>ạ</w:t>
      </w:r>
      <w:r w:rsidRPr="00B8656A">
        <w:rPr>
          <w:rFonts w:ascii="Times New Roman" w:hAnsi="Times New Roman" w:cs="Times New Roman"/>
          <w:sz w:val="28"/>
          <w:szCs w:val="28"/>
        </w:rPr>
        <w:t>ch marketing, nhân s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, ngân sách ư</w:t>
      </w:r>
      <w:r w:rsidRPr="00B8656A">
        <w:rPr>
          <w:rFonts w:ascii="Times New Roman" w:hAnsi="Times New Roman" w:cs="Times New Roman"/>
          <w:sz w:val="28"/>
          <w:szCs w:val="28"/>
        </w:rPr>
        <w:t>ớ</w:t>
      </w:r>
      <w:r w:rsidRPr="00B8656A">
        <w:rPr>
          <w:rFonts w:ascii="Times New Roman" w:hAnsi="Times New Roman" w:cs="Times New Roman"/>
          <w:sz w:val="28"/>
          <w:szCs w:val="28"/>
        </w:rPr>
        <w:t>c tính.</w:t>
      </w:r>
    </w:p>
    <w:p w:rsidR="00EC7EBC" w:rsidRPr="00B8656A" w:rsidRDefault="00B8656A">
      <w:pPr>
        <w:pStyle w:val="ListNumber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4. Ý ki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n th</w:t>
      </w:r>
      <w:r w:rsidRPr="00B8656A">
        <w:rPr>
          <w:rFonts w:ascii="Times New Roman" w:hAnsi="Times New Roman" w:cs="Times New Roman"/>
          <w:sz w:val="28"/>
          <w:szCs w:val="28"/>
        </w:rPr>
        <w:t>ả</w:t>
      </w:r>
      <w:r w:rsidRPr="00B8656A">
        <w:rPr>
          <w:rFonts w:ascii="Times New Roman" w:hAnsi="Times New Roman" w:cs="Times New Roman"/>
          <w:sz w:val="28"/>
          <w:szCs w:val="28"/>
        </w:rPr>
        <w:t>o lu</w:t>
      </w:r>
      <w:r w:rsidRPr="00B8656A">
        <w:rPr>
          <w:rFonts w:ascii="Times New Roman" w:hAnsi="Times New Roman" w:cs="Times New Roman"/>
          <w:sz w:val="28"/>
          <w:szCs w:val="28"/>
        </w:rPr>
        <w:t>ậ</w:t>
      </w:r>
      <w:r w:rsidRPr="00B8656A">
        <w:rPr>
          <w:rFonts w:ascii="Times New Roman" w:hAnsi="Times New Roman" w:cs="Times New Roman"/>
          <w:sz w:val="28"/>
          <w:szCs w:val="28"/>
        </w:rPr>
        <w:t>n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Các thành viên đóng góp ý ki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n v</w:t>
      </w:r>
      <w:r w:rsidRPr="00B8656A">
        <w:rPr>
          <w:rFonts w:ascii="Times New Roman" w:hAnsi="Times New Roman" w:cs="Times New Roman"/>
          <w:sz w:val="28"/>
          <w:szCs w:val="28"/>
        </w:rPr>
        <w:t>ề</w:t>
      </w:r>
      <w:r w:rsidRPr="00B8656A">
        <w:rPr>
          <w:rFonts w:ascii="Times New Roman" w:hAnsi="Times New Roman" w:cs="Times New Roman"/>
          <w:sz w:val="28"/>
          <w:szCs w:val="28"/>
        </w:rPr>
        <w:t xml:space="preserve"> ưu/như</w:t>
      </w:r>
      <w:r w:rsidRPr="00B8656A">
        <w:rPr>
          <w:rFonts w:ascii="Times New Roman" w:hAnsi="Times New Roman" w:cs="Times New Roman"/>
          <w:sz w:val="28"/>
          <w:szCs w:val="28"/>
        </w:rPr>
        <w:t>ợ</w:t>
      </w:r>
      <w:r w:rsidRPr="00B8656A">
        <w:rPr>
          <w:rFonts w:ascii="Times New Roman" w:hAnsi="Times New Roman" w:cs="Times New Roman"/>
          <w:sz w:val="28"/>
          <w:szCs w:val="28"/>
        </w:rPr>
        <w:t>c đi</w:t>
      </w:r>
      <w:r w:rsidRPr="00B8656A">
        <w:rPr>
          <w:rFonts w:ascii="Times New Roman" w:hAnsi="Times New Roman" w:cs="Times New Roman"/>
          <w:sz w:val="28"/>
          <w:szCs w:val="28"/>
        </w:rPr>
        <w:t>ể</w:t>
      </w:r>
      <w:r w:rsidRPr="00B8656A">
        <w:rPr>
          <w:rFonts w:ascii="Times New Roman" w:hAnsi="Times New Roman" w:cs="Times New Roman"/>
          <w:sz w:val="28"/>
          <w:szCs w:val="28"/>
        </w:rPr>
        <w:t>m c</w:t>
      </w:r>
      <w:r w:rsidRPr="00B8656A">
        <w:rPr>
          <w:rFonts w:ascii="Times New Roman" w:hAnsi="Times New Roman" w:cs="Times New Roman"/>
          <w:sz w:val="28"/>
          <w:szCs w:val="28"/>
        </w:rPr>
        <w:t>ủ</w:t>
      </w:r>
      <w:r w:rsidRPr="00B8656A">
        <w:rPr>
          <w:rFonts w:ascii="Times New Roman" w:hAnsi="Times New Roman" w:cs="Times New Roman"/>
          <w:sz w:val="28"/>
          <w:szCs w:val="28"/>
        </w:rPr>
        <w:t>a t</w:t>
      </w:r>
      <w:r w:rsidRPr="00B8656A">
        <w:rPr>
          <w:rFonts w:ascii="Times New Roman" w:hAnsi="Times New Roman" w:cs="Times New Roman"/>
          <w:sz w:val="28"/>
          <w:szCs w:val="28"/>
        </w:rPr>
        <w:t>ừ</w:t>
      </w:r>
      <w:r w:rsidRPr="00B8656A">
        <w:rPr>
          <w:rFonts w:ascii="Times New Roman" w:hAnsi="Times New Roman" w:cs="Times New Roman"/>
          <w:sz w:val="28"/>
          <w:szCs w:val="28"/>
        </w:rPr>
        <w:t>ng phương án.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Đ</w:t>
      </w:r>
      <w:r w:rsidRPr="00B8656A">
        <w:rPr>
          <w:rFonts w:ascii="Times New Roman" w:hAnsi="Times New Roman" w:cs="Times New Roman"/>
          <w:sz w:val="28"/>
          <w:szCs w:val="28"/>
        </w:rPr>
        <w:t>ề</w:t>
      </w:r>
      <w:r w:rsidRPr="00B8656A">
        <w:rPr>
          <w:rFonts w:ascii="Times New Roman" w:hAnsi="Times New Roman" w:cs="Times New Roman"/>
          <w:sz w:val="28"/>
          <w:szCs w:val="28"/>
        </w:rPr>
        <w:t xml:space="preserve"> xu</w:t>
      </w:r>
      <w:r w:rsidRPr="00B8656A">
        <w:rPr>
          <w:rFonts w:ascii="Times New Roman" w:hAnsi="Times New Roman" w:cs="Times New Roman"/>
          <w:sz w:val="28"/>
          <w:szCs w:val="28"/>
        </w:rPr>
        <w:t>ấ</w:t>
      </w:r>
      <w:r w:rsidRPr="00B8656A">
        <w:rPr>
          <w:rFonts w:ascii="Times New Roman" w:hAnsi="Times New Roman" w:cs="Times New Roman"/>
          <w:sz w:val="28"/>
          <w:szCs w:val="28"/>
        </w:rPr>
        <w:t>t ch</w:t>
      </w:r>
      <w:r w:rsidRPr="00B8656A">
        <w:rPr>
          <w:rFonts w:ascii="Times New Roman" w:hAnsi="Times New Roman" w:cs="Times New Roman"/>
          <w:sz w:val="28"/>
          <w:szCs w:val="28"/>
        </w:rPr>
        <w:t>ỉ</w:t>
      </w:r>
      <w:r w:rsidRPr="00B8656A">
        <w:rPr>
          <w:rFonts w:ascii="Times New Roman" w:hAnsi="Times New Roman" w:cs="Times New Roman"/>
          <w:sz w:val="28"/>
          <w:szCs w:val="28"/>
        </w:rPr>
        <w:t>nh s</w:t>
      </w:r>
      <w:r w:rsidRPr="00B8656A">
        <w:rPr>
          <w:rFonts w:ascii="Times New Roman" w:hAnsi="Times New Roman" w:cs="Times New Roman"/>
          <w:sz w:val="28"/>
          <w:szCs w:val="28"/>
        </w:rPr>
        <w:t>ử</w:t>
      </w:r>
      <w:r w:rsidRPr="00B8656A">
        <w:rPr>
          <w:rFonts w:ascii="Times New Roman" w:hAnsi="Times New Roman" w:cs="Times New Roman"/>
          <w:sz w:val="28"/>
          <w:szCs w:val="28"/>
        </w:rPr>
        <w:t>a k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 xml:space="preserve"> ho</w:t>
      </w:r>
      <w:r w:rsidRPr="00B8656A">
        <w:rPr>
          <w:rFonts w:ascii="Times New Roman" w:hAnsi="Times New Roman" w:cs="Times New Roman"/>
          <w:sz w:val="28"/>
          <w:szCs w:val="28"/>
        </w:rPr>
        <w:t>ạ</w:t>
      </w:r>
      <w:r w:rsidRPr="00B8656A">
        <w:rPr>
          <w:rFonts w:ascii="Times New Roman" w:hAnsi="Times New Roman" w:cs="Times New Roman"/>
          <w:sz w:val="28"/>
          <w:szCs w:val="28"/>
        </w:rPr>
        <w:t>ch phù h</w:t>
      </w:r>
      <w:r w:rsidRPr="00B8656A">
        <w:rPr>
          <w:rFonts w:ascii="Times New Roman" w:hAnsi="Times New Roman" w:cs="Times New Roman"/>
          <w:sz w:val="28"/>
          <w:szCs w:val="28"/>
        </w:rPr>
        <w:t>ợ</w:t>
      </w:r>
      <w:r w:rsidRPr="00B8656A">
        <w:rPr>
          <w:rFonts w:ascii="Times New Roman" w:hAnsi="Times New Roman" w:cs="Times New Roman"/>
          <w:sz w:val="28"/>
          <w:szCs w:val="28"/>
        </w:rPr>
        <w:t>p v</w:t>
      </w:r>
      <w:r w:rsidRPr="00B8656A">
        <w:rPr>
          <w:rFonts w:ascii="Times New Roman" w:hAnsi="Times New Roman" w:cs="Times New Roman"/>
          <w:sz w:val="28"/>
          <w:szCs w:val="28"/>
        </w:rPr>
        <w:t>ớ</w:t>
      </w:r>
      <w:r w:rsidRPr="00B8656A">
        <w:rPr>
          <w:rFonts w:ascii="Times New Roman" w:hAnsi="Times New Roman" w:cs="Times New Roman"/>
          <w:sz w:val="28"/>
          <w:szCs w:val="28"/>
        </w:rPr>
        <w:t>i th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c ti</w:t>
      </w:r>
      <w:r w:rsidRPr="00B8656A">
        <w:rPr>
          <w:rFonts w:ascii="Times New Roman" w:hAnsi="Times New Roman" w:cs="Times New Roman"/>
          <w:sz w:val="28"/>
          <w:szCs w:val="28"/>
        </w:rPr>
        <w:t>ễ</w:t>
      </w:r>
      <w:r w:rsidRPr="00B8656A">
        <w:rPr>
          <w:rFonts w:ascii="Times New Roman" w:hAnsi="Times New Roman" w:cs="Times New Roman"/>
          <w:sz w:val="28"/>
          <w:szCs w:val="28"/>
        </w:rPr>
        <w:t xml:space="preserve">n doanh </w:t>
      </w:r>
      <w:r w:rsidRPr="00B8656A">
        <w:rPr>
          <w:rFonts w:ascii="Times New Roman" w:hAnsi="Times New Roman" w:cs="Times New Roman"/>
          <w:sz w:val="28"/>
          <w:szCs w:val="28"/>
        </w:rPr>
        <w:t>nghi</w:t>
      </w:r>
      <w:r w:rsidRPr="00B8656A">
        <w:rPr>
          <w:rFonts w:ascii="Times New Roman" w:hAnsi="Times New Roman" w:cs="Times New Roman"/>
          <w:sz w:val="28"/>
          <w:szCs w:val="28"/>
        </w:rPr>
        <w:t>ệ</w:t>
      </w:r>
      <w:r w:rsidRPr="00B8656A">
        <w:rPr>
          <w:rFonts w:ascii="Times New Roman" w:hAnsi="Times New Roman" w:cs="Times New Roman"/>
          <w:sz w:val="28"/>
          <w:szCs w:val="28"/>
        </w:rPr>
        <w:t>p.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Đ</w:t>
      </w:r>
      <w:r w:rsidRPr="00B8656A">
        <w:rPr>
          <w:rFonts w:ascii="Times New Roman" w:hAnsi="Times New Roman" w:cs="Times New Roman"/>
          <w:sz w:val="28"/>
          <w:szCs w:val="28"/>
        </w:rPr>
        <w:t>ề</w:t>
      </w:r>
      <w:r w:rsidRPr="00B8656A">
        <w:rPr>
          <w:rFonts w:ascii="Times New Roman" w:hAnsi="Times New Roman" w:cs="Times New Roman"/>
          <w:sz w:val="28"/>
          <w:szCs w:val="28"/>
        </w:rPr>
        <w:t xml:space="preserve"> xu</w:t>
      </w:r>
      <w:r w:rsidRPr="00B8656A">
        <w:rPr>
          <w:rFonts w:ascii="Times New Roman" w:hAnsi="Times New Roman" w:cs="Times New Roman"/>
          <w:sz w:val="28"/>
          <w:szCs w:val="28"/>
        </w:rPr>
        <w:t>ấ</w:t>
      </w:r>
      <w:r w:rsidRPr="00B8656A">
        <w:rPr>
          <w:rFonts w:ascii="Times New Roman" w:hAnsi="Times New Roman" w:cs="Times New Roman"/>
          <w:sz w:val="28"/>
          <w:szCs w:val="28"/>
        </w:rPr>
        <w:t>t b</w:t>
      </w:r>
      <w:r w:rsidRPr="00B8656A">
        <w:rPr>
          <w:rFonts w:ascii="Times New Roman" w:hAnsi="Times New Roman" w:cs="Times New Roman"/>
          <w:sz w:val="28"/>
          <w:szCs w:val="28"/>
        </w:rPr>
        <w:t>ộ</w:t>
      </w:r>
      <w:r w:rsidRPr="00B8656A">
        <w:rPr>
          <w:rFonts w:ascii="Times New Roman" w:hAnsi="Times New Roman" w:cs="Times New Roman"/>
          <w:sz w:val="28"/>
          <w:szCs w:val="28"/>
        </w:rPr>
        <w:t xml:space="preserve"> ph</w:t>
      </w:r>
      <w:r w:rsidRPr="00B8656A">
        <w:rPr>
          <w:rFonts w:ascii="Times New Roman" w:hAnsi="Times New Roman" w:cs="Times New Roman"/>
          <w:sz w:val="28"/>
          <w:szCs w:val="28"/>
        </w:rPr>
        <w:t>ậ</w:t>
      </w:r>
      <w:r w:rsidRPr="00B8656A">
        <w:rPr>
          <w:rFonts w:ascii="Times New Roman" w:hAnsi="Times New Roman" w:cs="Times New Roman"/>
          <w:sz w:val="28"/>
          <w:szCs w:val="28"/>
        </w:rPr>
        <w:t>n ph</w:t>
      </w:r>
      <w:r w:rsidRPr="00B8656A">
        <w:rPr>
          <w:rFonts w:ascii="Times New Roman" w:hAnsi="Times New Roman" w:cs="Times New Roman"/>
          <w:sz w:val="28"/>
          <w:szCs w:val="28"/>
        </w:rPr>
        <w:t>ố</w:t>
      </w:r>
      <w:r w:rsidRPr="00B8656A">
        <w:rPr>
          <w:rFonts w:ascii="Times New Roman" w:hAnsi="Times New Roman" w:cs="Times New Roman"/>
          <w:sz w:val="28"/>
          <w:szCs w:val="28"/>
        </w:rPr>
        <w:t>i h</w:t>
      </w:r>
      <w:r w:rsidRPr="00B8656A">
        <w:rPr>
          <w:rFonts w:ascii="Times New Roman" w:hAnsi="Times New Roman" w:cs="Times New Roman"/>
          <w:sz w:val="28"/>
          <w:szCs w:val="28"/>
        </w:rPr>
        <w:t>ợ</w:t>
      </w:r>
      <w:r w:rsidRPr="00B8656A">
        <w:rPr>
          <w:rFonts w:ascii="Times New Roman" w:hAnsi="Times New Roman" w:cs="Times New Roman"/>
          <w:sz w:val="28"/>
          <w:szCs w:val="28"/>
        </w:rPr>
        <w:t>p, th</w:t>
      </w:r>
      <w:r w:rsidRPr="00B8656A">
        <w:rPr>
          <w:rFonts w:ascii="Times New Roman" w:hAnsi="Times New Roman" w:cs="Times New Roman"/>
          <w:sz w:val="28"/>
          <w:szCs w:val="28"/>
        </w:rPr>
        <w:t>ờ</w:t>
      </w:r>
      <w:r w:rsidRPr="00B8656A">
        <w:rPr>
          <w:rFonts w:ascii="Times New Roman" w:hAnsi="Times New Roman" w:cs="Times New Roman"/>
          <w:sz w:val="28"/>
          <w:szCs w:val="28"/>
        </w:rPr>
        <w:t>i h</w:t>
      </w:r>
      <w:r w:rsidRPr="00B8656A">
        <w:rPr>
          <w:rFonts w:ascii="Times New Roman" w:hAnsi="Times New Roman" w:cs="Times New Roman"/>
          <w:sz w:val="28"/>
          <w:szCs w:val="28"/>
        </w:rPr>
        <w:t>ạ</w:t>
      </w:r>
      <w:r w:rsidRPr="00B8656A">
        <w:rPr>
          <w:rFonts w:ascii="Times New Roman" w:hAnsi="Times New Roman" w:cs="Times New Roman"/>
          <w:sz w:val="28"/>
          <w:szCs w:val="28"/>
        </w:rPr>
        <w:t>n tri</w:t>
      </w:r>
      <w:r w:rsidRPr="00B8656A">
        <w:rPr>
          <w:rFonts w:ascii="Times New Roman" w:hAnsi="Times New Roman" w:cs="Times New Roman"/>
          <w:sz w:val="28"/>
          <w:szCs w:val="28"/>
        </w:rPr>
        <w:t>ể</w:t>
      </w:r>
      <w:r w:rsidRPr="00B8656A">
        <w:rPr>
          <w:rFonts w:ascii="Times New Roman" w:hAnsi="Times New Roman" w:cs="Times New Roman"/>
          <w:sz w:val="28"/>
          <w:szCs w:val="28"/>
        </w:rPr>
        <w:t>n khai.</w:t>
      </w:r>
    </w:p>
    <w:p w:rsidR="00EC7EBC" w:rsidRPr="00B8656A" w:rsidRDefault="00B8656A">
      <w:pPr>
        <w:pStyle w:val="ListNumber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5. K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t lu</w:t>
      </w:r>
      <w:r w:rsidRPr="00B8656A">
        <w:rPr>
          <w:rFonts w:ascii="Times New Roman" w:hAnsi="Times New Roman" w:cs="Times New Roman"/>
          <w:sz w:val="28"/>
          <w:szCs w:val="28"/>
        </w:rPr>
        <w:t>ậ</w:t>
      </w:r>
      <w:r w:rsidRPr="00B8656A">
        <w:rPr>
          <w:rFonts w:ascii="Times New Roman" w:hAnsi="Times New Roman" w:cs="Times New Roman"/>
          <w:sz w:val="28"/>
          <w:szCs w:val="28"/>
        </w:rPr>
        <w:t>n và bi</w:t>
      </w:r>
      <w:r w:rsidRPr="00B8656A">
        <w:rPr>
          <w:rFonts w:ascii="Times New Roman" w:hAnsi="Times New Roman" w:cs="Times New Roman"/>
          <w:sz w:val="28"/>
          <w:szCs w:val="28"/>
        </w:rPr>
        <w:t>ể</w:t>
      </w:r>
      <w:r w:rsidRPr="00B8656A">
        <w:rPr>
          <w:rFonts w:ascii="Times New Roman" w:hAnsi="Times New Roman" w:cs="Times New Roman"/>
          <w:sz w:val="28"/>
          <w:szCs w:val="28"/>
        </w:rPr>
        <w:t>u quy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t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Th</w:t>
      </w:r>
      <w:r w:rsidRPr="00B8656A">
        <w:rPr>
          <w:rFonts w:ascii="Times New Roman" w:hAnsi="Times New Roman" w:cs="Times New Roman"/>
          <w:sz w:val="28"/>
          <w:szCs w:val="28"/>
        </w:rPr>
        <w:t>ố</w:t>
      </w:r>
      <w:r w:rsidRPr="00B8656A">
        <w:rPr>
          <w:rFonts w:ascii="Times New Roman" w:hAnsi="Times New Roman" w:cs="Times New Roman"/>
          <w:sz w:val="28"/>
          <w:szCs w:val="28"/>
        </w:rPr>
        <w:t>ng nh</w:t>
      </w:r>
      <w:r w:rsidRPr="00B8656A">
        <w:rPr>
          <w:rFonts w:ascii="Times New Roman" w:hAnsi="Times New Roman" w:cs="Times New Roman"/>
          <w:sz w:val="28"/>
          <w:szCs w:val="28"/>
        </w:rPr>
        <w:t>ấ</w:t>
      </w:r>
      <w:r w:rsidRPr="00B8656A">
        <w:rPr>
          <w:rFonts w:ascii="Times New Roman" w:hAnsi="Times New Roman" w:cs="Times New Roman"/>
          <w:sz w:val="28"/>
          <w:szCs w:val="28"/>
        </w:rPr>
        <w:t>t l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a ch</w:t>
      </w:r>
      <w:r w:rsidRPr="00B8656A">
        <w:rPr>
          <w:rFonts w:ascii="Times New Roman" w:hAnsi="Times New Roman" w:cs="Times New Roman"/>
          <w:sz w:val="28"/>
          <w:szCs w:val="28"/>
        </w:rPr>
        <w:t>ọ</w:t>
      </w:r>
      <w:r w:rsidRPr="00B8656A">
        <w:rPr>
          <w:rFonts w:ascii="Times New Roman" w:hAnsi="Times New Roman" w:cs="Times New Roman"/>
          <w:sz w:val="28"/>
          <w:szCs w:val="28"/>
        </w:rPr>
        <w:t>n phương án: …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Th</w:t>
      </w:r>
      <w:r w:rsidRPr="00B8656A">
        <w:rPr>
          <w:rFonts w:ascii="Times New Roman" w:hAnsi="Times New Roman" w:cs="Times New Roman"/>
          <w:sz w:val="28"/>
          <w:szCs w:val="28"/>
        </w:rPr>
        <w:t>ờ</w:t>
      </w:r>
      <w:r w:rsidRPr="00B8656A">
        <w:rPr>
          <w:rFonts w:ascii="Times New Roman" w:hAnsi="Times New Roman" w:cs="Times New Roman"/>
          <w:sz w:val="28"/>
          <w:szCs w:val="28"/>
        </w:rPr>
        <w:t>i gian tri</w:t>
      </w:r>
      <w:r w:rsidRPr="00B8656A">
        <w:rPr>
          <w:rFonts w:ascii="Times New Roman" w:hAnsi="Times New Roman" w:cs="Times New Roman"/>
          <w:sz w:val="28"/>
          <w:szCs w:val="28"/>
        </w:rPr>
        <w:t>ể</w:t>
      </w:r>
      <w:r w:rsidRPr="00B8656A">
        <w:rPr>
          <w:rFonts w:ascii="Times New Roman" w:hAnsi="Times New Roman" w:cs="Times New Roman"/>
          <w:sz w:val="28"/>
          <w:szCs w:val="28"/>
        </w:rPr>
        <w:t>n khai: t</w:t>
      </w:r>
      <w:r w:rsidRPr="00B8656A">
        <w:rPr>
          <w:rFonts w:ascii="Times New Roman" w:hAnsi="Times New Roman" w:cs="Times New Roman"/>
          <w:sz w:val="28"/>
          <w:szCs w:val="28"/>
        </w:rPr>
        <w:t>ừ</w:t>
      </w:r>
      <w:r w:rsidRPr="00B8656A">
        <w:rPr>
          <w:rFonts w:ascii="Times New Roman" w:hAnsi="Times New Roman" w:cs="Times New Roman"/>
          <w:sz w:val="28"/>
          <w:szCs w:val="28"/>
        </w:rPr>
        <w:t xml:space="preserve"> ngày … đ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n ngày …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Phân công th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c hi</w:t>
      </w:r>
      <w:r w:rsidRPr="00B8656A">
        <w:rPr>
          <w:rFonts w:ascii="Times New Roman" w:hAnsi="Times New Roman" w:cs="Times New Roman"/>
          <w:sz w:val="28"/>
          <w:szCs w:val="28"/>
        </w:rPr>
        <w:t>ệ</w:t>
      </w:r>
      <w:r w:rsidRPr="00B8656A">
        <w:rPr>
          <w:rFonts w:ascii="Times New Roman" w:hAnsi="Times New Roman" w:cs="Times New Roman"/>
          <w:sz w:val="28"/>
          <w:szCs w:val="28"/>
        </w:rPr>
        <w:t>n: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 xml:space="preserve">  - B</w:t>
      </w:r>
      <w:r w:rsidRPr="00B8656A">
        <w:rPr>
          <w:rFonts w:ascii="Times New Roman" w:hAnsi="Times New Roman" w:cs="Times New Roman"/>
          <w:sz w:val="28"/>
          <w:szCs w:val="28"/>
        </w:rPr>
        <w:t>ộ</w:t>
      </w:r>
      <w:r w:rsidRPr="00B8656A">
        <w:rPr>
          <w:rFonts w:ascii="Times New Roman" w:hAnsi="Times New Roman" w:cs="Times New Roman"/>
          <w:sz w:val="28"/>
          <w:szCs w:val="28"/>
        </w:rPr>
        <w:t xml:space="preserve"> ph</w:t>
      </w:r>
      <w:r w:rsidRPr="00B8656A">
        <w:rPr>
          <w:rFonts w:ascii="Times New Roman" w:hAnsi="Times New Roman" w:cs="Times New Roman"/>
          <w:sz w:val="28"/>
          <w:szCs w:val="28"/>
        </w:rPr>
        <w:t>ậ</w:t>
      </w:r>
      <w:r w:rsidRPr="00B8656A">
        <w:rPr>
          <w:rFonts w:ascii="Times New Roman" w:hAnsi="Times New Roman" w:cs="Times New Roman"/>
          <w:sz w:val="28"/>
          <w:szCs w:val="28"/>
        </w:rPr>
        <w:t>n Kinh doanh: …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 xml:space="preserve">  - B</w:t>
      </w:r>
      <w:r w:rsidRPr="00B8656A">
        <w:rPr>
          <w:rFonts w:ascii="Times New Roman" w:hAnsi="Times New Roman" w:cs="Times New Roman"/>
          <w:sz w:val="28"/>
          <w:szCs w:val="28"/>
        </w:rPr>
        <w:t>ộ</w:t>
      </w:r>
      <w:r w:rsidRPr="00B8656A">
        <w:rPr>
          <w:rFonts w:ascii="Times New Roman" w:hAnsi="Times New Roman" w:cs="Times New Roman"/>
          <w:sz w:val="28"/>
          <w:szCs w:val="28"/>
        </w:rPr>
        <w:t xml:space="preserve"> ph</w:t>
      </w:r>
      <w:r w:rsidRPr="00B8656A">
        <w:rPr>
          <w:rFonts w:ascii="Times New Roman" w:hAnsi="Times New Roman" w:cs="Times New Roman"/>
          <w:sz w:val="28"/>
          <w:szCs w:val="28"/>
        </w:rPr>
        <w:t>ậ</w:t>
      </w:r>
      <w:r w:rsidRPr="00B8656A">
        <w:rPr>
          <w:rFonts w:ascii="Times New Roman" w:hAnsi="Times New Roman" w:cs="Times New Roman"/>
          <w:sz w:val="28"/>
          <w:szCs w:val="28"/>
        </w:rPr>
        <w:t>n Marketing: …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 xml:space="preserve">  - B</w:t>
      </w:r>
      <w:r w:rsidRPr="00B8656A">
        <w:rPr>
          <w:rFonts w:ascii="Times New Roman" w:hAnsi="Times New Roman" w:cs="Times New Roman"/>
          <w:sz w:val="28"/>
          <w:szCs w:val="28"/>
        </w:rPr>
        <w:t>ộ</w:t>
      </w:r>
      <w:r w:rsidRPr="00B8656A">
        <w:rPr>
          <w:rFonts w:ascii="Times New Roman" w:hAnsi="Times New Roman" w:cs="Times New Roman"/>
          <w:sz w:val="28"/>
          <w:szCs w:val="28"/>
        </w:rPr>
        <w:t xml:space="preserve"> ph</w:t>
      </w:r>
      <w:r w:rsidRPr="00B8656A">
        <w:rPr>
          <w:rFonts w:ascii="Times New Roman" w:hAnsi="Times New Roman" w:cs="Times New Roman"/>
          <w:sz w:val="28"/>
          <w:szCs w:val="28"/>
        </w:rPr>
        <w:t>ậ</w:t>
      </w:r>
      <w:r w:rsidRPr="00B8656A">
        <w:rPr>
          <w:rFonts w:ascii="Times New Roman" w:hAnsi="Times New Roman" w:cs="Times New Roman"/>
          <w:sz w:val="28"/>
          <w:szCs w:val="28"/>
        </w:rPr>
        <w:t>n Nhân s</w:t>
      </w:r>
      <w:r w:rsidRPr="00B8656A">
        <w:rPr>
          <w:rFonts w:ascii="Times New Roman" w:hAnsi="Times New Roman" w:cs="Times New Roman"/>
          <w:sz w:val="28"/>
          <w:szCs w:val="28"/>
        </w:rPr>
        <w:t>ự</w:t>
      </w:r>
      <w:r w:rsidRPr="00B8656A">
        <w:rPr>
          <w:rFonts w:ascii="Times New Roman" w:hAnsi="Times New Roman" w:cs="Times New Roman"/>
          <w:sz w:val="28"/>
          <w:szCs w:val="28"/>
        </w:rPr>
        <w:t>/Pháp ch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: …</w:t>
      </w:r>
    </w:p>
    <w:p w:rsidR="00EC7EBC" w:rsidRPr="00B8656A" w:rsidRDefault="00B8656A">
      <w:pPr>
        <w:ind w:left="360"/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- T</w:t>
      </w:r>
      <w:r w:rsidRPr="00B8656A">
        <w:rPr>
          <w:rFonts w:ascii="Times New Roman" w:hAnsi="Times New Roman" w:cs="Times New Roman"/>
          <w:sz w:val="28"/>
          <w:szCs w:val="28"/>
        </w:rPr>
        <w:t>ỷ</w:t>
      </w:r>
      <w:r w:rsidRPr="00B8656A">
        <w:rPr>
          <w:rFonts w:ascii="Times New Roman" w:hAnsi="Times New Roman" w:cs="Times New Roman"/>
          <w:sz w:val="28"/>
          <w:szCs w:val="28"/>
        </w:rPr>
        <w:t xml:space="preserve"> l</w:t>
      </w:r>
      <w:r w:rsidRPr="00B8656A">
        <w:rPr>
          <w:rFonts w:ascii="Times New Roman" w:hAnsi="Times New Roman" w:cs="Times New Roman"/>
          <w:sz w:val="28"/>
          <w:szCs w:val="28"/>
        </w:rPr>
        <w:t>ệ</w:t>
      </w:r>
      <w:r w:rsidRPr="00B8656A">
        <w:rPr>
          <w:rFonts w:ascii="Times New Roman" w:hAnsi="Times New Roman" w:cs="Times New Roman"/>
          <w:sz w:val="28"/>
          <w:szCs w:val="28"/>
        </w:rPr>
        <w:t xml:space="preserve"> bi</w:t>
      </w:r>
      <w:r w:rsidRPr="00B8656A">
        <w:rPr>
          <w:rFonts w:ascii="Times New Roman" w:hAnsi="Times New Roman" w:cs="Times New Roman"/>
          <w:sz w:val="28"/>
          <w:szCs w:val="28"/>
        </w:rPr>
        <w:t>ể</w:t>
      </w:r>
      <w:r w:rsidRPr="00B8656A">
        <w:rPr>
          <w:rFonts w:ascii="Times New Roman" w:hAnsi="Times New Roman" w:cs="Times New Roman"/>
          <w:sz w:val="28"/>
          <w:szCs w:val="28"/>
        </w:rPr>
        <w:t>u quy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t thông qua: …/… thành viên (…%)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Biên b</w:t>
      </w:r>
      <w:r w:rsidRPr="00B8656A">
        <w:rPr>
          <w:rFonts w:ascii="Times New Roman" w:hAnsi="Times New Roman" w:cs="Times New Roman"/>
          <w:sz w:val="28"/>
          <w:szCs w:val="28"/>
        </w:rPr>
        <w:t>ả</w:t>
      </w:r>
      <w:r w:rsidRPr="00B8656A">
        <w:rPr>
          <w:rFonts w:ascii="Times New Roman" w:hAnsi="Times New Roman" w:cs="Times New Roman"/>
          <w:sz w:val="28"/>
          <w:szCs w:val="28"/>
        </w:rPr>
        <w:t>n k</w:t>
      </w:r>
      <w:r w:rsidRPr="00B8656A">
        <w:rPr>
          <w:rFonts w:ascii="Times New Roman" w:hAnsi="Times New Roman" w:cs="Times New Roman"/>
          <w:sz w:val="28"/>
          <w:szCs w:val="28"/>
        </w:rPr>
        <w:t>ế</w:t>
      </w:r>
      <w:r w:rsidRPr="00B8656A">
        <w:rPr>
          <w:rFonts w:ascii="Times New Roman" w:hAnsi="Times New Roman" w:cs="Times New Roman"/>
          <w:sz w:val="28"/>
          <w:szCs w:val="28"/>
        </w:rPr>
        <w:t>t thúc vào lúc: … gi</w:t>
      </w:r>
      <w:r w:rsidRPr="00B8656A">
        <w:rPr>
          <w:rFonts w:ascii="Times New Roman" w:hAnsi="Times New Roman" w:cs="Times New Roman"/>
          <w:sz w:val="28"/>
          <w:szCs w:val="28"/>
        </w:rPr>
        <w:t>ờ</w:t>
      </w:r>
      <w:r w:rsidRPr="00B8656A">
        <w:rPr>
          <w:rFonts w:ascii="Times New Roman" w:hAnsi="Times New Roman" w:cs="Times New Roman"/>
          <w:sz w:val="28"/>
          <w:szCs w:val="28"/>
        </w:rPr>
        <w:t xml:space="preserve"> … phút cùng ngày.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Biên b</w:t>
      </w:r>
      <w:r w:rsidRPr="00B8656A">
        <w:rPr>
          <w:rFonts w:ascii="Times New Roman" w:hAnsi="Times New Roman" w:cs="Times New Roman"/>
          <w:sz w:val="28"/>
          <w:szCs w:val="28"/>
        </w:rPr>
        <w:t>ả</w:t>
      </w:r>
      <w:r w:rsidRPr="00B8656A">
        <w:rPr>
          <w:rFonts w:ascii="Times New Roman" w:hAnsi="Times New Roman" w:cs="Times New Roman"/>
          <w:sz w:val="28"/>
          <w:szCs w:val="28"/>
        </w:rPr>
        <w:t>n đư</w:t>
      </w:r>
      <w:r w:rsidRPr="00B8656A">
        <w:rPr>
          <w:rFonts w:ascii="Times New Roman" w:hAnsi="Times New Roman" w:cs="Times New Roman"/>
          <w:sz w:val="28"/>
          <w:szCs w:val="28"/>
        </w:rPr>
        <w:t>ợ</w:t>
      </w:r>
      <w:r w:rsidRPr="00B8656A">
        <w:rPr>
          <w:rFonts w:ascii="Times New Roman" w:hAnsi="Times New Roman" w:cs="Times New Roman"/>
          <w:sz w:val="28"/>
          <w:szCs w:val="28"/>
        </w:rPr>
        <w:t>c l</w:t>
      </w:r>
      <w:r w:rsidRPr="00B8656A">
        <w:rPr>
          <w:rFonts w:ascii="Times New Roman" w:hAnsi="Times New Roman" w:cs="Times New Roman"/>
          <w:sz w:val="28"/>
          <w:szCs w:val="28"/>
        </w:rPr>
        <w:t>ậ</w:t>
      </w:r>
      <w:r w:rsidRPr="00B8656A">
        <w:rPr>
          <w:rFonts w:ascii="Times New Roman" w:hAnsi="Times New Roman" w:cs="Times New Roman"/>
          <w:sz w:val="28"/>
          <w:szCs w:val="28"/>
        </w:rPr>
        <w:t>p thành … b</w:t>
      </w:r>
      <w:r w:rsidRPr="00B8656A">
        <w:rPr>
          <w:rFonts w:ascii="Times New Roman" w:hAnsi="Times New Roman" w:cs="Times New Roman"/>
          <w:sz w:val="28"/>
          <w:szCs w:val="28"/>
        </w:rPr>
        <w:t>ả</w:t>
      </w:r>
      <w:r w:rsidRPr="00B8656A">
        <w:rPr>
          <w:rFonts w:ascii="Times New Roman" w:hAnsi="Times New Roman" w:cs="Times New Roman"/>
          <w:sz w:val="28"/>
          <w:szCs w:val="28"/>
        </w:rPr>
        <w:t>n, m</w:t>
      </w:r>
      <w:r w:rsidRPr="00B8656A">
        <w:rPr>
          <w:rFonts w:ascii="Times New Roman" w:hAnsi="Times New Roman" w:cs="Times New Roman"/>
          <w:sz w:val="28"/>
          <w:szCs w:val="28"/>
        </w:rPr>
        <w:t>ỗ</w:t>
      </w:r>
      <w:r w:rsidRPr="00B8656A">
        <w:rPr>
          <w:rFonts w:ascii="Times New Roman" w:hAnsi="Times New Roman" w:cs="Times New Roman"/>
          <w:sz w:val="28"/>
          <w:szCs w:val="28"/>
        </w:rPr>
        <w:t>i b</w:t>
      </w:r>
      <w:r w:rsidRPr="00B8656A">
        <w:rPr>
          <w:rFonts w:ascii="Times New Roman" w:hAnsi="Times New Roman" w:cs="Times New Roman"/>
          <w:sz w:val="28"/>
          <w:szCs w:val="28"/>
        </w:rPr>
        <w:t>ả</w:t>
      </w:r>
      <w:r w:rsidRPr="00B8656A">
        <w:rPr>
          <w:rFonts w:ascii="Times New Roman" w:hAnsi="Times New Roman" w:cs="Times New Roman"/>
          <w:sz w:val="28"/>
          <w:szCs w:val="28"/>
        </w:rPr>
        <w:t>n g</w:t>
      </w:r>
      <w:r w:rsidRPr="00B8656A">
        <w:rPr>
          <w:rFonts w:ascii="Times New Roman" w:hAnsi="Times New Roman" w:cs="Times New Roman"/>
          <w:sz w:val="28"/>
          <w:szCs w:val="28"/>
        </w:rPr>
        <w:t>ồ</w:t>
      </w:r>
      <w:r w:rsidRPr="00B8656A">
        <w:rPr>
          <w:rFonts w:ascii="Times New Roman" w:hAnsi="Times New Roman" w:cs="Times New Roman"/>
          <w:sz w:val="28"/>
          <w:szCs w:val="28"/>
        </w:rPr>
        <w:t>m … trang, có giá tr</w:t>
      </w:r>
      <w:r w:rsidRPr="00B8656A">
        <w:rPr>
          <w:rFonts w:ascii="Times New Roman" w:hAnsi="Times New Roman" w:cs="Times New Roman"/>
          <w:sz w:val="28"/>
          <w:szCs w:val="28"/>
        </w:rPr>
        <w:t>ị</w:t>
      </w:r>
      <w:r w:rsidRPr="00B8656A">
        <w:rPr>
          <w:rFonts w:ascii="Times New Roman" w:hAnsi="Times New Roman" w:cs="Times New Roman"/>
          <w:sz w:val="28"/>
          <w:szCs w:val="28"/>
        </w:rPr>
        <w:t xml:space="preserve"> pháp lý như nhau.</w:t>
      </w:r>
    </w:p>
    <w:p w:rsidR="00EC7EBC" w:rsidRPr="00B8656A" w:rsidRDefault="00B8656A">
      <w:pPr>
        <w:rPr>
          <w:rFonts w:ascii="Times New Roman" w:hAnsi="Times New Roman" w:cs="Times New Roman"/>
          <w:sz w:val="28"/>
          <w:szCs w:val="28"/>
        </w:rPr>
      </w:pPr>
      <w:r w:rsidRPr="00B8656A">
        <w:rPr>
          <w:rFonts w:ascii="Times New Roman" w:hAnsi="Times New Roman" w:cs="Times New Roman"/>
          <w:sz w:val="28"/>
          <w:szCs w:val="28"/>
        </w:rPr>
        <w:t>Ch</w:t>
      </w:r>
      <w:r w:rsidRPr="00B8656A">
        <w:rPr>
          <w:rFonts w:ascii="Times New Roman" w:hAnsi="Times New Roman" w:cs="Times New Roman"/>
          <w:sz w:val="28"/>
          <w:szCs w:val="28"/>
        </w:rPr>
        <w:t>ữ</w:t>
      </w:r>
      <w:r w:rsidRPr="00B8656A">
        <w:rPr>
          <w:rFonts w:ascii="Times New Roman" w:hAnsi="Times New Roman" w:cs="Times New Roman"/>
          <w:sz w:val="28"/>
          <w:szCs w:val="28"/>
        </w:rPr>
        <w:t xml:space="preserve"> ký:</w:t>
      </w:r>
    </w:p>
    <w:p w:rsidR="00EC7EBC" w:rsidRPr="00B8656A" w:rsidRDefault="00B8656A">
      <w:pPr>
        <w:rPr>
          <w:rFonts w:ascii="Times New Roman" w:hAnsi="Times New Roman" w:cs="Times New Roman"/>
          <w:b/>
          <w:sz w:val="28"/>
          <w:szCs w:val="28"/>
        </w:rPr>
      </w:pPr>
      <w:r w:rsidRPr="00B8656A">
        <w:rPr>
          <w:rFonts w:ascii="Times New Roman" w:hAnsi="Times New Roman" w:cs="Times New Roman"/>
          <w:b/>
          <w:sz w:val="28"/>
          <w:szCs w:val="28"/>
        </w:rPr>
        <w:t>Ch</w:t>
      </w:r>
      <w:r w:rsidRPr="00B8656A">
        <w:rPr>
          <w:rFonts w:ascii="Times New Roman" w:hAnsi="Times New Roman" w:cs="Times New Roman"/>
          <w:b/>
          <w:sz w:val="28"/>
          <w:szCs w:val="28"/>
        </w:rPr>
        <w:t>ủ</w:t>
      </w:r>
      <w:r w:rsidRPr="00B8656A">
        <w:rPr>
          <w:rFonts w:ascii="Times New Roman" w:hAnsi="Times New Roman" w:cs="Times New Roman"/>
          <w:b/>
          <w:sz w:val="28"/>
          <w:szCs w:val="28"/>
        </w:rPr>
        <w:t xml:space="preserve"> trì cu</w:t>
      </w:r>
      <w:r w:rsidRPr="00B8656A">
        <w:rPr>
          <w:rFonts w:ascii="Times New Roman" w:hAnsi="Times New Roman" w:cs="Times New Roman"/>
          <w:b/>
          <w:sz w:val="28"/>
          <w:szCs w:val="28"/>
        </w:rPr>
        <w:t>ộ</w:t>
      </w:r>
      <w:r w:rsidRPr="00B8656A">
        <w:rPr>
          <w:rFonts w:ascii="Times New Roman" w:hAnsi="Times New Roman" w:cs="Times New Roman"/>
          <w:b/>
          <w:sz w:val="28"/>
          <w:szCs w:val="28"/>
        </w:rPr>
        <w:t>c h</w:t>
      </w:r>
      <w:r w:rsidRPr="00B8656A">
        <w:rPr>
          <w:rFonts w:ascii="Times New Roman" w:hAnsi="Times New Roman" w:cs="Times New Roman"/>
          <w:b/>
          <w:sz w:val="28"/>
          <w:szCs w:val="28"/>
        </w:rPr>
        <w:t>ọ</w:t>
      </w:r>
      <w:r w:rsidRPr="00B8656A">
        <w:rPr>
          <w:rFonts w:ascii="Times New Roman" w:hAnsi="Times New Roman" w:cs="Times New Roman"/>
          <w:b/>
          <w:sz w:val="28"/>
          <w:szCs w:val="28"/>
        </w:rPr>
        <w:t>p</w:t>
      </w:r>
      <w:r w:rsidRPr="00B8656A">
        <w:rPr>
          <w:rFonts w:ascii="Times New Roman" w:hAnsi="Times New Roman" w:cs="Times New Roman"/>
          <w:b/>
          <w:sz w:val="28"/>
          <w:szCs w:val="28"/>
        </w:rPr>
        <w:br/>
        <w:t>(Ký, ghi rõ h</w:t>
      </w:r>
      <w:r w:rsidRPr="00B8656A">
        <w:rPr>
          <w:rFonts w:ascii="Times New Roman" w:hAnsi="Times New Roman" w:cs="Times New Roman"/>
          <w:b/>
          <w:sz w:val="28"/>
          <w:szCs w:val="28"/>
        </w:rPr>
        <w:t>ọ</w:t>
      </w:r>
      <w:r w:rsidRPr="00B8656A">
        <w:rPr>
          <w:rFonts w:ascii="Times New Roman" w:hAnsi="Times New Roman" w:cs="Times New Roman"/>
          <w:b/>
          <w:sz w:val="28"/>
          <w:szCs w:val="28"/>
        </w:rPr>
        <w:t xml:space="preserve"> tên)</w:t>
      </w:r>
    </w:p>
    <w:p w:rsidR="00EC7EBC" w:rsidRPr="00B8656A" w:rsidRDefault="00B8656A">
      <w:pPr>
        <w:rPr>
          <w:rFonts w:ascii="Times New Roman" w:hAnsi="Times New Roman" w:cs="Times New Roman"/>
          <w:b/>
          <w:sz w:val="28"/>
          <w:szCs w:val="28"/>
        </w:rPr>
      </w:pPr>
      <w:r w:rsidRPr="00B8656A">
        <w:rPr>
          <w:rFonts w:ascii="Times New Roman" w:hAnsi="Times New Roman" w:cs="Times New Roman"/>
          <w:b/>
          <w:sz w:val="28"/>
          <w:szCs w:val="28"/>
        </w:rPr>
        <w:t>Thư ký cu</w:t>
      </w:r>
      <w:r w:rsidRPr="00B8656A">
        <w:rPr>
          <w:rFonts w:ascii="Times New Roman" w:hAnsi="Times New Roman" w:cs="Times New Roman"/>
          <w:b/>
          <w:sz w:val="28"/>
          <w:szCs w:val="28"/>
        </w:rPr>
        <w:t>ộ</w:t>
      </w:r>
      <w:r w:rsidRPr="00B8656A">
        <w:rPr>
          <w:rFonts w:ascii="Times New Roman" w:hAnsi="Times New Roman" w:cs="Times New Roman"/>
          <w:b/>
          <w:sz w:val="28"/>
          <w:szCs w:val="28"/>
        </w:rPr>
        <w:t>c h</w:t>
      </w:r>
      <w:r w:rsidRPr="00B8656A">
        <w:rPr>
          <w:rFonts w:ascii="Times New Roman" w:hAnsi="Times New Roman" w:cs="Times New Roman"/>
          <w:b/>
          <w:sz w:val="28"/>
          <w:szCs w:val="28"/>
        </w:rPr>
        <w:t>ọ</w:t>
      </w:r>
      <w:r w:rsidRPr="00B8656A">
        <w:rPr>
          <w:rFonts w:ascii="Times New Roman" w:hAnsi="Times New Roman" w:cs="Times New Roman"/>
          <w:b/>
          <w:sz w:val="28"/>
          <w:szCs w:val="28"/>
        </w:rPr>
        <w:t>p</w:t>
      </w:r>
      <w:bookmarkStart w:id="0" w:name="_GoBack"/>
      <w:bookmarkEnd w:id="0"/>
      <w:r w:rsidRPr="00B8656A">
        <w:rPr>
          <w:rFonts w:ascii="Times New Roman" w:hAnsi="Times New Roman" w:cs="Times New Roman"/>
          <w:b/>
          <w:sz w:val="28"/>
          <w:szCs w:val="28"/>
        </w:rPr>
        <w:br/>
      </w:r>
      <w:r w:rsidRPr="00B8656A">
        <w:rPr>
          <w:rFonts w:ascii="Times New Roman" w:hAnsi="Times New Roman" w:cs="Times New Roman"/>
          <w:b/>
          <w:sz w:val="28"/>
          <w:szCs w:val="28"/>
        </w:rPr>
        <w:t>(Ký, ghi rõ h</w:t>
      </w:r>
      <w:r w:rsidRPr="00B8656A">
        <w:rPr>
          <w:rFonts w:ascii="Times New Roman" w:hAnsi="Times New Roman" w:cs="Times New Roman"/>
          <w:b/>
          <w:sz w:val="28"/>
          <w:szCs w:val="28"/>
        </w:rPr>
        <w:t>ọ</w:t>
      </w:r>
      <w:r w:rsidRPr="00B8656A">
        <w:rPr>
          <w:rFonts w:ascii="Times New Roman" w:hAnsi="Times New Roman" w:cs="Times New Roman"/>
          <w:b/>
          <w:sz w:val="28"/>
          <w:szCs w:val="28"/>
        </w:rPr>
        <w:t xml:space="preserve"> tên)</w:t>
      </w:r>
    </w:p>
    <w:p w:rsidR="00EC7EBC" w:rsidRPr="00B8656A" w:rsidRDefault="00B8656A">
      <w:pPr>
        <w:rPr>
          <w:rFonts w:ascii="Times New Roman" w:hAnsi="Times New Roman" w:cs="Times New Roman"/>
          <w:b/>
          <w:sz w:val="28"/>
          <w:szCs w:val="28"/>
        </w:rPr>
      </w:pPr>
      <w:r w:rsidRPr="00B8656A">
        <w:rPr>
          <w:rFonts w:ascii="Times New Roman" w:hAnsi="Times New Roman" w:cs="Times New Roman"/>
          <w:b/>
          <w:sz w:val="28"/>
          <w:szCs w:val="28"/>
        </w:rPr>
        <w:t>Các thành viên tham d</w:t>
      </w:r>
      <w:r w:rsidRPr="00B8656A">
        <w:rPr>
          <w:rFonts w:ascii="Times New Roman" w:hAnsi="Times New Roman" w:cs="Times New Roman"/>
          <w:b/>
          <w:sz w:val="28"/>
          <w:szCs w:val="28"/>
        </w:rPr>
        <w:t>ự</w:t>
      </w:r>
      <w:r w:rsidRPr="00B8656A">
        <w:rPr>
          <w:rFonts w:ascii="Times New Roman" w:hAnsi="Times New Roman" w:cs="Times New Roman"/>
          <w:b/>
          <w:sz w:val="28"/>
          <w:szCs w:val="28"/>
        </w:rPr>
        <w:br/>
        <w:t>(Ký, ghi rõ h</w:t>
      </w:r>
      <w:r w:rsidRPr="00B8656A">
        <w:rPr>
          <w:rFonts w:ascii="Times New Roman" w:hAnsi="Times New Roman" w:cs="Times New Roman"/>
          <w:b/>
          <w:sz w:val="28"/>
          <w:szCs w:val="28"/>
        </w:rPr>
        <w:t>ọ</w:t>
      </w:r>
      <w:r w:rsidRPr="00B8656A">
        <w:rPr>
          <w:rFonts w:ascii="Times New Roman" w:hAnsi="Times New Roman" w:cs="Times New Roman"/>
          <w:b/>
          <w:sz w:val="28"/>
          <w:szCs w:val="28"/>
        </w:rPr>
        <w:t xml:space="preserve"> tên)</w:t>
      </w:r>
    </w:p>
    <w:sectPr w:rsidR="00EC7EBC" w:rsidRPr="00B865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8656A"/>
    <w:rsid w:val="00CB0664"/>
    <w:rsid w:val="00EC7E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1F8F6D11-87B2-4F03-805B-7012D483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17196C-54F8-4B6B-B407-29039CBA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NỘI DUNG CUỘC HỌP</vt:lpstr>
    </vt:vector>
  </TitlesOfParts>
  <Manager/>
  <Company/>
  <LinksUpToDate>false</LinksUpToDate>
  <CharactersWithSpaces>1851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2025-05-03T03:01:00Z</dcterms:created>
  <dcterms:modified xsi:type="dcterms:W3CDTF">2025-05-03T03:01:00Z</dcterms:modified>
  <cp:category/>
</cp:coreProperties>
</file>