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F3" w:rsidRPr="005D723B" w:rsidRDefault="005D7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3B">
        <w:rPr>
          <w:rFonts w:ascii="Times New Roman" w:hAnsi="Times New Roman" w:cs="Times New Roman"/>
          <w:b/>
          <w:sz w:val="28"/>
          <w:szCs w:val="28"/>
        </w:rPr>
        <w:t>C</w:t>
      </w:r>
      <w:r w:rsidRPr="005D723B">
        <w:rPr>
          <w:rFonts w:ascii="Times New Roman" w:hAnsi="Times New Roman" w:cs="Times New Roman"/>
          <w:b/>
          <w:sz w:val="28"/>
          <w:szCs w:val="28"/>
        </w:rPr>
        <w:t>Ộ</w:t>
      </w:r>
      <w:r w:rsidRPr="005D723B">
        <w:rPr>
          <w:rFonts w:ascii="Times New Roman" w:hAnsi="Times New Roman" w:cs="Times New Roman"/>
          <w:b/>
          <w:sz w:val="28"/>
          <w:szCs w:val="28"/>
        </w:rPr>
        <w:t>NG HÒA XÃ H</w:t>
      </w:r>
      <w:r w:rsidRPr="005D723B">
        <w:rPr>
          <w:rFonts w:ascii="Times New Roman" w:hAnsi="Times New Roman" w:cs="Times New Roman"/>
          <w:b/>
          <w:sz w:val="28"/>
          <w:szCs w:val="28"/>
        </w:rPr>
        <w:t>Ộ</w:t>
      </w:r>
      <w:r w:rsidRPr="005D723B">
        <w:rPr>
          <w:rFonts w:ascii="Times New Roman" w:hAnsi="Times New Roman" w:cs="Times New Roman"/>
          <w:b/>
          <w:sz w:val="28"/>
          <w:szCs w:val="28"/>
        </w:rPr>
        <w:t>I CH</w:t>
      </w:r>
      <w:r w:rsidRPr="005D723B">
        <w:rPr>
          <w:rFonts w:ascii="Times New Roman" w:hAnsi="Times New Roman" w:cs="Times New Roman"/>
          <w:b/>
          <w:sz w:val="28"/>
          <w:szCs w:val="28"/>
        </w:rPr>
        <w:t>Ủ</w:t>
      </w:r>
      <w:r w:rsidRPr="005D723B">
        <w:rPr>
          <w:rFonts w:ascii="Times New Roman" w:hAnsi="Times New Roman" w:cs="Times New Roman"/>
          <w:b/>
          <w:sz w:val="28"/>
          <w:szCs w:val="28"/>
        </w:rPr>
        <w:t xml:space="preserve"> NGHĨA VI</w:t>
      </w:r>
      <w:r w:rsidRPr="005D723B">
        <w:rPr>
          <w:rFonts w:ascii="Times New Roman" w:hAnsi="Times New Roman" w:cs="Times New Roman"/>
          <w:b/>
          <w:sz w:val="28"/>
          <w:szCs w:val="28"/>
        </w:rPr>
        <w:t>Ệ</w:t>
      </w:r>
      <w:r w:rsidRPr="005D723B">
        <w:rPr>
          <w:rFonts w:ascii="Times New Roman" w:hAnsi="Times New Roman" w:cs="Times New Roman"/>
          <w:b/>
          <w:sz w:val="28"/>
          <w:szCs w:val="28"/>
        </w:rPr>
        <w:t>T NAM</w:t>
      </w:r>
    </w:p>
    <w:p w:rsidR="00192EF3" w:rsidRPr="005D723B" w:rsidRDefault="005D723B" w:rsidP="005D7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b/>
          <w:sz w:val="28"/>
          <w:szCs w:val="28"/>
        </w:rPr>
        <w:t>Đ</w:t>
      </w:r>
      <w:r w:rsidRPr="005D723B">
        <w:rPr>
          <w:rFonts w:ascii="Times New Roman" w:hAnsi="Times New Roman" w:cs="Times New Roman"/>
          <w:b/>
          <w:sz w:val="28"/>
          <w:szCs w:val="28"/>
        </w:rPr>
        <w:t>ộ</w:t>
      </w:r>
      <w:r w:rsidRPr="005D723B">
        <w:rPr>
          <w:rFonts w:ascii="Times New Roman" w:hAnsi="Times New Roman" w:cs="Times New Roman"/>
          <w:b/>
          <w:sz w:val="28"/>
          <w:szCs w:val="28"/>
        </w:rPr>
        <w:t>c l</w:t>
      </w:r>
      <w:r w:rsidRPr="005D723B">
        <w:rPr>
          <w:rFonts w:ascii="Times New Roman" w:hAnsi="Times New Roman" w:cs="Times New Roman"/>
          <w:b/>
          <w:sz w:val="28"/>
          <w:szCs w:val="28"/>
        </w:rPr>
        <w:t>ậ</w:t>
      </w:r>
      <w:r w:rsidRPr="005D723B">
        <w:rPr>
          <w:rFonts w:ascii="Times New Roman" w:hAnsi="Times New Roman" w:cs="Times New Roman"/>
          <w:b/>
          <w:sz w:val="28"/>
          <w:szCs w:val="28"/>
        </w:rPr>
        <w:t>p - T</w:t>
      </w:r>
      <w:r w:rsidRPr="005D723B">
        <w:rPr>
          <w:rFonts w:ascii="Times New Roman" w:hAnsi="Times New Roman" w:cs="Times New Roman"/>
          <w:b/>
          <w:sz w:val="28"/>
          <w:szCs w:val="28"/>
        </w:rPr>
        <w:t>ự</w:t>
      </w:r>
      <w:r w:rsidRPr="005D723B">
        <w:rPr>
          <w:rFonts w:ascii="Times New Roman" w:hAnsi="Times New Roman" w:cs="Times New Roman"/>
          <w:b/>
          <w:sz w:val="28"/>
          <w:szCs w:val="28"/>
        </w:rPr>
        <w:t xml:space="preserve"> do - H</w:t>
      </w:r>
      <w:r w:rsidRPr="005D723B">
        <w:rPr>
          <w:rFonts w:ascii="Times New Roman" w:hAnsi="Times New Roman" w:cs="Times New Roman"/>
          <w:b/>
          <w:sz w:val="28"/>
          <w:szCs w:val="28"/>
        </w:rPr>
        <w:t>ạ</w:t>
      </w:r>
      <w:r w:rsidRPr="005D723B">
        <w:rPr>
          <w:rFonts w:ascii="Times New Roman" w:hAnsi="Times New Roman" w:cs="Times New Roman"/>
          <w:b/>
          <w:sz w:val="28"/>
          <w:szCs w:val="28"/>
        </w:rPr>
        <w:t>nh phúc</w:t>
      </w:r>
      <w:r w:rsidRPr="005D723B">
        <w:rPr>
          <w:rFonts w:ascii="Times New Roman" w:hAnsi="Times New Roman" w:cs="Times New Roman"/>
          <w:sz w:val="28"/>
          <w:szCs w:val="28"/>
        </w:rPr>
        <w:br/>
      </w:r>
    </w:p>
    <w:p w:rsidR="00192EF3" w:rsidRPr="005D723B" w:rsidRDefault="005D7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b/>
          <w:sz w:val="28"/>
          <w:szCs w:val="28"/>
        </w:rPr>
        <w:t>GI</w:t>
      </w:r>
      <w:r w:rsidRPr="005D723B">
        <w:rPr>
          <w:rFonts w:ascii="Times New Roman" w:hAnsi="Times New Roman" w:cs="Times New Roman"/>
          <w:b/>
          <w:sz w:val="28"/>
          <w:szCs w:val="28"/>
        </w:rPr>
        <w:t>Ấ</w:t>
      </w:r>
      <w:r w:rsidRPr="005D723B">
        <w:rPr>
          <w:rFonts w:ascii="Times New Roman" w:hAnsi="Times New Roman" w:cs="Times New Roman"/>
          <w:b/>
          <w:sz w:val="28"/>
          <w:szCs w:val="28"/>
        </w:rPr>
        <w:t xml:space="preserve">Y </w:t>
      </w:r>
      <w:r w:rsidRPr="005D723B">
        <w:rPr>
          <w:rFonts w:ascii="Times New Roman" w:hAnsi="Times New Roman" w:cs="Times New Roman"/>
          <w:b/>
          <w:sz w:val="28"/>
          <w:szCs w:val="28"/>
        </w:rPr>
        <w:t>Ủ</w:t>
      </w:r>
      <w:r w:rsidRPr="005D723B">
        <w:rPr>
          <w:rFonts w:ascii="Times New Roman" w:hAnsi="Times New Roman" w:cs="Times New Roman"/>
          <w:b/>
          <w:sz w:val="28"/>
          <w:szCs w:val="28"/>
        </w:rPr>
        <w:t>Y QUY</w:t>
      </w:r>
      <w:r w:rsidRPr="005D723B">
        <w:rPr>
          <w:rFonts w:ascii="Times New Roman" w:hAnsi="Times New Roman" w:cs="Times New Roman"/>
          <w:b/>
          <w:sz w:val="28"/>
          <w:szCs w:val="28"/>
        </w:rPr>
        <w:t>Ề</w:t>
      </w:r>
      <w:r w:rsidRPr="005D723B">
        <w:rPr>
          <w:rFonts w:ascii="Times New Roman" w:hAnsi="Times New Roman" w:cs="Times New Roman"/>
          <w:b/>
          <w:sz w:val="28"/>
          <w:szCs w:val="28"/>
        </w:rPr>
        <w:t>N</w:t>
      </w:r>
    </w:p>
    <w:p w:rsidR="00192EF3" w:rsidRPr="005D723B" w:rsidRDefault="005D7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 xml:space="preserve">(V/v: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cho thuê nhà đ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t)</w:t>
      </w:r>
    </w:p>
    <w:p w:rsidR="00192EF3" w:rsidRPr="005D723B" w:rsidRDefault="00192EF3">
      <w:pPr>
        <w:rPr>
          <w:rFonts w:ascii="Times New Roman" w:hAnsi="Times New Roman" w:cs="Times New Roman"/>
          <w:sz w:val="28"/>
          <w:szCs w:val="28"/>
        </w:rPr>
      </w:pP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Hôm nay, ngày……tháng……năm……, t</w:t>
      </w:r>
      <w:r w:rsidRPr="005D723B">
        <w:rPr>
          <w:rFonts w:ascii="Times New Roman" w:hAnsi="Times New Roman" w:cs="Times New Roman"/>
          <w:sz w:val="28"/>
          <w:szCs w:val="28"/>
        </w:rPr>
        <w:t>ạ</w:t>
      </w:r>
      <w:r w:rsidRPr="005D723B">
        <w:rPr>
          <w:rFonts w:ascii="Times New Roman" w:hAnsi="Times New Roman" w:cs="Times New Roman"/>
          <w:sz w:val="28"/>
          <w:szCs w:val="28"/>
        </w:rPr>
        <w:t>i…………………………………, chúng tôi g</w:t>
      </w:r>
      <w:r w:rsidRPr="005D723B">
        <w:rPr>
          <w:rFonts w:ascii="Times New Roman" w:hAnsi="Times New Roman" w:cs="Times New Roman"/>
          <w:sz w:val="28"/>
          <w:szCs w:val="28"/>
        </w:rPr>
        <w:t>ồ</w:t>
      </w:r>
      <w:r w:rsidRPr="005D723B">
        <w:rPr>
          <w:rFonts w:ascii="Times New Roman" w:hAnsi="Times New Roman" w:cs="Times New Roman"/>
          <w:sz w:val="28"/>
          <w:szCs w:val="28"/>
        </w:rPr>
        <w:t>m có: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br/>
        <w:t xml:space="preserve">BÊN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(BÊN A):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H</w:t>
      </w:r>
      <w:r w:rsidRPr="005D723B">
        <w:rPr>
          <w:rFonts w:ascii="Times New Roman" w:hAnsi="Times New Roman" w:cs="Times New Roman"/>
          <w:sz w:val="28"/>
          <w:szCs w:val="28"/>
        </w:rPr>
        <w:t>ọ</w:t>
      </w:r>
      <w:r w:rsidRPr="005D723B">
        <w:rPr>
          <w:rFonts w:ascii="Times New Roman" w:hAnsi="Times New Roman" w:cs="Times New Roman"/>
          <w:sz w:val="28"/>
          <w:szCs w:val="28"/>
        </w:rPr>
        <w:t xml:space="preserve"> và tên: </w:t>
      </w:r>
      <w:r w:rsidRPr="005D723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Ngày sinh: ……………………………………………………………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S</w:t>
      </w:r>
      <w:r w:rsidRPr="005D723B">
        <w:rPr>
          <w:rFonts w:ascii="Times New Roman" w:hAnsi="Times New Roman" w:cs="Times New Roman"/>
          <w:sz w:val="28"/>
          <w:szCs w:val="28"/>
        </w:rPr>
        <w:t>ố</w:t>
      </w:r>
      <w:r w:rsidRPr="005D723B">
        <w:rPr>
          <w:rFonts w:ascii="Times New Roman" w:hAnsi="Times New Roman" w:cs="Times New Roman"/>
          <w:sz w:val="28"/>
          <w:szCs w:val="28"/>
        </w:rPr>
        <w:t xml:space="preserve"> CCCD/H</w:t>
      </w:r>
      <w:r w:rsidRPr="005D723B">
        <w:rPr>
          <w:rFonts w:ascii="Times New Roman" w:hAnsi="Times New Roman" w:cs="Times New Roman"/>
          <w:sz w:val="28"/>
          <w:szCs w:val="28"/>
        </w:rPr>
        <w:t>ộ</w:t>
      </w:r>
      <w:r w:rsidRPr="005D723B">
        <w:rPr>
          <w:rFonts w:ascii="Times New Roman" w:hAnsi="Times New Roman" w:cs="Times New Roman"/>
          <w:sz w:val="28"/>
          <w:szCs w:val="28"/>
        </w:rPr>
        <w:t xml:space="preserve"> chi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u: ……………………………… C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p ngày: ………… Nơi c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p: 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Đ</w:t>
      </w:r>
      <w:r w:rsidRPr="005D723B">
        <w:rPr>
          <w:rFonts w:ascii="Times New Roman" w:hAnsi="Times New Roman" w:cs="Times New Roman"/>
          <w:sz w:val="28"/>
          <w:szCs w:val="28"/>
        </w:rPr>
        <w:t>ị</w:t>
      </w:r>
      <w:r w:rsidRPr="005D723B">
        <w:rPr>
          <w:rFonts w:ascii="Times New Roman" w:hAnsi="Times New Roman" w:cs="Times New Roman"/>
          <w:sz w:val="28"/>
          <w:szCs w:val="28"/>
        </w:rPr>
        <w:t>a ch</w:t>
      </w:r>
      <w:r w:rsidRPr="005D723B">
        <w:rPr>
          <w:rFonts w:ascii="Times New Roman" w:hAnsi="Times New Roman" w:cs="Times New Roman"/>
          <w:sz w:val="28"/>
          <w:szCs w:val="28"/>
        </w:rPr>
        <w:t>ỉ</w:t>
      </w:r>
      <w:r w:rsidRPr="005D723B">
        <w:rPr>
          <w:rFonts w:ascii="Times New Roman" w:hAnsi="Times New Roman" w:cs="Times New Roman"/>
          <w:sz w:val="28"/>
          <w:szCs w:val="28"/>
        </w:rPr>
        <w:t xml:space="preserve"> thư</w:t>
      </w:r>
      <w:r w:rsidRPr="005D723B">
        <w:rPr>
          <w:rFonts w:ascii="Times New Roman" w:hAnsi="Times New Roman" w:cs="Times New Roman"/>
          <w:sz w:val="28"/>
          <w:szCs w:val="28"/>
        </w:rPr>
        <w:t>ờ</w:t>
      </w:r>
      <w:r w:rsidRPr="005D723B">
        <w:rPr>
          <w:rFonts w:ascii="Times New Roman" w:hAnsi="Times New Roman" w:cs="Times New Roman"/>
          <w:sz w:val="28"/>
          <w:szCs w:val="28"/>
        </w:rPr>
        <w:t>ng trú: ……………………………………………………………………………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S</w:t>
      </w:r>
      <w:r w:rsidRPr="005D723B">
        <w:rPr>
          <w:rFonts w:ascii="Times New Roman" w:hAnsi="Times New Roman" w:cs="Times New Roman"/>
          <w:sz w:val="28"/>
          <w:szCs w:val="28"/>
        </w:rPr>
        <w:t>ố</w:t>
      </w:r>
      <w:r w:rsidRPr="005D723B">
        <w:rPr>
          <w:rFonts w:ascii="Times New Roman" w:hAnsi="Times New Roman" w:cs="Times New Roman"/>
          <w:sz w:val="28"/>
          <w:szCs w:val="28"/>
        </w:rPr>
        <w:t xml:space="preserve"> đi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n tho</w:t>
      </w:r>
      <w:r w:rsidRPr="005D723B">
        <w:rPr>
          <w:rFonts w:ascii="Times New Roman" w:hAnsi="Times New Roman" w:cs="Times New Roman"/>
          <w:sz w:val="28"/>
          <w:szCs w:val="28"/>
        </w:rPr>
        <w:t>ạ</w:t>
      </w:r>
      <w:r w:rsidRPr="005D723B">
        <w:rPr>
          <w:rFonts w:ascii="Times New Roman" w:hAnsi="Times New Roman" w:cs="Times New Roman"/>
          <w:sz w:val="28"/>
          <w:szCs w:val="28"/>
        </w:rPr>
        <w:t>i: ……………………………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br/>
        <w:t>BÊN ĐƯ</w:t>
      </w:r>
      <w:r w:rsidRPr="005D723B">
        <w:rPr>
          <w:rFonts w:ascii="Times New Roman" w:hAnsi="Times New Roman" w:cs="Times New Roman"/>
          <w:sz w:val="28"/>
          <w:szCs w:val="28"/>
        </w:rPr>
        <w:t>Ợ</w:t>
      </w:r>
      <w:r w:rsidRPr="005D723B">
        <w:rPr>
          <w:rFonts w:ascii="Times New Roman" w:hAnsi="Times New Roman" w:cs="Times New Roman"/>
          <w:sz w:val="28"/>
          <w:szCs w:val="28"/>
        </w:rPr>
        <w:t xml:space="preserve">C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(BÊN B):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H</w:t>
      </w:r>
      <w:r w:rsidRPr="005D723B">
        <w:rPr>
          <w:rFonts w:ascii="Times New Roman" w:hAnsi="Times New Roman" w:cs="Times New Roman"/>
          <w:sz w:val="28"/>
          <w:szCs w:val="28"/>
        </w:rPr>
        <w:t>ọ</w:t>
      </w:r>
      <w:r w:rsidRPr="005D723B">
        <w:rPr>
          <w:rFonts w:ascii="Times New Roman" w:hAnsi="Times New Roman" w:cs="Times New Roman"/>
          <w:sz w:val="28"/>
          <w:szCs w:val="28"/>
        </w:rPr>
        <w:t xml:space="preserve"> và tên: ………………</w:t>
      </w:r>
      <w:r w:rsidRPr="005D723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bookmarkStart w:id="0" w:name="_GoBack"/>
      <w:bookmarkEnd w:id="0"/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Ngày sinh: ……………………………………………………………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S</w:t>
      </w:r>
      <w:r w:rsidRPr="005D723B">
        <w:rPr>
          <w:rFonts w:ascii="Times New Roman" w:hAnsi="Times New Roman" w:cs="Times New Roman"/>
          <w:sz w:val="28"/>
          <w:szCs w:val="28"/>
        </w:rPr>
        <w:t>ố</w:t>
      </w:r>
      <w:r w:rsidRPr="005D723B">
        <w:rPr>
          <w:rFonts w:ascii="Times New Roman" w:hAnsi="Times New Roman" w:cs="Times New Roman"/>
          <w:sz w:val="28"/>
          <w:szCs w:val="28"/>
        </w:rPr>
        <w:t xml:space="preserve"> CCCD/H</w:t>
      </w:r>
      <w:r w:rsidRPr="005D723B">
        <w:rPr>
          <w:rFonts w:ascii="Times New Roman" w:hAnsi="Times New Roman" w:cs="Times New Roman"/>
          <w:sz w:val="28"/>
          <w:szCs w:val="28"/>
        </w:rPr>
        <w:t>ộ</w:t>
      </w:r>
      <w:r w:rsidRPr="005D723B">
        <w:rPr>
          <w:rFonts w:ascii="Times New Roman" w:hAnsi="Times New Roman" w:cs="Times New Roman"/>
          <w:sz w:val="28"/>
          <w:szCs w:val="28"/>
        </w:rPr>
        <w:t xml:space="preserve"> chi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u: ……………………………… C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p ngày: ………… Nơi c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p: 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Đ</w:t>
      </w:r>
      <w:r w:rsidRPr="005D723B">
        <w:rPr>
          <w:rFonts w:ascii="Times New Roman" w:hAnsi="Times New Roman" w:cs="Times New Roman"/>
          <w:sz w:val="28"/>
          <w:szCs w:val="28"/>
        </w:rPr>
        <w:t>ị</w:t>
      </w:r>
      <w:r w:rsidRPr="005D723B">
        <w:rPr>
          <w:rFonts w:ascii="Times New Roman" w:hAnsi="Times New Roman" w:cs="Times New Roman"/>
          <w:sz w:val="28"/>
          <w:szCs w:val="28"/>
        </w:rPr>
        <w:t>a ch</w:t>
      </w:r>
      <w:r w:rsidRPr="005D723B">
        <w:rPr>
          <w:rFonts w:ascii="Times New Roman" w:hAnsi="Times New Roman" w:cs="Times New Roman"/>
          <w:sz w:val="28"/>
          <w:szCs w:val="28"/>
        </w:rPr>
        <w:t>ỉ</w:t>
      </w:r>
      <w:r w:rsidRPr="005D723B">
        <w:rPr>
          <w:rFonts w:ascii="Times New Roman" w:hAnsi="Times New Roman" w:cs="Times New Roman"/>
          <w:sz w:val="28"/>
          <w:szCs w:val="28"/>
        </w:rPr>
        <w:t xml:space="preserve"> thư</w:t>
      </w:r>
      <w:r w:rsidRPr="005D723B">
        <w:rPr>
          <w:rFonts w:ascii="Times New Roman" w:hAnsi="Times New Roman" w:cs="Times New Roman"/>
          <w:sz w:val="28"/>
          <w:szCs w:val="28"/>
        </w:rPr>
        <w:t>ờ</w:t>
      </w:r>
      <w:r w:rsidRPr="005D723B">
        <w:rPr>
          <w:rFonts w:ascii="Times New Roman" w:hAnsi="Times New Roman" w:cs="Times New Roman"/>
          <w:sz w:val="28"/>
          <w:szCs w:val="28"/>
        </w:rPr>
        <w:t>ng trú: ……………………………………………………………………………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lastRenderedPageBreak/>
        <w:t>- S</w:t>
      </w:r>
      <w:r w:rsidRPr="005D723B">
        <w:rPr>
          <w:rFonts w:ascii="Times New Roman" w:hAnsi="Times New Roman" w:cs="Times New Roman"/>
          <w:sz w:val="28"/>
          <w:szCs w:val="28"/>
        </w:rPr>
        <w:t>ố</w:t>
      </w:r>
      <w:r w:rsidRPr="005D723B">
        <w:rPr>
          <w:rFonts w:ascii="Times New Roman" w:hAnsi="Times New Roman" w:cs="Times New Roman"/>
          <w:sz w:val="28"/>
          <w:szCs w:val="28"/>
        </w:rPr>
        <w:t xml:space="preserve"> đi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n tho</w:t>
      </w:r>
      <w:r w:rsidRPr="005D723B">
        <w:rPr>
          <w:rFonts w:ascii="Times New Roman" w:hAnsi="Times New Roman" w:cs="Times New Roman"/>
          <w:sz w:val="28"/>
          <w:szCs w:val="28"/>
        </w:rPr>
        <w:t>ạ</w:t>
      </w:r>
      <w:r w:rsidRPr="005D723B">
        <w:rPr>
          <w:rFonts w:ascii="Times New Roman" w:hAnsi="Times New Roman" w:cs="Times New Roman"/>
          <w:sz w:val="28"/>
          <w:szCs w:val="28"/>
        </w:rPr>
        <w:t>i: ……………………………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br/>
        <w:t>N</w:t>
      </w:r>
      <w:r w:rsidRPr="005D723B">
        <w:rPr>
          <w:rFonts w:ascii="Times New Roman" w:hAnsi="Times New Roman" w:cs="Times New Roman"/>
          <w:sz w:val="28"/>
          <w:szCs w:val="28"/>
        </w:rPr>
        <w:t>Ộ</w:t>
      </w:r>
      <w:r w:rsidRPr="005D723B">
        <w:rPr>
          <w:rFonts w:ascii="Times New Roman" w:hAnsi="Times New Roman" w:cs="Times New Roman"/>
          <w:sz w:val="28"/>
          <w:szCs w:val="28"/>
        </w:rPr>
        <w:t xml:space="preserve">I DUNG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N: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Bên A là ch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 xml:space="preserve"> s</w:t>
      </w:r>
      <w:r w:rsidRPr="005D723B">
        <w:rPr>
          <w:rFonts w:ascii="Times New Roman" w:hAnsi="Times New Roman" w:cs="Times New Roman"/>
          <w:sz w:val="28"/>
          <w:szCs w:val="28"/>
        </w:rPr>
        <w:t>ở</w:t>
      </w:r>
      <w:r w:rsidRPr="005D723B">
        <w:rPr>
          <w:rFonts w:ascii="Times New Roman" w:hAnsi="Times New Roman" w:cs="Times New Roman"/>
          <w:sz w:val="28"/>
          <w:szCs w:val="28"/>
        </w:rPr>
        <w:t xml:space="preserve"> h</w:t>
      </w:r>
      <w:r w:rsidRPr="005D723B">
        <w:rPr>
          <w:rFonts w:ascii="Times New Roman" w:hAnsi="Times New Roman" w:cs="Times New Roman"/>
          <w:sz w:val="28"/>
          <w:szCs w:val="28"/>
        </w:rPr>
        <w:t>ữ</w:t>
      </w:r>
      <w:r w:rsidRPr="005D723B">
        <w:rPr>
          <w:rFonts w:ascii="Times New Roman" w:hAnsi="Times New Roman" w:cs="Times New Roman"/>
          <w:sz w:val="28"/>
          <w:szCs w:val="28"/>
        </w:rPr>
        <w:t>u h</w:t>
      </w:r>
      <w:r w:rsidRPr="005D723B">
        <w:rPr>
          <w:rFonts w:ascii="Times New Roman" w:hAnsi="Times New Roman" w:cs="Times New Roman"/>
          <w:sz w:val="28"/>
          <w:szCs w:val="28"/>
        </w:rPr>
        <w:t>ợ</w:t>
      </w:r>
      <w:r w:rsidRPr="005D723B">
        <w:rPr>
          <w:rFonts w:ascii="Times New Roman" w:hAnsi="Times New Roman" w:cs="Times New Roman"/>
          <w:sz w:val="28"/>
          <w:szCs w:val="28"/>
        </w:rPr>
        <w:t>p pháp c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 xml:space="preserve">a </w:t>
      </w:r>
      <w:r w:rsidRPr="005D723B">
        <w:rPr>
          <w:rFonts w:ascii="Times New Roman" w:hAnsi="Times New Roman" w:cs="Times New Roman"/>
          <w:sz w:val="28"/>
          <w:szCs w:val="28"/>
        </w:rPr>
        <w:t>tài s</w:t>
      </w:r>
      <w:r w:rsidRPr="005D723B">
        <w:rPr>
          <w:rFonts w:ascii="Times New Roman" w:hAnsi="Times New Roman" w:cs="Times New Roman"/>
          <w:sz w:val="28"/>
          <w:szCs w:val="28"/>
        </w:rPr>
        <w:t>ả</w:t>
      </w:r>
      <w:r w:rsidRPr="005D723B">
        <w:rPr>
          <w:rFonts w:ascii="Times New Roman" w:hAnsi="Times New Roman" w:cs="Times New Roman"/>
          <w:sz w:val="28"/>
          <w:szCs w:val="28"/>
        </w:rPr>
        <w:t>n là nhà đ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t t</w:t>
      </w:r>
      <w:r w:rsidRPr="005D723B">
        <w:rPr>
          <w:rFonts w:ascii="Times New Roman" w:hAnsi="Times New Roman" w:cs="Times New Roman"/>
          <w:sz w:val="28"/>
          <w:szCs w:val="28"/>
        </w:rPr>
        <w:t>ạ</w:t>
      </w:r>
      <w:r w:rsidRPr="005D723B">
        <w:rPr>
          <w:rFonts w:ascii="Times New Roman" w:hAnsi="Times New Roman" w:cs="Times New Roman"/>
          <w:sz w:val="28"/>
          <w:szCs w:val="28"/>
        </w:rPr>
        <w:t>i: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Đ</w:t>
      </w:r>
      <w:r w:rsidRPr="005D723B">
        <w:rPr>
          <w:rFonts w:ascii="Times New Roman" w:hAnsi="Times New Roman" w:cs="Times New Roman"/>
          <w:sz w:val="28"/>
          <w:szCs w:val="28"/>
        </w:rPr>
        <w:t>ị</w:t>
      </w:r>
      <w:r w:rsidRPr="005D723B">
        <w:rPr>
          <w:rFonts w:ascii="Times New Roman" w:hAnsi="Times New Roman" w:cs="Times New Roman"/>
          <w:sz w:val="28"/>
          <w:szCs w:val="28"/>
        </w:rPr>
        <w:t>a ch</w:t>
      </w:r>
      <w:r w:rsidRPr="005D723B">
        <w:rPr>
          <w:rFonts w:ascii="Times New Roman" w:hAnsi="Times New Roman" w:cs="Times New Roman"/>
          <w:sz w:val="28"/>
          <w:szCs w:val="28"/>
        </w:rPr>
        <w:t>ỉ</w:t>
      </w:r>
      <w:r w:rsidRPr="005D723B">
        <w:rPr>
          <w:rFonts w:ascii="Times New Roman" w:hAnsi="Times New Roman" w:cs="Times New Roman"/>
          <w:sz w:val="28"/>
          <w:szCs w:val="28"/>
        </w:rPr>
        <w:t xml:space="preserve"> nhà đ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t: ……………………………………………………………………………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Gi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y ch</w:t>
      </w:r>
      <w:r w:rsidRPr="005D723B">
        <w:rPr>
          <w:rFonts w:ascii="Times New Roman" w:hAnsi="Times New Roman" w:cs="Times New Roman"/>
          <w:sz w:val="28"/>
          <w:szCs w:val="28"/>
        </w:rPr>
        <w:t>ứ</w:t>
      </w:r>
      <w:r w:rsidRPr="005D723B">
        <w:rPr>
          <w:rFonts w:ascii="Times New Roman" w:hAnsi="Times New Roman" w:cs="Times New Roman"/>
          <w:sz w:val="28"/>
          <w:szCs w:val="28"/>
        </w:rPr>
        <w:t>ng nh</w:t>
      </w:r>
      <w:r w:rsidRPr="005D723B">
        <w:rPr>
          <w:rFonts w:ascii="Times New Roman" w:hAnsi="Times New Roman" w:cs="Times New Roman"/>
          <w:sz w:val="28"/>
          <w:szCs w:val="28"/>
        </w:rPr>
        <w:t>ậ</w:t>
      </w:r>
      <w:r w:rsidRPr="005D723B">
        <w:rPr>
          <w:rFonts w:ascii="Times New Roman" w:hAnsi="Times New Roman" w:cs="Times New Roman"/>
          <w:sz w:val="28"/>
          <w:szCs w:val="28"/>
        </w:rPr>
        <w:t>n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s</w:t>
      </w:r>
      <w:r w:rsidRPr="005D723B">
        <w:rPr>
          <w:rFonts w:ascii="Times New Roman" w:hAnsi="Times New Roman" w:cs="Times New Roman"/>
          <w:sz w:val="28"/>
          <w:szCs w:val="28"/>
        </w:rPr>
        <w:t>ử</w:t>
      </w:r>
      <w:r w:rsidRPr="005D723B">
        <w:rPr>
          <w:rFonts w:ascii="Times New Roman" w:hAnsi="Times New Roman" w:cs="Times New Roman"/>
          <w:sz w:val="28"/>
          <w:szCs w:val="28"/>
        </w:rPr>
        <w:t xml:space="preserve"> d</w:t>
      </w:r>
      <w:r w:rsidRPr="005D723B">
        <w:rPr>
          <w:rFonts w:ascii="Times New Roman" w:hAnsi="Times New Roman" w:cs="Times New Roman"/>
          <w:sz w:val="28"/>
          <w:szCs w:val="28"/>
        </w:rPr>
        <w:t>ụ</w:t>
      </w:r>
      <w:r w:rsidRPr="005D723B">
        <w:rPr>
          <w:rFonts w:ascii="Times New Roman" w:hAnsi="Times New Roman" w:cs="Times New Roman"/>
          <w:sz w:val="28"/>
          <w:szCs w:val="28"/>
        </w:rPr>
        <w:t>ng đ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t s</w:t>
      </w:r>
      <w:r w:rsidRPr="005D723B">
        <w:rPr>
          <w:rFonts w:ascii="Times New Roman" w:hAnsi="Times New Roman" w:cs="Times New Roman"/>
          <w:sz w:val="28"/>
          <w:szCs w:val="28"/>
        </w:rPr>
        <w:t>ố</w:t>
      </w:r>
      <w:r w:rsidRPr="005D723B">
        <w:rPr>
          <w:rFonts w:ascii="Times New Roman" w:hAnsi="Times New Roman" w:cs="Times New Roman"/>
          <w:sz w:val="28"/>
          <w:szCs w:val="28"/>
        </w:rPr>
        <w:t>: …………………………… do ………………… c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p ngày: …………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 xml:space="preserve">Nay, Bên A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cho Bên B đư</w:t>
      </w:r>
      <w:r w:rsidRPr="005D723B">
        <w:rPr>
          <w:rFonts w:ascii="Times New Roman" w:hAnsi="Times New Roman" w:cs="Times New Roman"/>
          <w:sz w:val="28"/>
          <w:szCs w:val="28"/>
        </w:rPr>
        <w:t>ợ</w:t>
      </w:r>
      <w:r w:rsidRPr="005D723B">
        <w:rPr>
          <w:rFonts w:ascii="Times New Roman" w:hAnsi="Times New Roman" w:cs="Times New Roman"/>
          <w:sz w:val="28"/>
          <w:szCs w:val="28"/>
        </w:rPr>
        <w:t>c thay m</w:t>
      </w:r>
      <w:r w:rsidRPr="005D723B">
        <w:rPr>
          <w:rFonts w:ascii="Times New Roman" w:hAnsi="Times New Roman" w:cs="Times New Roman"/>
          <w:sz w:val="28"/>
          <w:szCs w:val="28"/>
        </w:rPr>
        <w:t>ặ</w:t>
      </w:r>
      <w:r w:rsidRPr="005D723B">
        <w:rPr>
          <w:rFonts w:ascii="Times New Roman" w:hAnsi="Times New Roman" w:cs="Times New Roman"/>
          <w:sz w:val="28"/>
          <w:szCs w:val="28"/>
        </w:rPr>
        <w:t>t Bên A th</w:t>
      </w:r>
      <w:r w:rsidRPr="005D723B">
        <w:rPr>
          <w:rFonts w:ascii="Times New Roman" w:hAnsi="Times New Roman" w:cs="Times New Roman"/>
          <w:sz w:val="28"/>
          <w:szCs w:val="28"/>
        </w:rPr>
        <w:t>ự</w:t>
      </w:r>
      <w:r w:rsidRPr="005D723B">
        <w:rPr>
          <w:rFonts w:ascii="Times New Roman" w:hAnsi="Times New Roman" w:cs="Times New Roman"/>
          <w:sz w:val="28"/>
          <w:szCs w:val="28"/>
        </w:rPr>
        <w:t>c hi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n các công vi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c sau: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1. Ký k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t, gia h</w:t>
      </w:r>
      <w:r w:rsidRPr="005D723B">
        <w:rPr>
          <w:rFonts w:ascii="Times New Roman" w:hAnsi="Times New Roman" w:cs="Times New Roman"/>
          <w:sz w:val="28"/>
          <w:szCs w:val="28"/>
        </w:rPr>
        <w:t>ạ</w:t>
      </w:r>
      <w:r w:rsidRPr="005D723B">
        <w:rPr>
          <w:rFonts w:ascii="Times New Roman" w:hAnsi="Times New Roman" w:cs="Times New Roman"/>
          <w:sz w:val="28"/>
          <w:szCs w:val="28"/>
        </w:rPr>
        <w:t>n, ch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m d</w:t>
      </w:r>
      <w:r w:rsidRPr="005D723B">
        <w:rPr>
          <w:rFonts w:ascii="Times New Roman" w:hAnsi="Times New Roman" w:cs="Times New Roman"/>
          <w:sz w:val="28"/>
          <w:szCs w:val="28"/>
        </w:rPr>
        <w:t>ứ</w:t>
      </w:r>
      <w:r w:rsidRPr="005D723B">
        <w:rPr>
          <w:rFonts w:ascii="Times New Roman" w:hAnsi="Times New Roman" w:cs="Times New Roman"/>
          <w:sz w:val="28"/>
          <w:szCs w:val="28"/>
        </w:rPr>
        <w:t>t h</w:t>
      </w:r>
      <w:r w:rsidRPr="005D723B">
        <w:rPr>
          <w:rFonts w:ascii="Times New Roman" w:hAnsi="Times New Roman" w:cs="Times New Roman"/>
          <w:sz w:val="28"/>
          <w:szCs w:val="28"/>
        </w:rPr>
        <w:t>ợ</w:t>
      </w:r>
      <w:r w:rsidRPr="005D723B">
        <w:rPr>
          <w:rFonts w:ascii="Times New Roman" w:hAnsi="Times New Roman" w:cs="Times New Roman"/>
          <w:sz w:val="28"/>
          <w:szCs w:val="28"/>
        </w:rPr>
        <w:t>p đ</w:t>
      </w:r>
      <w:r w:rsidRPr="005D723B">
        <w:rPr>
          <w:rFonts w:ascii="Times New Roman" w:hAnsi="Times New Roman" w:cs="Times New Roman"/>
          <w:sz w:val="28"/>
          <w:szCs w:val="28"/>
        </w:rPr>
        <w:t>ồ</w:t>
      </w:r>
      <w:r w:rsidRPr="005D723B">
        <w:rPr>
          <w:rFonts w:ascii="Times New Roman" w:hAnsi="Times New Roman" w:cs="Times New Roman"/>
          <w:sz w:val="28"/>
          <w:szCs w:val="28"/>
        </w:rPr>
        <w:t>ng cho thuê nhà đ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t nêu trên v</w:t>
      </w:r>
      <w:r w:rsidRPr="005D723B">
        <w:rPr>
          <w:rFonts w:ascii="Times New Roman" w:hAnsi="Times New Roman" w:cs="Times New Roman"/>
          <w:sz w:val="28"/>
          <w:szCs w:val="28"/>
        </w:rPr>
        <w:t>ớ</w:t>
      </w:r>
      <w:r w:rsidRPr="005D723B">
        <w:rPr>
          <w:rFonts w:ascii="Times New Roman" w:hAnsi="Times New Roman" w:cs="Times New Roman"/>
          <w:sz w:val="28"/>
          <w:szCs w:val="28"/>
        </w:rPr>
        <w:t>i b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t k</w:t>
      </w:r>
      <w:r w:rsidRPr="005D723B">
        <w:rPr>
          <w:rFonts w:ascii="Times New Roman" w:hAnsi="Times New Roman" w:cs="Times New Roman"/>
          <w:sz w:val="28"/>
          <w:szCs w:val="28"/>
        </w:rPr>
        <w:t>ỳ</w:t>
      </w:r>
      <w:r w:rsidRPr="005D723B">
        <w:rPr>
          <w:rFonts w:ascii="Times New Roman" w:hAnsi="Times New Roman" w:cs="Times New Roman"/>
          <w:sz w:val="28"/>
          <w:szCs w:val="28"/>
        </w:rPr>
        <w:t xml:space="preserve"> bên thuê nào.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2. Thu ti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thuê, l</w:t>
      </w:r>
      <w:r w:rsidRPr="005D723B">
        <w:rPr>
          <w:rFonts w:ascii="Times New Roman" w:hAnsi="Times New Roman" w:cs="Times New Roman"/>
          <w:sz w:val="28"/>
          <w:szCs w:val="28"/>
        </w:rPr>
        <w:t>ậ</w:t>
      </w:r>
      <w:r w:rsidRPr="005D723B">
        <w:rPr>
          <w:rFonts w:ascii="Times New Roman" w:hAnsi="Times New Roman" w:cs="Times New Roman"/>
          <w:sz w:val="28"/>
          <w:szCs w:val="28"/>
        </w:rPr>
        <w:t>p phi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u thu (n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u có), thanh toán các nghĩa v</w:t>
      </w:r>
      <w:r w:rsidRPr="005D723B">
        <w:rPr>
          <w:rFonts w:ascii="Times New Roman" w:hAnsi="Times New Roman" w:cs="Times New Roman"/>
          <w:sz w:val="28"/>
          <w:szCs w:val="28"/>
        </w:rPr>
        <w:t>ụ</w:t>
      </w:r>
      <w:r w:rsidRPr="005D723B">
        <w:rPr>
          <w:rFonts w:ascii="Times New Roman" w:hAnsi="Times New Roman" w:cs="Times New Roman"/>
          <w:sz w:val="28"/>
          <w:szCs w:val="28"/>
        </w:rPr>
        <w:t xml:space="preserve"> tài chính phát sinh liên quan đ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n vi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c cho thuê (thu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, phí…).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3. Làm vi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c, ký nh</w:t>
      </w:r>
      <w:r w:rsidRPr="005D723B">
        <w:rPr>
          <w:rFonts w:ascii="Times New Roman" w:hAnsi="Times New Roman" w:cs="Times New Roman"/>
          <w:sz w:val="28"/>
          <w:szCs w:val="28"/>
        </w:rPr>
        <w:t>ậ</w:t>
      </w:r>
      <w:r w:rsidRPr="005D723B">
        <w:rPr>
          <w:rFonts w:ascii="Times New Roman" w:hAnsi="Times New Roman" w:cs="Times New Roman"/>
          <w:sz w:val="28"/>
          <w:szCs w:val="28"/>
        </w:rPr>
        <w:t>n văn b</w:t>
      </w:r>
      <w:r w:rsidRPr="005D723B">
        <w:rPr>
          <w:rFonts w:ascii="Times New Roman" w:hAnsi="Times New Roman" w:cs="Times New Roman"/>
          <w:sz w:val="28"/>
          <w:szCs w:val="28"/>
        </w:rPr>
        <w:t>ả</w:t>
      </w:r>
      <w:r w:rsidRPr="005D723B">
        <w:rPr>
          <w:rFonts w:ascii="Times New Roman" w:hAnsi="Times New Roman" w:cs="Times New Roman"/>
          <w:sz w:val="28"/>
          <w:szCs w:val="28"/>
        </w:rPr>
        <w:t>n, làm vi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c v</w:t>
      </w:r>
      <w:r w:rsidRPr="005D723B">
        <w:rPr>
          <w:rFonts w:ascii="Times New Roman" w:hAnsi="Times New Roman" w:cs="Times New Roman"/>
          <w:sz w:val="28"/>
          <w:szCs w:val="28"/>
        </w:rPr>
        <w:t>ớ</w:t>
      </w:r>
      <w:r w:rsidRPr="005D723B">
        <w:rPr>
          <w:rFonts w:ascii="Times New Roman" w:hAnsi="Times New Roman" w:cs="Times New Roman"/>
          <w:sz w:val="28"/>
          <w:szCs w:val="28"/>
        </w:rPr>
        <w:t>i cơ quan ch</w:t>
      </w:r>
      <w:r w:rsidRPr="005D723B">
        <w:rPr>
          <w:rFonts w:ascii="Times New Roman" w:hAnsi="Times New Roman" w:cs="Times New Roman"/>
          <w:sz w:val="28"/>
          <w:szCs w:val="28"/>
        </w:rPr>
        <w:t>ứ</w:t>
      </w:r>
      <w:r w:rsidRPr="005D723B">
        <w:rPr>
          <w:rFonts w:ascii="Times New Roman" w:hAnsi="Times New Roman" w:cs="Times New Roman"/>
          <w:sz w:val="28"/>
          <w:szCs w:val="28"/>
        </w:rPr>
        <w:t>c năng n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 xml:space="preserve">u </w:t>
      </w:r>
      <w:r w:rsidRPr="005D723B">
        <w:rPr>
          <w:rFonts w:ascii="Times New Roman" w:hAnsi="Times New Roman" w:cs="Times New Roman"/>
          <w:sz w:val="28"/>
          <w:szCs w:val="28"/>
        </w:rPr>
        <w:t>phát sinh tranh ch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p, th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 xml:space="preserve"> t</w:t>
      </w:r>
      <w:r w:rsidRPr="005D723B">
        <w:rPr>
          <w:rFonts w:ascii="Times New Roman" w:hAnsi="Times New Roman" w:cs="Times New Roman"/>
          <w:sz w:val="28"/>
          <w:szCs w:val="28"/>
        </w:rPr>
        <w:t>ụ</w:t>
      </w:r>
      <w:r w:rsidRPr="005D723B">
        <w:rPr>
          <w:rFonts w:ascii="Times New Roman" w:hAnsi="Times New Roman" w:cs="Times New Roman"/>
          <w:sz w:val="28"/>
          <w:szCs w:val="28"/>
        </w:rPr>
        <w:t>c hành chính liên quan.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4. Th</w:t>
      </w:r>
      <w:r w:rsidRPr="005D723B">
        <w:rPr>
          <w:rFonts w:ascii="Times New Roman" w:hAnsi="Times New Roman" w:cs="Times New Roman"/>
          <w:sz w:val="28"/>
          <w:szCs w:val="28"/>
        </w:rPr>
        <w:t>ự</w:t>
      </w:r>
      <w:r w:rsidRPr="005D723B">
        <w:rPr>
          <w:rFonts w:ascii="Times New Roman" w:hAnsi="Times New Roman" w:cs="Times New Roman"/>
          <w:sz w:val="28"/>
          <w:szCs w:val="28"/>
        </w:rPr>
        <w:t>c hi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n các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và nghĩa v</w:t>
      </w:r>
      <w:r w:rsidRPr="005D723B">
        <w:rPr>
          <w:rFonts w:ascii="Times New Roman" w:hAnsi="Times New Roman" w:cs="Times New Roman"/>
          <w:sz w:val="28"/>
          <w:szCs w:val="28"/>
        </w:rPr>
        <w:t>ụ</w:t>
      </w:r>
      <w:r w:rsidRPr="005D723B">
        <w:rPr>
          <w:rFonts w:ascii="Times New Roman" w:hAnsi="Times New Roman" w:cs="Times New Roman"/>
          <w:sz w:val="28"/>
          <w:szCs w:val="28"/>
        </w:rPr>
        <w:t xml:space="preserve"> khác v</w:t>
      </w:r>
      <w:r w:rsidRPr="005D723B">
        <w:rPr>
          <w:rFonts w:ascii="Times New Roman" w:hAnsi="Times New Roman" w:cs="Times New Roman"/>
          <w:sz w:val="28"/>
          <w:szCs w:val="28"/>
        </w:rPr>
        <w:t>ớ</w:t>
      </w:r>
      <w:r w:rsidRPr="005D723B">
        <w:rPr>
          <w:rFonts w:ascii="Times New Roman" w:hAnsi="Times New Roman" w:cs="Times New Roman"/>
          <w:sz w:val="28"/>
          <w:szCs w:val="28"/>
        </w:rPr>
        <w:t>i tư cách là ngư</w:t>
      </w:r>
      <w:r w:rsidRPr="005D723B">
        <w:rPr>
          <w:rFonts w:ascii="Times New Roman" w:hAnsi="Times New Roman" w:cs="Times New Roman"/>
          <w:sz w:val="28"/>
          <w:szCs w:val="28"/>
        </w:rPr>
        <w:t>ờ</w:t>
      </w:r>
      <w:r w:rsidRPr="005D723B">
        <w:rPr>
          <w:rFonts w:ascii="Times New Roman" w:hAnsi="Times New Roman" w:cs="Times New Roman"/>
          <w:sz w:val="28"/>
          <w:szCs w:val="28"/>
        </w:rPr>
        <w:t>i đ</w:t>
      </w:r>
      <w:r w:rsidRPr="005D723B">
        <w:rPr>
          <w:rFonts w:ascii="Times New Roman" w:hAnsi="Times New Roman" w:cs="Times New Roman"/>
          <w:sz w:val="28"/>
          <w:szCs w:val="28"/>
        </w:rPr>
        <w:t>ạ</w:t>
      </w:r>
      <w:r w:rsidRPr="005D723B">
        <w:rPr>
          <w:rFonts w:ascii="Times New Roman" w:hAnsi="Times New Roman" w:cs="Times New Roman"/>
          <w:sz w:val="28"/>
          <w:szCs w:val="28"/>
        </w:rPr>
        <w:t>i di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n h</w:t>
      </w:r>
      <w:r w:rsidRPr="005D723B">
        <w:rPr>
          <w:rFonts w:ascii="Times New Roman" w:hAnsi="Times New Roman" w:cs="Times New Roman"/>
          <w:sz w:val="28"/>
          <w:szCs w:val="28"/>
        </w:rPr>
        <w:t>ợ</w:t>
      </w:r>
      <w:r w:rsidRPr="005D723B">
        <w:rPr>
          <w:rFonts w:ascii="Times New Roman" w:hAnsi="Times New Roman" w:cs="Times New Roman"/>
          <w:sz w:val="28"/>
          <w:szCs w:val="28"/>
        </w:rPr>
        <w:t>p pháp c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a Bên A trong ph</w:t>
      </w:r>
      <w:r w:rsidRPr="005D723B">
        <w:rPr>
          <w:rFonts w:ascii="Times New Roman" w:hAnsi="Times New Roman" w:cs="Times New Roman"/>
          <w:sz w:val="28"/>
          <w:szCs w:val="28"/>
        </w:rPr>
        <w:t>ạ</w:t>
      </w:r>
      <w:r w:rsidRPr="005D723B">
        <w:rPr>
          <w:rFonts w:ascii="Times New Roman" w:hAnsi="Times New Roman" w:cs="Times New Roman"/>
          <w:sz w:val="28"/>
          <w:szCs w:val="28"/>
        </w:rPr>
        <w:t>m vi cho thuê nhà đ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>t nói trên.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br/>
        <w:t>TH</w:t>
      </w:r>
      <w:r w:rsidRPr="005D723B">
        <w:rPr>
          <w:rFonts w:ascii="Times New Roman" w:hAnsi="Times New Roman" w:cs="Times New Roman"/>
          <w:sz w:val="28"/>
          <w:szCs w:val="28"/>
        </w:rPr>
        <w:t>Ờ</w:t>
      </w:r>
      <w:r w:rsidRPr="005D723B">
        <w:rPr>
          <w:rFonts w:ascii="Times New Roman" w:hAnsi="Times New Roman" w:cs="Times New Roman"/>
          <w:sz w:val="28"/>
          <w:szCs w:val="28"/>
        </w:rPr>
        <w:t>I H</w:t>
      </w:r>
      <w:r w:rsidRPr="005D723B">
        <w:rPr>
          <w:rFonts w:ascii="Times New Roman" w:hAnsi="Times New Roman" w:cs="Times New Roman"/>
          <w:sz w:val="28"/>
          <w:szCs w:val="28"/>
        </w:rPr>
        <w:t>Ạ</w:t>
      </w:r>
      <w:r w:rsidRPr="005D723B">
        <w:rPr>
          <w:rFonts w:ascii="Times New Roman" w:hAnsi="Times New Roman" w:cs="Times New Roman"/>
          <w:sz w:val="28"/>
          <w:szCs w:val="28"/>
        </w:rPr>
        <w:t xml:space="preserve">N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N: K</w:t>
      </w:r>
      <w:r w:rsidRPr="005D723B">
        <w:rPr>
          <w:rFonts w:ascii="Times New Roman" w:hAnsi="Times New Roman" w:cs="Times New Roman"/>
          <w:sz w:val="28"/>
          <w:szCs w:val="28"/>
        </w:rPr>
        <w:t>ể</w:t>
      </w:r>
      <w:r w:rsidRPr="005D723B">
        <w:rPr>
          <w:rFonts w:ascii="Times New Roman" w:hAnsi="Times New Roman" w:cs="Times New Roman"/>
          <w:sz w:val="28"/>
          <w:szCs w:val="28"/>
        </w:rPr>
        <w:t xml:space="preserve"> t</w:t>
      </w:r>
      <w:r w:rsidRPr="005D723B">
        <w:rPr>
          <w:rFonts w:ascii="Times New Roman" w:hAnsi="Times New Roman" w:cs="Times New Roman"/>
          <w:sz w:val="28"/>
          <w:szCs w:val="28"/>
        </w:rPr>
        <w:t>ừ</w:t>
      </w:r>
      <w:r w:rsidRPr="005D723B">
        <w:rPr>
          <w:rFonts w:ascii="Times New Roman" w:hAnsi="Times New Roman" w:cs="Times New Roman"/>
          <w:sz w:val="28"/>
          <w:szCs w:val="28"/>
        </w:rPr>
        <w:t xml:space="preserve"> ngày ký gi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 xml:space="preserve">y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này đ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n h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 xml:space="preserve">t ngày ………………… </w:t>
      </w:r>
      <w:r w:rsidRPr="005D723B">
        <w:rPr>
          <w:rFonts w:ascii="Times New Roman" w:hAnsi="Times New Roman" w:cs="Times New Roman"/>
          <w:sz w:val="28"/>
          <w:szCs w:val="28"/>
        </w:rPr>
        <w:t>ho</w:t>
      </w:r>
      <w:r w:rsidRPr="005D723B">
        <w:rPr>
          <w:rFonts w:ascii="Times New Roman" w:hAnsi="Times New Roman" w:cs="Times New Roman"/>
          <w:sz w:val="28"/>
          <w:szCs w:val="28"/>
        </w:rPr>
        <w:t>ặ</w:t>
      </w:r>
      <w:r w:rsidRPr="005D723B">
        <w:rPr>
          <w:rFonts w:ascii="Times New Roman" w:hAnsi="Times New Roman" w:cs="Times New Roman"/>
          <w:sz w:val="28"/>
          <w:szCs w:val="28"/>
        </w:rPr>
        <w:t>c khi có văn b</w:t>
      </w:r>
      <w:r w:rsidRPr="005D723B">
        <w:rPr>
          <w:rFonts w:ascii="Times New Roman" w:hAnsi="Times New Roman" w:cs="Times New Roman"/>
          <w:sz w:val="28"/>
          <w:szCs w:val="28"/>
        </w:rPr>
        <w:t>ả</w:t>
      </w:r>
      <w:r w:rsidRPr="005D723B">
        <w:rPr>
          <w:rFonts w:ascii="Times New Roman" w:hAnsi="Times New Roman" w:cs="Times New Roman"/>
          <w:sz w:val="28"/>
          <w:szCs w:val="28"/>
        </w:rPr>
        <w:t>n h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 xml:space="preserve">y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khác.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br/>
        <w:t>CAM K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T C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A CÁC BÊN: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Hai bên cam k</w:t>
      </w:r>
      <w:r w:rsidRPr="005D723B">
        <w:rPr>
          <w:rFonts w:ascii="Times New Roman" w:hAnsi="Times New Roman" w:cs="Times New Roman"/>
          <w:sz w:val="28"/>
          <w:szCs w:val="28"/>
        </w:rPr>
        <w:t>ế</w:t>
      </w:r>
      <w:r w:rsidRPr="005D723B">
        <w:rPr>
          <w:rFonts w:ascii="Times New Roman" w:hAnsi="Times New Roman" w:cs="Times New Roman"/>
          <w:sz w:val="28"/>
          <w:szCs w:val="28"/>
        </w:rPr>
        <w:t>t thông tin nêu trên là đúng s</w:t>
      </w:r>
      <w:r w:rsidRPr="005D723B">
        <w:rPr>
          <w:rFonts w:ascii="Times New Roman" w:hAnsi="Times New Roman" w:cs="Times New Roman"/>
          <w:sz w:val="28"/>
          <w:szCs w:val="28"/>
        </w:rPr>
        <w:t>ự</w:t>
      </w:r>
      <w:r w:rsidRPr="005D723B">
        <w:rPr>
          <w:rFonts w:ascii="Times New Roman" w:hAnsi="Times New Roman" w:cs="Times New Roman"/>
          <w:sz w:val="28"/>
          <w:szCs w:val="28"/>
        </w:rPr>
        <w:t xml:space="preserve"> th</w:t>
      </w:r>
      <w:r w:rsidRPr="005D723B">
        <w:rPr>
          <w:rFonts w:ascii="Times New Roman" w:hAnsi="Times New Roman" w:cs="Times New Roman"/>
          <w:sz w:val="28"/>
          <w:szCs w:val="28"/>
        </w:rPr>
        <w:t>ậ</w:t>
      </w:r>
      <w:r w:rsidRPr="005D723B">
        <w:rPr>
          <w:rFonts w:ascii="Times New Roman" w:hAnsi="Times New Roman" w:cs="Times New Roman"/>
          <w:sz w:val="28"/>
          <w:szCs w:val="28"/>
        </w:rPr>
        <w:t>t, cùng ch</w:t>
      </w:r>
      <w:r w:rsidRPr="005D723B">
        <w:rPr>
          <w:rFonts w:ascii="Times New Roman" w:hAnsi="Times New Roman" w:cs="Times New Roman"/>
          <w:sz w:val="28"/>
          <w:szCs w:val="28"/>
        </w:rPr>
        <w:t>ị</w:t>
      </w:r>
      <w:r w:rsidRPr="005D723B">
        <w:rPr>
          <w:rFonts w:ascii="Times New Roman" w:hAnsi="Times New Roman" w:cs="Times New Roman"/>
          <w:sz w:val="28"/>
          <w:szCs w:val="28"/>
        </w:rPr>
        <w:t>u trách nhi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m trư</w:t>
      </w:r>
      <w:r w:rsidRPr="005D723B">
        <w:rPr>
          <w:rFonts w:ascii="Times New Roman" w:hAnsi="Times New Roman" w:cs="Times New Roman"/>
          <w:sz w:val="28"/>
          <w:szCs w:val="28"/>
        </w:rPr>
        <w:t>ớ</w:t>
      </w:r>
      <w:r w:rsidRPr="005D723B">
        <w:rPr>
          <w:rFonts w:ascii="Times New Roman" w:hAnsi="Times New Roman" w:cs="Times New Roman"/>
          <w:sz w:val="28"/>
          <w:szCs w:val="28"/>
        </w:rPr>
        <w:t>c pháp lu</w:t>
      </w:r>
      <w:r w:rsidRPr="005D723B">
        <w:rPr>
          <w:rFonts w:ascii="Times New Roman" w:hAnsi="Times New Roman" w:cs="Times New Roman"/>
          <w:sz w:val="28"/>
          <w:szCs w:val="28"/>
        </w:rPr>
        <w:t>ậ</w:t>
      </w:r>
      <w:r w:rsidRPr="005D723B">
        <w:rPr>
          <w:rFonts w:ascii="Times New Roman" w:hAnsi="Times New Roman" w:cs="Times New Roman"/>
          <w:sz w:val="28"/>
          <w:szCs w:val="28"/>
        </w:rPr>
        <w:t>t v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 xml:space="preserve"> vi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 xml:space="preserve">c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này.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- Vi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 xml:space="preserve">c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hoàn toàn t</w:t>
      </w:r>
      <w:r w:rsidRPr="005D723B">
        <w:rPr>
          <w:rFonts w:ascii="Times New Roman" w:hAnsi="Times New Roman" w:cs="Times New Roman"/>
          <w:sz w:val="28"/>
          <w:szCs w:val="28"/>
        </w:rPr>
        <w:t>ự</w:t>
      </w:r>
      <w:r w:rsidRPr="005D723B">
        <w:rPr>
          <w:rFonts w:ascii="Times New Roman" w:hAnsi="Times New Roman" w:cs="Times New Roman"/>
          <w:sz w:val="28"/>
          <w:szCs w:val="28"/>
        </w:rPr>
        <w:t xml:space="preserve"> nguy</w:t>
      </w:r>
      <w:r w:rsidRPr="005D723B">
        <w:rPr>
          <w:rFonts w:ascii="Times New Roman" w:hAnsi="Times New Roman" w:cs="Times New Roman"/>
          <w:sz w:val="28"/>
          <w:szCs w:val="28"/>
        </w:rPr>
        <w:t>ệ</w:t>
      </w:r>
      <w:r w:rsidRPr="005D723B">
        <w:rPr>
          <w:rFonts w:ascii="Times New Roman" w:hAnsi="Times New Roman" w:cs="Times New Roman"/>
          <w:sz w:val="28"/>
          <w:szCs w:val="28"/>
        </w:rPr>
        <w:t>n, không b</w:t>
      </w:r>
      <w:r w:rsidRPr="005D723B">
        <w:rPr>
          <w:rFonts w:ascii="Times New Roman" w:hAnsi="Times New Roman" w:cs="Times New Roman"/>
          <w:sz w:val="28"/>
          <w:szCs w:val="28"/>
        </w:rPr>
        <w:t>ị</w:t>
      </w:r>
      <w:r w:rsidRPr="005D723B">
        <w:rPr>
          <w:rFonts w:ascii="Times New Roman" w:hAnsi="Times New Roman" w:cs="Times New Roman"/>
          <w:sz w:val="28"/>
          <w:szCs w:val="28"/>
        </w:rPr>
        <w:t xml:space="preserve"> ép bu</w:t>
      </w:r>
      <w:r w:rsidRPr="005D723B">
        <w:rPr>
          <w:rFonts w:ascii="Times New Roman" w:hAnsi="Times New Roman" w:cs="Times New Roman"/>
          <w:sz w:val="28"/>
          <w:szCs w:val="28"/>
        </w:rPr>
        <w:t>ộ</w:t>
      </w:r>
      <w:r w:rsidRPr="005D723B">
        <w:rPr>
          <w:rFonts w:ascii="Times New Roman" w:hAnsi="Times New Roman" w:cs="Times New Roman"/>
          <w:sz w:val="28"/>
          <w:szCs w:val="28"/>
        </w:rPr>
        <w:t>c.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Gi</w:t>
      </w:r>
      <w:r w:rsidRPr="005D723B">
        <w:rPr>
          <w:rFonts w:ascii="Times New Roman" w:hAnsi="Times New Roman" w:cs="Times New Roman"/>
          <w:sz w:val="28"/>
          <w:szCs w:val="28"/>
        </w:rPr>
        <w:t>ấ</w:t>
      </w:r>
      <w:r w:rsidRPr="005D723B">
        <w:rPr>
          <w:rFonts w:ascii="Times New Roman" w:hAnsi="Times New Roman" w:cs="Times New Roman"/>
          <w:sz w:val="28"/>
          <w:szCs w:val="28"/>
        </w:rPr>
        <w:t xml:space="preserve">y </w:t>
      </w:r>
      <w:r w:rsidRPr="005D723B">
        <w:rPr>
          <w:rFonts w:ascii="Times New Roman" w:hAnsi="Times New Roman" w:cs="Times New Roman"/>
          <w:sz w:val="28"/>
          <w:szCs w:val="28"/>
        </w:rPr>
        <w:t>ủ</w:t>
      </w:r>
      <w:r w:rsidRPr="005D723B">
        <w:rPr>
          <w:rFonts w:ascii="Times New Roman" w:hAnsi="Times New Roman" w:cs="Times New Roman"/>
          <w:sz w:val="28"/>
          <w:szCs w:val="28"/>
        </w:rPr>
        <w:t>y quy</w:t>
      </w:r>
      <w:r w:rsidRPr="005D723B">
        <w:rPr>
          <w:rFonts w:ascii="Times New Roman" w:hAnsi="Times New Roman" w:cs="Times New Roman"/>
          <w:sz w:val="28"/>
          <w:szCs w:val="28"/>
        </w:rPr>
        <w:t>ề</w:t>
      </w:r>
      <w:r w:rsidRPr="005D723B">
        <w:rPr>
          <w:rFonts w:ascii="Times New Roman" w:hAnsi="Times New Roman" w:cs="Times New Roman"/>
          <w:sz w:val="28"/>
          <w:szCs w:val="28"/>
        </w:rPr>
        <w:t>n đư</w:t>
      </w:r>
      <w:r w:rsidRPr="005D723B">
        <w:rPr>
          <w:rFonts w:ascii="Times New Roman" w:hAnsi="Times New Roman" w:cs="Times New Roman"/>
          <w:sz w:val="28"/>
          <w:szCs w:val="28"/>
        </w:rPr>
        <w:t>ợ</w:t>
      </w:r>
      <w:r w:rsidRPr="005D723B">
        <w:rPr>
          <w:rFonts w:ascii="Times New Roman" w:hAnsi="Times New Roman" w:cs="Times New Roman"/>
          <w:sz w:val="28"/>
          <w:szCs w:val="28"/>
        </w:rPr>
        <w:t>c l</w:t>
      </w:r>
      <w:r w:rsidRPr="005D723B">
        <w:rPr>
          <w:rFonts w:ascii="Times New Roman" w:hAnsi="Times New Roman" w:cs="Times New Roman"/>
          <w:sz w:val="28"/>
          <w:szCs w:val="28"/>
        </w:rPr>
        <w:t>ậ</w:t>
      </w:r>
      <w:r w:rsidRPr="005D723B">
        <w:rPr>
          <w:rFonts w:ascii="Times New Roman" w:hAnsi="Times New Roman" w:cs="Times New Roman"/>
          <w:sz w:val="28"/>
          <w:szCs w:val="28"/>
        </w:rPr>
        <w:t>p thà</w:t>
      </w:r>
      <w:r w:rsidRPr="005D723B">
        <w:rPr>
          <w:rFonts w:ascii="Times New Roman" w:hAnsi="Times New Roman" w:cs="Times New Roman"/>
          <w:sz w:val="28"/>
          <w:szCs w:val="28"/>
        </w:rPr>
        <w:t>nh 02 b</w:t>
      </w:r>
      <w:r w:rsidRPr="005D723B">
        <w:rPr>
          <w:rFonts w:ascii="Times New Roman" w:hAnsi="Times New Roman" w:cs="Times New Roman"/>
          <w:sz w:val="28"/>
          <w:szCs w:val="28"/>
        </w:rPr>
        <w:t>ả</w:t>
      </w:r>
      <w:r w:rsidRPr="005D723B">
        <w:rPr>
          <w:rFonts w:ascii="Times New Roman" w:hAnsi="Times New Roman" w:cs="Times New Roman"/>
          <w:sz w:val="28"/>
          <w:szCs w:val="28"/>
        </w:rPr>
        <w:t>n, m</w:t>
      </w:r>
      <w:r w:rsidRPr="005D723B">
        <w:rPr>
          <w:rFonts w:ascii="Times New Roman" w:hAnsi="Times New Roman" w:cs="Times New Roman"/>
          <w:sz w:val="28"/>
          <w:szCs w:val="28"/>
        </w:rPr>
        <w:t>ỗ</w:t>
      </w:r>
      <w:r w:rsidRPr="005D723B">
        <w:rPr>
          <w:rFonts w:ascii="Times New Roman" w:hAnsi="Times New Roman" w:cs="Times New Roman"/>
          <w:sz w:val="28"/>
          <w:szCs w:val="28"/>
        </w:rPr>
        <w:t>i bên gi</w:t>
      </w:r>
      <w:r w:rsidRPr="005D723B">
        <w:rPr>
          <w:rFonts w:ascii="Times New Roman" w:hAnsi="Times New Roman" w:cs="Times New Roman"/>
          <w:sz w:val="28"/>
          <w:szCs w:val="28"/>
        </w:rPr>
        <w:t>ữ</w:t>
      </w:r>
      <w:r w:rsidRPr="005D723B">
        <w:rPr>
          <w:rFonts w:ascii="Times New Roman" w:hAnsi="Times New Roman" w:cs="Times New Roman"/>
          <w:sz w:val="28"/>
          <w:szCs w:val="28"/>
        </w:rPr>
        <w:t xml:space="preserve"> 01 b</w:t>
      </w:r>
      <w:r w:rsidRPr="005D723B">
        <w:rPr>
          <w:rFonts w:ascii="Times New Roman" w:hAnsi="Times New Roman" w:cs="Times New Roman"/>
          <w:sz w:val="28"/>
          <w:szCs w:val="28"/>
        </w:rPr>
        <w:t>ả</w:t>
      </w:r>
      <w:r w:rsidRPr="005D723B">
        <w:rPr>
          <w:rFonts w:ascii="Times New Roman" w:hAnsi="Times New Roman" w:cs="Times New Roman"/>
          <w:sz w:val="28"/>
          <w:szCs w:val="28"/>
        </w:rPr>
        <w:t>n và có giá tr</w:t>
      </w:r>
      <w:r w:rsidRPr="005D723B">
        <w:rPr>
          <w:rFonts w:ascii="Times New Roman" w:hAnsi="Times New Roman" w:cs="Times New Roman"/>
          <w:sz w:val="28"/>
          <w:szCs w:val="28"/>
        </w:rPr>
        <w:t>ị</w:t>
      </w:r>
      <w:r w:rsidRPr="005D723B">
        <w:rPr>
          <w:rFonts w:ascii="Times New Roman" w:hAnsi="Times New Roman" w:cs="Times New Roman"/>
          <w:sz w:val="28"/>
          <w:szCs w:val="28"/>
        </w:rPr>
        <w:t xml:space="preserve"> pháp lý như nhau.</w:t>
      </w:r>
    </w:p>
    <w:p w:rsidR="00192EF3" w:rsidRPr="005D723B" w:rsidRDefault="005D723B">
      <w:pPr>
        <w:rPr>
          <w:rFonts w:ascii="Times New Roman" w:hAnsi="Times New Roman" w:cs="Times New Roman"/>
          <w:b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br/>
      </w:r>
      <w:r w:rsidRPr="005D723B">
        <w:rPr>
          <w:rFonts w:ascii="Times New Roman" w:hAnsi="Times New Roman" w:cs="Times New Roman"/>
          <w:b/>
          <w:sz w:val="28"/>
          <w:szCs w:val="28"/>
        </w:rPr>
        <w:t xml:space="preserve">BÊN </w:t>
      </w:r>
      <w:r w:rsidRPr="005D723B">
        <w:rPr>
          <w:rFonts w:ascii="Times New Roman" w:hAnsi="Times New Roman" w:cs="Times New Roman"/>
          <w:b/>
          <w:sz w:val="28"/>
          <w:szCs w:val="28"/>
        </w:rPr>
        <w:t>Ủ</w:t>
      </w:r>
      <w:r w:rsidRPr="005D723B">
        <w:rPr>
          <w:rFonts w:ascii="Times New Roman" w:hAnsi="Times New Roman" w:cs="Times New Roman"/>
          <w:b/>
          <w:sz w:val="28"/>
          <w:szCs w:val="28"/>
        </w:rPr>
        <w:t>Y QUY</w:t>
      </w:r>
      <w:r w:rsidRPr="005D723B">
        <w:rPr>
          <w:rFonts w:ascii="Times New Roman" w:hAnsi="Times New Roman" w:cs="Times New Roman"/>
          <w:b/>
          <w:sz w:val="28"/>
          <w:szCs w:val="28"/>
        </w:rPr>
        <w:t>Ề</w:t>
      </w:r>
      <w:r w:rsidRPr="005D723B">
        <w:rPr>
          <w:rFonts w:ascii="Times New Roman" w:hAnsi="Times New Roman" w:cs="Times New Roman"/>
          <w:b/>
          <w:sz w:val="28"/>
          <w:szCs w:val="28"/>
        </w:rPr>
        <w:t>N</w:t>
      </w:r>
      <w:r w:rsidRPr="005D723B">
        <w:rPr>
          <w:rFonts w:ascii="Times New Roman" w:hAnsi="Times New Roman" w:cs="Times New Roman"/>
          <w:b/>
          <w:sz w:val="28"/>
          <w:szCs w:val="28"/>
        </w:rPr>
        <w:tab/>
      </w:r>
      <w:r w:rsidRPr="005D723B">
        <w:rPr>
          <w:rFonts w:ascii="Times New Roman" w:hAnsi="Times New Roman" w:cs="Times New Roman"/>
          <w:b/>
          <w:sz w:val="28"/>
          <w:szCs w:val="28"/>
        </w:rPr>
        <w:tab/>
      </w:r>
      <w:r w:rsidRPr="005D723B">
        <w:rPr>
          <w:rFonts w:ascii="Times New Roman" w:hAnsi="Times New Roman" w:cs="Times New Roman"/>
          <w:b/>
          <w:sz w:val="28"/>
          <w:szCs w:val="28"/>
        </w:rPr>
        <w:tab/>
      </w:r>
      <w:r w:rsidRPr="005D723B">
        <w:rPr>
          <w:rFonts w:ascii="Times New Roman" w:hAnsi="Times New Roman" w:cs="Times New Roman"/>
          <w:b/>
          <w:sz w:val="28"/>
          <w:szCs w:val="28"/>
        </w:rPr>
        <w:tab/>
      </w:r>
      <w:r w:rsidRPr="005D723B">
        <w:rPr>
          <w:rFonts w:ascii="Times New Roman" w:hAnsi="Times New Roman" w:cs="Times New Roman"/>
          <w:b/>
          <w:sz w:val="28"/>
          <w:szCs w:val="28"/>
        </w:rPr>
        <w:tab/>
        <w:t>BÊN ĐƯ</w:t>
      </w:r>
      <w:r w:rsidRPr="005D723B">
        <w:rPr>
          <w:rFonts w:ascii="Times New Roman" w:hAnsi="Times New Roman" w:cs="Times New Roman"/>
          <w:b/>
          <w:sz w:val="28"/>
          <w:szCs w:val="28"/>
        </w:rPr>
        <w:t>Ợ</w:t>
      </w:r>
      <w:r w:rsidRPr="005D723B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Pr="005D723B">
        <w:rPr>
          <w:rFonts w:ascii="Times New Roman" w:hAnsi="Times New Roman" w:cs="Times New Roman"/>
          <w:b/>
          <w:sz w:val="28"/>
          <w:szCs w:val="28"/>
        </w:rPr>
        <w:t>Ủ</w:t>
      </w:r>
      <w:r w:rsidRPr="005D723B">
        <w:rPr>
          <w:rFonts w:ascii="Times New Roman" w:hAnsi="Times New Roman" w:cs="Times New Roman"/>
          <w:b/>
          <w:sz w:val="28"/>
          <w:szCs w:val="28"/>
        </w:rPr>
        <w:t>Y QUY</w:t>
      </w:r>
      <w:r w:rsidRPr="005D723B">
        <w:rPr>
          <w:rFonts w:ascii="Times New Roman" w:hAnsi="Times New Roman" w:cs="Times New Roman"/>
          <w:b/>
          <w:sz w:val="28"/>
          <w:szCs w:val="28"/>
        </w:rPr>
        <w:t>Ề</w:t>
      </w:r>
      <w:r w:rsidRPr="005D723B">
        <w:rPr>
          <w:rFonts w:ascii="Times New Roman" w:hAnsi="Times New Roman" w:cs="Times New Roman"/>
          <w:b/>
          <w:sz w:val="28"/>
          <w:szCs w:val="28"/>
        </w:rPr>
        <w:t>N</w:t>
      </w:r>
    </w:p>
    <w:p w:rsidR="00192EF3" w:rsidRPr="005D723B" w:rsidRDefault="005D723B">
      <w:pPr>
        <w:rPr>
          <w:rFonts w:ascii="Times New Roman" w:hAnsi="Times New Roman" w:cs="Times New Roman"/>
          <w:b/>
          <w:sz w:val="28"/>
          <w:szCs w:val="28"/>
        </w:rPr>
      </w:pPr>
      <w:r w:rsidRPr="005D723B">
        <w:rPr>
          <w:rFonts w:ascii="Times New Roman" w:hAnsi="Times New Roman" w:cs="Times New Roman"/>
          <w:b/>
          <w:sz w:val="28"/>
          <w:szCs w:val="28"/>
        </w:rPr>
        <w:t>(Ký, ghi rõ h</w:t>
      </w:r>
      <w:r w:rsidRPr="005D723B">
        <w:rPr>
          <w:rFonts w:ascii="Times New Roman" w:hAnsi="Times New Roman" w:cs="Times New Roman"/>
          <w:b/>
          <w:sz w:val="28"/>
          <w:szCs w:val="28"/>
        </w:rPr>
        <w:t>ọ</w:t>
      </w:r>
      <w:r w:rsidRPr="005D723B">
        <w:rPr>
          <w:rFonts w:ascii="Times New Roman" w:hAnsi="Times New Roman" w:cs="Times New Roman"/>
          <w:b/>
          <w:sz w:val="28"/>
          <w:szCs w:val="28"/>
        </w:rPr>
        <w:t xml:space="preserve"> tên)</w:t>
      </w:r>
      <w:r w:rsidRPr="005D723B">
        <w:rPr>
          <w:rFonts w:ascii="Times New Roman" w:hAnsi="Times New Roman" w:cs="Times New Roman"/>
          <w:b/>
          <w:sz w:val="28"/>
          <w:szCs w:val="28"/>
        </w:rPr>
        <w:tab/>
      </w:r>
      <w:r w:rsidRPr="005D723B">
        <w:rPr>
          <w:rFonts w:ascii="Times New Roman" w:hAnsi="Times New Roman" w:cs="Times New Roman"/>
          <w:b/>
          <w:sz w:val="28"/>
          <w:szCs w:val="28"/>
        </w:rPr>
        <w:tab/>
      </w:r>
      <w:r w:rsidRPr="005D723B">
        <w:rPr>
          <w:rFonts w:ascii="Times New Roman" w:hAnsi="Times New Roman" w:cs="Times New Roman"/>
          <w:b/>
          <w:sz w:val="28"/>
          <w:szCs w:val="28"/>
        </w:rPr>
        <w:tab/>
      </w:r>
      <w:r w:rsidRPr="005D723B">
        <w:rPr>
          <w:rFonts w:ascii="Times New Roman" w:hAnsi="Times New Roman" w:cs="Times New Roman"/>
          <w:b/>
          <w:sz w:val="28"/>
          <w:szCs w:val="28"/>
        </w:rPr>
        <w:tab/>
      </w:r>
      <w:r w:rsidRPr="005D723B">
        <w:rPr>
          <w:rFonts w:ascii="Times New Roman" w:hAnsi="Times New Roman" w:cs="Times New Roman"/>
          <w:b/>
          <w:sz w:val="28"/>
          <w:szCs w:val="28"/>
        </w:rPr>
        <w:tab/>
        <w:t>(Ký, ghi rõ h</w:t>
      </w:r>
      <w:r w:rsidRPr="005D723B">
        <w:rPr>
          <w:rFonts w:ascii="Times New Roman" w:hAnsi="Times New Roman" w:cs="Times New Roman"/>
          <w:b/>
          <w:sz w:val="28"/>
          <w:szCs w:val="28"/>
        </w:rPr>
        <w:t>ọ</w:t>
      </w:r>
      <w:r w:rsidRPr="005D723B">
        <w:rPr>
          <w:rFonts w:ascii="Times New Roman" w:hAnsi="Times New Roman" w:cs="Times New Roman"/>
          <w:b/>
          <w:sz w:val="28"/>
          <w:szCs w:val="28"/>
        </w:rPr>
        <w:t xml:space="preserve"> tên)</w:t>
      </w:r>
    </w:p>
    <w:p w:rsidR="00192EF3" w:rsidRPr="005D723B" w:rsidRDefault="005D723B">
      <w:pPr>
        <w:rPr>
          <w:rFonts w:ascii="Times New Roman" w:hAnsi="Times New Roman" w:cs="Times New Roman"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5D723B">
        <w:rPr>
          <w:rFonts w:ascii="Times New Roman" w:hAnsi="Times New Roman" w:cs="Times New Roman"/>
          <w:sz w:val="28"/>
          <w:szCs w:val="28"/>
        </w:rPr>
        <w:tab/>
      </w:r>
      <w:r w:rsidRPr="005D723B">
        <w:rPr>
          <w:rFonts w:ascii="Times New Roman" w:hAnsi="Times New Roman" w:cs="Times New Roman"/>
          <w:sz w:val="28"/>
          <w:szCs w:val="28"/>
        </w:rPr>
        <w:tab/>
      </w:r>
      <w:r w:rsidRPr="005D723B">
        <w:rPr>
          <w:rFonts w:ascii="Times New Roman" w:hAnsi="Times New Roman" w:cs="Times New Roman"/>
          <w:sz w:val="28"/>
          <w:szCs w:val="28"/>
        </w:rPr>
        <w:tab/>
      </w:r>
      <w:r w:rsidRPr="005D723B">
        <w:rPr>
          <w:rFonts w:ascii="Times New Roman" w:hAnsi="Times New Roman" w:cs="Times New Roman"/>
          <w:sz w:val="28"/>
          <w:szCs w:val="28"/>
        </w:rPr>
        <w:tab/>
      </w:r>
      <w:r w:rsidRPr="005D723B"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:rsidR="00192EF3" w:rsidRPr="005D723B" w:rsidRDefault="005D723B">
      <w:pPr>
        <w:rPr>
          <w:rFonts w:ascii="Times New Roman" w:hAnsi="Times New Roman" w:cs="Times New Roman"/>
          <w:b/>
          <w:sz w:val="28"/>
          <w:szCs w:val="28"/>
        </w:rPr>
      </w:pPr>
      <w:r w:rsidRPr="005D723B">
        <w:rPr>
          <w:rFonts w:ascii="Times New Roman" w:hAnsi="Times New Roman" w:cs="Times New Roman"/>
          <w:sz w:val="28"/>
          <w:szCs w:val="28"/>
        </w:rPr>
        <w:br/>
      </w:r>
      <w:r w:rsidRPr="005D723B">
        <w:rPr>
          <w:rFonts w:ascii="Times New Roman" w:hAnsi="Times New Roman" w:cs="Times New Roman"/>
          <w:b/>
          <w:sz w:val="28"/>
          <w:szCs w:val="28"/>
        </w:rPr>
        <w:t>XÁC NH</w:t>
      </w:r>
      <w:r w:rsidRPr="005D723B">
        <w:rPr>
          <w:rFonts w:ascii="Times New Roman" w:hAnsi="Times New Roman" w:cs="Times New Roman"/>
          <w:b/>
          <w:sz w:val="28"/>
          <w:szCs w:val="28"/>
        </w:rPr>
        <w:t>Ậ</w:t>
      </w:r>
      <w:r w:rsidRPr="005D723B">
        <w:rPr>
          <w:rFonts w:ascii="Times New Roman" w:hAnsi="Times New Roman" w:cs="Times New Roman"/>
          <w:b/>
          <w:sz w:val="28"/>
          <w:szCs w:val="28"/>
        </w:rPr>
        <w:t>N C</w:t>
      </w:r>
      <w:r w:rsidRPr="005D723B">
        <w:rPr>
          <w:rFonts w:ascii="Times New Roman" w:hAnsi="Times New Roman" w:cs="Times New Roman"/>
          <w:b/>
          <w:sz w:val="28"/>
          <w:szCs w:val="28"/>
        </w:rPr>
        <w:t>Ủ</w:t>
      </w:r>
      <w:r w:rsidRPr="005D723B">
        <w:rPr>
          <w:rFonts w:ascii="Times New Roman" w:hAnsi="Times New Roman" w:cs="Times New Roman"/>
          <w:b/>
          <w:sz w:val="28"/>
          <w:szCs w:val="28"/>
        </w:rPr>
        <w:t>A CƠ QUAN CÓ TH</w:t>
      </w:r>
      <w:r w:rsidRPr="005D723B">
        <w:rPr>
          <w:rFonts w:ascii="Times New Roman" w:hAnsi="Times New Roman" w:cs="Times New Roman"/>
          <w:b/>
          <w:sz w:val="28"/>
          <w:szCs w:val="28"/>
        </w:rPr>
        <w:t>Ẩ</w:t>
      </w:r>
      <w:r w:rsidRPr="005D723B">
        <w:rPr>
          <w:rFonts w:ascii="Times New Roman" w:hAnsi="Times New Roman" w:cs="Times New Roman"/>
          <w:b/>
          <w:sz w:val="28"/>
          <w:szCs w:val="28"/>
        </w:rPr>
        <w:t>M QUY</w:t>
      </w:r>
      <w:r w:rsidRPr="005D723B">
        <w:rPr>
          <w:rFonts w:ascii="Times New Roman" w:hAnsi="Times New Roman" w:cs="Times New Roman"/>
          <w:b/>
          <w:sz w:val="28"/>
          <w:szCs w:val="28"/>
        </w:rPr>
        <w:t>Ề</w:t>
      </w:r>
      <w:r w:rsidRPr="005D723B">
        <w:rPr>
          <w:rFonts w:ascii="Times New Roman" w:hAnsi="Times New Roman" w:cs="Times New Roman"/>
          <w:b/>
          <w:sz w:val="28"/>
          <w:szCs w:val="28"/>
        </w:rPr>
        <w:t>N</w:t>
      </w:r>
    </w:p>
    <w:p w:rsidR="00192EF3" w:rsidRPr="005D723B" w:rsidRDefault="005D723B">
      <w:pPr>
        <w:rPr>
          <w:rFonts w:ascii="Times New Roman" w:hAnsi="Times New Roman" w:cs="Times New Roman"/>
          <w:b/>
          <w:sz w:val="28"/>
          <w:szCs w:val="28"/>
        </w:rPr>
      </w:pPr>
      <w:r w:rsidRPr="005D723B">
        <w:rPr>
          <w:rFonts w:ascii="Times New Roman" w:hAnsi="Times New Roman" w:cs="Times New Roman"/>
          <w:b/>
          <w:sz w:val="28"/>
          <w:szCs w:val="28"/>
        </w:rPr>
        <w:t>(Ch</w:t>
      </w:r>
      <w:r w:rsidRPr="005D723B">
        <w:rPr>
          <w:rFonts w:ascii="Times New Roman" w:hAnsi="Times New Roman" w:cs="Times New Roman"/>
          <w:b/>
          <w:sz w:val="28"/>
          <w:szCs w:val="28"/>
        </w:rPr>
        <w:t>ứ</w:t>
      </w:r>
      <w:r w:rsidRPr="005D723B">
        <w:rPr>
          <w:rFonts w:ascii="Times New Roman" w:hAnsi="Times New Roman" w:cs="Times New Roman"/>
          <w:b/>
          <w:sz w:val="28"/>
          <w:szCs w:val="28"/>
        </w:rPr>
        <w:t>ng th</w:t>
      </w:r>
      <w:r w:rsidRPr="005D723B">
        <w:rPr>
          <w:rFonts w:ascii="Times New Roman" w:hAnsi="Times New Roman" w:cs="Times New Roman"/>
          <w:b/>
          <w:sz w:val="28"/>
          <w:szCs w:val="28"/>
        </w:rPr>
        <w:t>ự</w:t>
      </w:r>
      <w:r w:rsidRPr="005D723B">
        <w:rPr>
          <w:rFonts w:ascii="Times New Roman" w:hAnsi="Times New Roman" w:cs="Times New Roman"/>
          <w:b/>
          <w:sz w:val="28"/>
          <w:szCs w:val="28"/>
        </w:rPr>
        <w:t>c ch</w:t>
      </w:r>
      <w:r w:rsidRPr="005D723B">
        <w:rPr>
          <w:rFonts w:ascii="Times New Roman" w:hAnsi="Times New Roman" w:cs="Times New Roman"/>
          <w:b/>
          <w:sz w:val="28"/>
          <w:szCs w:val="28"/>
        </w:rPr>
        <w:t>ữ</w:t>
      </w:r>
      <w:r w:rsidRPr="005D723B">
        <w:rPr>
          <w:rFonts w:ascii="Times New Roman" w:hAnsi="Times New Roman" w:cs="Times New Roman"/>
          <w:b/>
          <w:sz w:val="28"/>
          <w:szCs w:val="28"/>
        </w:rPr>
        <w:t xml:space="preserve"> ký ho</w:t>
      </w:r>
      <w:r w:rsidRPr="005D723B">
        <w:rPr>
          <w:rFonts w:ascii="Times New Roman" w:hAnsi="Times New Roman" w:cs="Times New Roman"/>
          <w:b/>
          <w:sz w:val="28"/>
          <w:szCs w:val="28"/>
        </w:rPr>
        <w:t>ặ</w:t>
      </w:r>
      <w:r w:rsidRPr="005D723B">
        <w:rPr>
          <w:rFonts w:ascii="Times New Roman" w:hAnsi="Times New Roman" w:cs="Times New Roman"/>
          <w:b/>
          <w:sz w:val="28"/>
          <w:szCs w:val="28"/>
        </w:rPr>
        <w:t>c công ch</w:t>
      </w:r>
      <w:r w:rsidRPr="005D723B">
        <w:rPr>
          <w:rFonts w:ascii="Times New Roman" w:hAnsi="Times New Roman" w:cs="Times New Roman"/>
          <w:b/>
          <w:sz w:val="28"/>
          <w:szCs w:val="28"/>
        </w:rPr>
        <w:t>ứ</w:t>
      </w:r>
      <w:r w:rsidRPr="005D723B">
        <w:rPr>
          <w:rFonts w:ascii="Times New Roman" w:hAnsi="Times New Roman" w:cs="Times New Roman"/>
          <w:b/>
          <w:sz w:val="28"/>
          <w:szCs w:val="28"/>
        </w:rPr>
        <w:t>ng n</w:t>
      </w:r>
      <w:r w:rsidRPr="005D723B">
        <w:rPr>
          <w:rFonts w:ascii="Times New Roman" w:hAnsi="Times New Roman" w:cs="Times New Roman"/>
          <w:b/>
          <w:sz w:val="28"/>
          <w:szCs w:val="28"/>
        </w:rPr>
        <w:t>ế</w:t>
      </w:r>
      <w:r w:rsidRPr="005D723B">
        <w:rPr>
          <w:rFonts w:ascii="Times New Roman" w:hAnsi="Times New Roman" w:cs="Times New Roman"/>
          <w:b/>
          <w:sz w:val="28"/>
          <w:szCs w:val="28"/>
        </w:rPr>
        <w:t>u c</w:t>
      </w:r>
      <w:r w:rsidRPr="005D723B">
        <w:rPr>
          <w:rFonts w:ascii="Times New Roman" w:hAnsi="Times New Roman" w:cs="Times New Roman"/>
          <w:b/>
          <w:sz w:val="28"/>
          <w:szCs w:val="28"/>
        </w:rPr>
        <w:t>ầ</w:t>
      </w:r>
      <w:r w:rsidRPr="005D723B">
        <w:rPr>
          <w:rFonts w:ascii="Times New Roman" w:hAnsi="Times New Roman" w:cs="Times New Roman"/>
          <w:b/>
          <w:sz w:val="28"/>
          <w:szCs w:val="28"/>
        </w:rPr>
        <w:t>n)</w:t>
      </w:r>
    </w:p>
    <w:sectPr w:rsidR="00192EF3" w:rsidRPr="005D72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92EF3"/>
    <w:rsid w:val="0029639D"/>
    <w:rsid w:val="00326F90"/>
    <w:rsid w:val="005D723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A37F9B39-1600-477D-A424-A7A227DB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0E835F-59DD-4FC0-9058-679C7E52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2025-05-03T02:36:00Z</dcterms:created>
  <dcterms:modified xsi:type="dcterms:W3CDTF">2025-05-03T02:36:00Z</dcterms:modified>
  <cp:category/>
</cp:coreProperties>
</file>