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CA0" w:rsidRPr="00E84F6F" w:rsidRDefault="00E84F6F">
      <w:pPr>
        <w:pStyle w:val="Heading1"/>
        <w:rPr>
          <w:color w:val="auto"/>
        </w:rPr>
      </w:pPr>
      <w:r w:rsidRPr="00E84F6F">
        <w:rPr>
          <w:color w:val="auto"/>
        </w:rPr>
        <w:t>Bài văn m</w:t>
      </w:r>
      <w:r w:rsidRPr="00E84F6F">
        <w:rPr>
          <w:color w:val="auto"/>
        </w:rPr>
        <w:t>ẫ</w:t>
      </w:r>
      <w:r w:rsidRPr="00E84F6F">
        <w:rPr>
          <w:color w:val="auto"/>
        </w:rPr>
        <w:t>u 1: Cân b</w:t>
      </w:r>
      <w:r w:rsidRPr="00E84F6F">
        <w:rPr>
          <w:color w:val="auto"/>
        </w:rPr>
        <w:t>ằ</w:t>
      </w:r>
      <w:r w:rsidRPr="00E84F6F">
        <w:rPr>
          <w:color w:val="auto"/>
        </w:rPr>
        <w:t>ng h</w:t>
      </w:r>
      <w:r w:rsidRPr="00E84F6F">
        <w:rPr>
          <w:color w:val="auto"/>
        </w:rPr>
        <w:t>ọ</w:t>
      </w:r>
      <w:r w:rsidRPr="00E84F6F">
        <w:rPr>
          <w:color w:val="auto"/>
        </w:rPr>
        <w:t>c t</w:t>
      </w:r>
      <w:r w:rsidRPr="00E84F6F">
        <w:rPr>
          <w:color w:val="auto"/>
        </w:rPr>
        <w:t>ậ</w:t>
      </w:r>
      <w:r w:rsidRPr="00E84F6F">
        <w:rPr>
          <w:color w:val="auto"/>
        </w:rPr>
        <w:t>p và gi</w:t>
      </w:r>
      <w:r w:rsidRPr="00E84F6F">
        <w:rPr>
          <w:color w:val="auto"/>
        </w:rPr>
        <w:t>ả</w:t>
      </w:r>
      <w:r w:rsidRPr="00E84F6F">
        <w:rPr>
          <w:color w:val="auto"/>
        </w:rPr>
        <w:t>i trí – chìa khóa thành công</w:t>
      </w:r>
    </w:p>
    <w:p w:rsidR="00ED4CA0" w:rsidRPr="00E84F6F" w:rsidRDefault="00E84F6F">
      <w:r w:rsidRPr="00E84F6F">
        <w:t>M</w:t>
      </w:r>
      <w:r w:rsidRPr="00E84F6F">
        <w:t>ở</w:t>
      </w:r>
      <w:r w:rsidRPr="00E84F6F">
        <w:t xml:space="preserve"> bài:</w:t>
      </w:r>
    </w:p>
    <w:p w:rsidR="00ED4CA0" w:rsidRPr="00E84F6F" w:rsidRDefault="00E84F6F">
      <w:r w:rsidRPr="00E84F6F">
        <w:t>Trong xã h</w:t>
      </w:r>
      <w:r w:rsidRPr="00E84F6F">
        <w:t>ộ</w:t>
      </w:r>
      <w:r w:rsidRPr="00E84F6F">
        <w:t>i hi</w:t>
      </w:r>
      <w:r w:rsidRPr="00E84F6F">
        <w:t>ệ</w:t>
      </w:r>
      <w:r w:rsidRPr="00E84F6F">
        <w:t>n đ</w:t>
      </w:r>
      <w:r w:rsidRPr="00E84F6F">
        <w:t>ạ</w:t>
      </w:r>
      <w:r w:rsidRPr="00E84F6F">
        <w:t>i ngày nay, giáo d</w:t>
      </w:r>
      <w:r w:rsidRPr="00E84F6F">
        <w:t>ụ</w:t>
      </w:r>
      <w:r w:rsidRPr="00E84F6F">
        <w:t>c ngày càng đư</w:t>
      </w:r>
      <w:r w:rsidRPr="00E84F6F">
        <w:t>ợ</w:t>
      </w:r>
      <w:r w:rsidRPr="00E84F6F">
        <w:t>c coi tr</w:t>
      </w:r>
      <w:r w:rsidRPr="00E84F6F">
        <w:t>ọ</w:t>
      </w:r>
      <w:r w:rsidRPr="00E84F6F">
        <w:t>ng và h</w:t>
      </w:r>
      <w:r w:rsidRPr="00E84F6F">
        <w:t>ọ</w:t>
      </w:r>
      <w:r w:rsidRPr="00E84F6F">
        <w:t>c sinh cũng ph</w:t>
      </w:r>
      <w:r w:rsidRPr="00E84F6F">
        <w:t>ả</w:t>
      </w:r>
      <w:r w:rsidRPr="00E84F6F">
        <w:t>i ch</w:t>
      </w:r>
      <w:r w:rsidRPr="00E84F6F">
        <w:t>ị</w:t>
      </w:r>
      <w:r w:rsidRPr="00E84F6F">
        <w:t>u nhi</w:t>
      </w:r>
      <w:r w:rsidRPr="00E84F6F">
        <w:t>ề</w:t>
      </w:r>
      <w:r w:rsidRPr="00E84F6F">
        <w:t>u áp l</w:t>
      </w:r>
      <w:r w:rsidRPr="00E84F6F">
        <w:t>ự</w:t>
      </w:r>
      <w:r w:rsidRPr="00E84F6F">
        <w:t>c hơn trong vi</w:t>
      </w:r>
      <w:r w:rsidRPr="00E84F6F">
        <w:t>ệ</w:t>
      </w:r>
      <w:r w:rsidRPr="00E84F6F">
        <w:t>c h</w:t>
      </w:r>
      <w:r w:rsidRPr="00E84F6F">
        <w:t>ọ</w:t>
      </w:r>
      <w:r w:rsidRPr="00E84F6F">
        <w:t>c hành. Nhi</w:t>
      </w:r>
      <w:r w:rsidRPr="00E84F6F">
        <w:t>ề</w:t>
      </w:r>
      <w:r w:rsidRPr="00E84F6F">
        <w:t>u b</w:t>
      </w:r>
      <w:r w:rsidRPr="00E84F6F">
        <w:t>ạ</w:t>
      </w:r>
      <w:r w:rsidRPr="00E84F6F">
        <w:t>n dành toàn b</w:t>
      </w:r>
      <w:r w:rsidRPr="00E84F6F">
        <w:t>ộ</w:t>
      </w:r>
      <w:r w:rsidRPr="00E84F6F">
        <w:t xml:space="preserve"> th</w:t>
      </w:r>
      <w:r w:rsidRPr="00E84F6F">
        <w:t>ờ</w:t>
      </w:r>
      <w:r w:rsidRPr="00E84F6F">
        <w:t>i gian đ</w:t>
      </w:r>
      <w:r w:rsidRPr="00E84F6F">
        <w:t>ể</w:t>
      </w:r>
      <w:r w:rsidRPr="00E84F6F">
        <w:t xml:space="preserve"> h</w:t>
      </w:r>
      <w:r w:rsidRPr="00E84F6F">
        <w:t>ọ</w:t>
      </w:r>
      <w:r w:rsidRPr="00E84F6F">
        <w:t>c t</w:t>
      </w:r>
      <w:r w:rsidRPr="00E84F6F">
        <w:t>ậ</w:t>
      </w:r>
      <w:r w:rsidRPr="00E84F6F">
        <w:t xml:space="preserve">p, </w:t>
      </w:r>
      <w:r w:rsidRPr="00E84F6F">
        <w:t>luy</w:t>
      </w:r>
      <w:r w:rsidRPr="00E84F6F">
        <w:t>ệ</w:t>
      </w:r>
      <w:r w:rsidRPr="00E84F6F">
        <w:t>n thi, quên đi vi</w:t>
      </w:r>
      <w:r w:rsidRPr="00E84F6F">
        <w:t>ệ</w:t>
      </w:r>
      <w:r w:rsidRPr="00E84F6F">
        <w:t>c ngh</w:t>
      </w:r>
      <w:r w:rsidRPr="00E84F6F">
        <w:t>ỉ</w:t>
      </w:r>
      <w:r w:rsidRPr="00E84F6F">
        <w:t xml:space="preserve"> ngơi, thư giãn. Tuy nhiên, li</w:t>
      </w:r>
      <w:r w:rsidRPr="00E84F6F">
        <w:t>ệ</w:t>
      </w:r>
      <w:r w:rsidRPr="00E84F6F">
        <w:t>u h</w:t>
      </w:r>
      <w:r w:rsidRPr="00E84F6F">
        <w:t>ọ</w:t>
      </w:r>
      <w:r w:rsidRPr="00E84F6F">
        <w:t>c th</w:t>
      </w:r>
      <w:r w:rsidRPr="00E84F6F">
        <w:t>ậ</w:t>
      </w:r>
      <w:r w:rsidRPr="00E84F6F">
        <w:t>t nhi</w:t>
      </w:r>
      <w:r w:rsidRPr="00E84F6F">
        <w:t>ề</w:t>
      </w:r>
      <w:r w:rsidRPr="00E84F6F">
        <w:t>u có th</w:t>
      </w:r>
      <w:r w:rsidRPr="00E84F6F">
        <w:t>ự</w:t>
      </w:r>
      <w:r w:rsidRPr="00E84F6F">
        <w:t>c s</w:t>
      </w:r>
      <w:r w:rsidRPr="00E84F6F">
        <w:t>ự</w:t>
      </w:r>
      <w:r w:rsidRPr="00E84F6F">
        <w:t xml:space="preserve"> mang l</w:t>
      </w:r>
      <w:r w:rsidRPr="00E84F6F">
        <w:t>ạ</w:t>
      </w:r>
      <w:r w:rsidRPr="00E84F6F">
        <w:t>i hi</w:t>
      </w:r>
      <w:r w:rsidRPr="00E84F6F">
        <w:t>ệ</w:t>
      </w:r>
      <w:r w:rsidRPr="00E84F6F">
        <w:t>u qu</w:t>
      </w:r>
      <w:r w:rsidRPr="00E84F6F">
        <w:t>ả</w:t>
      </w:r>
      <w:r w:rsidRPr="00E84F6F">
        <w:t xml:space="preserve"> cao nh</w:t>
      </w:r>
      <w:r w:rsidRPr="00E84F6F">
        <w:t>ấ</w:t>
      </w:r>
      <w:r w:rsidRPr="00E84F6F">
        <w:t>t? Câu tr</w:t>
      </w:r>
      <w:r w:rsidRPr="00E84F6F">
        <w:t>ả</w:t>
      </w:r>
      <w:r w:rsidRPr="00E84F6F">
        <w:t xml:space="preserve"> l</w:t>
      </w:r>
      <w:r w:rsidRPr="00E84F6F">
        <w:t>ờ</w:t>
      </w:r>
      <w:r w:rsidRPr="00E84F6F">
        <w:t>i là không. Chính vì th</w:t>
      </w:r>
      <w:r w:rsidRPr="00E84F6F">
        <w:t>ế</w:t>
      </w:r>
      <w:r w:rsidRPr="00E84F6F">
        <w:t>, vi</w:t>
      </w:r>
      <w:r w:rsidRPr="00E84F6F">
        <w:t>ệ</w:t>
      </w:r>
      <w:r w:rsidRPr="00E84F6F">
        <w:t>c cân b</w:t>
      </w:r>
      <w:r w:rsidRPr="00E84F6F">
        <w:t>ằ</w:t>
      </w:r>
      <w:r w:rsidRPr="00E84F6F">
        <w:t>ng gi</w:t>
      </w:r>
      <w:r w:rsidRPr="00E84F6F">
        <w:t>ữ</w:t>
      </w:r>
      <w:r w:rsidRPr="00E84F6F">
        <w:t>a h</w:t>
      </w:r>
      <w:r w:rsidRPr="00E84F6F">
        <w:t>ọ</w:t>
      </w:r>
      <w:r w:rsidRPr="00E84F6F">
        <w:t>c t</w:t>
      </w:r>
      <w:r w:rsidRPr="00E84F6F">
        <w:t>ậ</w:t>
      </w:r>
      <w:r w:rsidRPr="00E84F6F">
        <w:t>p và ho</w:t>
      </w:r>
      <w:r w:rsidRPr="00E84F6F">
        <w:t>ạ</w:t>
      </w:r>
      <w:r w:rsidRPr="00E84F6F">
        <w:t>t đ</w:t>
      </w:r>
      <w:r w:rsidRPr="00E84F6F">
        <w:t>ộ</w:t>
      </w:r>
      <w:r w:rsidRPr="00E84F6F">
        <w:t>ng gi</w:t>
      </w:r>
      <w:r w:rsidRPr="00E84F6F">
        <w:t>ả</w:t>
      </w:r>
      <w:r w:rsidRPr="00E84F6F">
        <w:t>i trí tr</w:t>
      </w:r>
      <w:r w:rsidRPr="00E84F6F">
        <w:t>ở</w:t>
      </w:r>
      <w:r w:rsidRPr="00E84F6F">
        <w:t xml:space="preserve"> thành m</w:t>
      </w:r>
      <w:r w:rsidRPr="00E84F6F">
        <w:t>ộ</w:t>
      </w:r>
      <w:r w:rsidRPr="00E84F6F">
        <w:t>t yêu c</w:t>
      </w:r>
      <w:r w:rsidRPr="00E84F6F">
        <w:t>ầ</w:t>
      </w:r>
      <w:r w:rsidRPr="00E84F6F">
        <w:t>u c</w:t>
      </w:r>
      <w:r w:rsidRPr="00E84F6F">
        <w:t>ấ</w:t>
      </w:r>
      <w:r w:rsidRPr="00E84F6F">
        <w:t>p thi</w:t>
      </w:r>
      <w:r w:rsidRPr="00E84F6F">
        <w:t>ế</w:t>
      </w:r>
      <w:r w:rsidRPr="00E84F6F">
        <w:t>t đ</w:t>
      </w:r>
      <w:r w:rsidRPr="00E84F6F">
        <w:t>ể</w:t>
      </w:r>
      <w:r w:rsidRPr="00E84F6F">
        <w:t xml:space="preserve"> phát tri</w:t>
      </w:r>
      <w:r w:rsidRPr="00E84F6F">
        <w:t>ể</w:t>
      </w:r>
      <w:r w:rsidRPr="00E84F6F">
        <w:t>n toàn di</w:t>
      </w:r>
      <w:r w:rsidRPr="00E84F6F">
        <w:t>ệ</w:t>
      </w:r>
      <w:r w:rsidRPr="00E84F6F">
        <w:t xml:space="preserve">n </w:t>
      </w:r>
      <w:r w:rsidRPr="00E84F6F">
        <w:t>và b</w:t>
      </w:r>
      <w:r w:rsidRPr="00E84F6F">
        <w:t>ề</w:t>
      </w:r>
      <w:r w:rsidRPr="00E84F6F">
        <w:t>n v</w:t>
      </w:r>
      <w:r w:rsidRPr="00E84F6F">
        <w:t>ữ</w:t>
      </w:r>
      <w:r w:rsidRPr="00E84F6F">
        <w:t>ng.</w:t>
      </w:r>
    </w:p>
    <w:p w:rsidR="00ED4CA0" w:rsidRPr="00E84F6F" w:rsidRDefault="00E84F6F">
      <w:r w:rsidRPr="00E84F6F">
        <w:t>Thân bài:</w:t>
      </w:r>
    </w:p>
    <w:p w:rsidR="00ED4CA0" w:rsidRPr="00E84F6F" w:rsidRDefault="00E84F6F">
      <w:r w:rsidRPr="00E84F6F">
        <w:t>H</w:t>
      </w:r>
      <w:r w:rsidRPr="00E84F6F">
        <w:t>ọ</w:t>
      </w:r>
      <w:r w:rsidRPr="00E84F6F">
        <w:t>c t</w:t>
      </w:r>
      <w:r w:rsidRPr="00E84F6F">
        <w:t>ậ</w:t>
      </w:r>
      <w:r w:rsidRPr="00E84F6F">
        <w:t>p là quá trình ti</w:t>
      </w:r>
      <w:r w:rsidRPr="00E84F6F">
        <w:t>ế</w:t>
      </w:r>
      <w:r w:rsidRPr="00E84F6F">
        <w:t>p thu tri th</w:t>
      </w:r>
      <w:r w:rsidRPr="00E84F6F">
        <w:t>ứ</w:t>
      </w:r>
      <w:r w:rsidRPr="00E84F6F">
        <w:t>c, rèn luy</w:t>
      </w:r>
      <w:r w:rsidRPr="00E84F6F">
        <w:t>ệ</w:t>
      </w:r>
      <w:r w:rsidRPr="00E84F6F">
        <w:t>n tư duy, phát tri</w:t>
      </w:r>
      <w:r w:rsidRPr="00E84F6F">
        <w:t>ể</w:t>
      </w:r>
      <w:r w:rsidRPr="00E84F6F">
        <w:t>n k</w:t>
      </w:r>
      <w:r w:rsidRPr="00E84F6F">
        <w:t>ỹ</w:t>
      </w:r>
      <w:r w:rsidRPr="00E84F6F">
        <w:t xml:space="preserve"> năng và nhân cách. Đ</w:t>
      </w:r>
      <w:r w:rsidRPr="00E84F6F">
        <w:t>ố</w:t>
      </w:r>
      <w:r w:rsidRPr="00E84F6F">
        <w:t>i v</w:t>
      </w:r>
      <w:r w:rsidRPr="00E84F6F">
        <w:t>ớ</w:t>
      </w:r>
      <w:r w:rsidRPr="00E84F6F">
        <w:t>i h</w:t>
      </w:r>
      <w:r w:rsidRPr="00E84F6F">
        <w:t>ọ</w:t>
      </w:r>
      <w:r w:rsidRPr="00E84F6F">
        <w:t>c sinh, h</w:t>
      </w:r>
      <w:r w:rsidRPr="00E84F6F">
        <w:t>ọ</w:t>
      </w:r>
      <w:r w:rsidRPr="00E84F6F">
        <w:t>c là nhi</w:t>
      </w:r>
      <w:r w:rsidRPr="00E84F6F">
        <w:t>ệ</w:t>
      </w:r>
      <w:r w:rsidRPr="00E84F6F">
        <w:t>m v</w:t>
      </w:r>
      <w:r w:rsidRPr="00E84F6F">
        <w:t>ụ</w:t>
      </w:r>
      <w:r w:rsidRPr="00E84F6F">
        <w:t xml:space="preserve"> hàng đ</w:t>
      </w:r>
      <w:r w:rsidRPr="00E84F6F">
        <w:t>ầ</w:t>
      </w:r>
      <w:r w:rsidRPr="00E84F6F">
        <w:t>u, là n</w:t>
      </w:r>
      <w:r w:rsidRPr="00E84F6F">
        <w:t>ề</w:t>
      </w:r>
      <w:r w:rsidRPr="00E84F6F">
        <w:t>n t</w:t>
      </w:r>
      <w:r w:rsidRPr="00E84F6F">
        <w:t>ả</w:t>
      </w:r>
      <w:r w:rsidRPr="00E84F6F">
        <w:t>ng đ</w:t>
      </w:r>
      <w:r w:rsidRPr="00E84F6F">
        <w:t>ể</w:t>
      </w:r>
      <w:r w:rsidRPr="00E84F6F">
        <w:t xml:space="preserve"> xây d</w:t>
      </w:r>
      <w:r w:rsidRPr="00E84F6F">
        <w:t>ự</w:t>
      </w:r>
      <w:r w:rsidRPr="00E84F6F">
        <w:t>ng tương lai. Tuy nhiên, n</w:t>
      </w:r>
      <w:r w:rsidRPr="00E84F6F">
        <w:t>ế</w:t>
      </w:r>
      <w:r w:rsidRPr="00E84F6F">
        <w:t>u h</w:t>
      </w:r>
      <w:r w:rsidRPr="00E84F6F">
        <w:t>ọ</w:t>
      </w:r>
      <w:r w:rsidRPr="00E84F6F">
        <w:t>c t</w:t>
      </w:r>
      <w:r w:rsidRPr="00E84F6F">
        <w:t>ậ</w:t>
      </w:r>
      <w:r w:rsidRPr="00E84F6F">
        <w:t>p liên t</w:t>
      </w:r>
      <w:r w:rsidRPr="00E84F6F">
        <w:t>ụ</w:t>
      </w:r>
      <w:r w:rsidRPr="00E84F6F">
        <w:t>c, không có kho</w:t>
      </w:r>
      <w:r w:rsidRPr="00E84F6F">
        <w:t>ả</w:t>
      </w:r>
      <w:r w:rsidRPr="00E84F6F">
        <w:t>ng th</w:t>
      </w:r>
      <w:r w:rsidRPr="00E84F6F">
        <w:t>ờ</w:t>
      </w:r>
      <w:r w:rsidRPr="00E84F6F">
        <w:t>i gian ngh</w:t>
      </w:r>
      <w:r w:rsidRPr="00E84F6F">
        <w:t>ỉ</w:t>
      </w:r>
      <w:r w:rsidRPr="00E84F6F">
        <w:t xml:space="preserve"> ngơi, não b</w:t>
      </w:r>
      <w:r w:rsidRPr="00E84F6F">
        <w:t>ộ</w:t>
      </w:r>
      <w:r w:rsidRPr="00E84F6F">
        <w:t xml:space="preserve"> s</w:t>
      </w:r>
      <w:r w:rsidRPr="00E84F6F">
        <w:t>ẽ</w:t>
      </w:r>
      <w:r w:rsidRPr="00E84F6F">
        <w:t xml:space="preserve"> tr</w:t>
      </w:r>
      <w:r w:rsidRPr="00E84F6F">
        <w:t>ở</w:t>
      </w:r>
      <w:r w:rsidRPr="00E84F6F">
        <w:t xml:space="preserve"> nên m</w:t>
      </w:r>
      <w:r w:rsidRPr="00E84F6F">
        <w:t>ệ</w:t>
      </w:r>
      <w:r w:rsidRPr="00E84F6F">
        <w:t>t m</w:t>
      </w:r>
      <w:r w:rsidRPr="00E84F6F">
        <w:t>ỏ</w:t>
      </w:r>
      <w:r w:rsidRPr="00E84F6F">
        <w:t>i, căng th</w:t>
      </w:r>
      <w:r w:rsidRPr="00E84F6F">
        <w:t>ẳ</w:t>
      </w:r>
      <w:r w:rsidRPr="00E84F6F">
        <w:t>ng và d</w:t>
      </w:r>
      <w:r w:rsidRPr="00E84F6F">
        <w:t>ẫ</w:t>
      </w:r>
      <w:r w:rsidRPr="00E84F6F">
        <w:t>n đ</w:t>
      </w:r>
      <w:r w:rsidRPr="00E84F6F">
        <w:t>ế</w:t>
      </w:r>
      <w:r w:rsidRPr="00E84F6F">
        <w:t>n hi</w:t>
      </w:r>
      <w:r w:rsidRPr="00E84F6F">
        <w:t>ệ</w:t>
      </w:r>
      <w:r w:rsidRPr="00E84F6F">
        <w:t>u su</w:t>
      </w:r>
      <w:r w:rsidRPr="00E84F6F">
        <w:t>ấ</w:t>
      </w:r>
      <w:r w:rsidRPr="00E84F6F">
        <w:t>t kém.</w:t>
      </w:r>
    </w:p>
    <w:p w:rsidR="00ED4CA0" w:rsidRPr="00E84F6F" w:rsidRDefault="00E84F6F">
      <w:r w:rsidRPr="00E84F6F">
        <w:t>Trong khi đó, ho</w:t>
      </w:r>
      <w:r w:rsidRPr="00E84F6F">
        <w:t>ạ</w:t>
      </w:r>
      <w:r w:rsidRPr="00E84F6F">
        <w:t>t đ</w:t>
      </w:r>
      <w:r w:rsidRPr="00E84F6F">
        <w:t>ộ</w:t>
      </w:r>
      <w:r w:rsidRPr="00E84F6F">
        <w:t>ng gi</w:t>
      </w:r>
      <w:r w:rsidRPr="00E84F6F">
        <w:t>ả</w:t>
      </w:r>
      <w:r w:rsidRPr="00E84F6F">
        <w:t>i trí đóng vai trò giúp con ngư</w:t>
      </w:r>
      <w:r w:rsidRPr="00E84F6F">
        <w:t>ờ</w:t>
      </w:r>
      <w:r w:rsidRPr="00E84F6F">
        <w:t>i thư giãn tinh th</w:t>
      </w:r>
      <w:r w:rsidRPr="00E84F6F">
        <w:t>ầ</w:t>
      </w:r>
      <w:r w:rsidRPr="00E84F6F">
        <w:t>n, tái t</w:t>
      </w:r>
      <w:r w:rsidRPr="00E84F6F">
        <w:t>ạ</w:t>
      </w:r>
      <w:r w:rsidRPr="00E84F6F">
        <w:t>o năng lư</w:t>
      </w:r>
      <w:r w:rsidRPr="00E84F6F">
        <w:t>ợ</w:t>
      </w:r>
      <w:r w:rsidRPr="00E84F6F">
        <w:t>ng và c</w:t>
      </w:r>
      <w:r w:rsidRPr="00E84F6F">
        <w:t>ả</w:t>
      </w:r>
      <w:r w:rsidRPr="00E84F6F">
        <w:t>i thi</w:t>
      </w:r>
      <w:r w:rsidRPr="00E84F6F">
        <w:t>ệ</w:t>
      </w:r>
      <w:r w:rsidRPr="00E84F6F">
        <w:t>n s</w:t>
      </w:r>
      <w:r w:rsidRPr="00E84F6F">
        <w:t>ứ</w:t>
      </w:r>
      <w:r w:rsidRPr="00E84F6F">
        <w:t>c kh</w:t>
      </w:r>
      <w:r w:rsidRPr="00E84F6F">
        <w:t>ỏ</w:t>
      </w:r>
      <w:r w:rsidRPr="00E84F6F">
        <w:t>e tâm lý. Nh</w:t>
      </w:r>
      <w:r w:rsidRPr="00E84F6F">
        <w:t>ữ</w:t>
      </w:r>
      <w:r w:rsidRPr="00E84F6F">
        <w:t>ng ho</w:t>
      </w:r>
      <w:r w:rsidRPr="00E84F6F">
        <w:t>ạ</w:t>
      </w:r>
      <w:r w:rsidRPr="00E84F6F">
        <w:t>t đ</w:t>
      </w:r>
      <w:r w:rsidRPr="00E84F6F">
        <w:t>ộ</w:t>
      </w:r>
      <w:r w:rsidRPr="00E84F6F">
        <w:t>ng như th</w:t>
      </w:r>
      <w:r w:rsidRPr="00E84F6F">
        <w:t>ể</w:t>
      </w:r>
      <w:r w:rsidRPr="00E84F6F">
        <w:t xml:space="preserve"> thao, âm nh</w:t>
      </w:r>
      <w:r w:rsidRPr="00E84F6F">
        <w:t>ạ</w:t>
      </w:r>
      <w:r w:rsidRPr="00E84F6F">
        <w:t>c, v</w:t>
      </w:r>
      <w:r w:rsidRPr="00E84F6F">
        <w:t>ẽ</w:t>
      </w:r>
      <w:r w:rsidRPr="00E84F6F">
        <w:t xml:space="preserve"> tranh, đ</w:t>
      </w:r>
      <w:r w:rsidRPr="00E84F6F">
        <w:t>ọ</w:t>
      </w:r>
      <w:r w:rsidRPr="00E84F6F">
        <w:t>c sá</w:t>
      </w:r>
      <w:r w:rsidRPr="00E84F6F">
        <w:t>ch, trò chuy</w:t>
      </w:r>
      <w:r w:rsidRPr="00E84F6F">
        <w:t>ệ</w:t>
      </w:r>
      <w:r w:rsidRPr="00E84F6F">
        <w:t>n v</w:t>
      </w:r>
      <w:r w:rsidRPr="00E84F6F">
        <w:t>ớ</w:t>
      </w:r>
      <w:r w:rsidRPr="00E84F6F">
        <w:t>i b</w:t>
      </w:r>
      <w:r w:rsidRPr="00E84F6F">
        <w:t>ạ</w:t>
      </w:r>
      <w:r w:rsidRPr="00E84F6F">
        <w:t>n bè… không ch</w:t>
      </w:r>
      <w:r w:rsidRPr="00E84F6F">
        <w:t>ỉ</w:t>
      </w:r>
      <w:r w:rsidRPr="00E84F6F">
        <w:t xml:space="preserve"> </w:t>
      </w:r>
      <w:bookmarkStart w:id="0" w:name="_GoBack"/>
      <w:bookmarkEnd w:id="0"/>
      <w:r w:rsidRPr="00E84F6F">
        <w:t>giúp gi</w:t>
      </w:r>
      <w:r w:rsidRPr="00E84F6F">
        <w:t>ả</w:t>
      </w:r>
      <w:r w:rsidRPr="00E84F6F">
        <w:t>m căng th</w:t>
      </w:r>
      <w:r w:rsidRPr="00E84F6F">
        <w:t>ẳ</w:t>
      </w:r>
      <w:r w:rsidRPr="00E84F6F">
        <w:t>ng mà còn kích thích tư duy sáng t</w:t>
      </w:r>
      <w:r w:rsidRPr="00E84F6F">
        <w:t>ạ</w:t>
      </w:r>
      <w:r w:rsidRPr="00E84F6F">
        <w:t>o, giúp h</w:t>
      </w:r>
      <w:r w:rsidRPr="00E84F6F">
        <w:t>ọ</w:t>
      </w:r>
      <w:r w:rsidRPr="00E84F6F">
        <w:t>c sinh h</w:t>
      </w:r>
      <w:r w:rsidRPr="00E84F6F">
        <w:t>ứ</w:t>
      </w:r>
      <w:r w:rsidRPr="00E84F6F">
        <w:t>ng thú hơn khi quay l</w:t>
      </w:r>
      <w:r w:rsidRPr="00E84F6F">
        <w:t>ạ</w:t>
      </w:r>
      <w:r w:rsidRPr="00E84F6F">
        <w:t>i v</w:t>
      </w:r>
      <w:r w:rsidRPr="00E84F6F">
        <w:t>ớ</w:t>
      </w:r>
      <w:r w:rsidRPr="00E84F6F">
        <w:t>i vi</w:t>
      </w:r>
      <w:r w:rsidRPr="00E84F6F">
        <w:t>ệ</w:t>
      </w:r>
      <w:r w:rsidRPr="00E84F6F">
        <w:t>c h</w:t>
      </w:r>
      <w:r w:rsidRPr="00E84F6F">
        <w:t>ọ</w:t>
      </w:r>
      <w:r w:rsidRPr="00E84F6F">
        <w:t>c.</w:t>
      </w:r>
    </w:p>
    <w:p w:rsidR="00ED4CA0" w:rsidRPr="00E84F6F" w:rsidRDefault="00E84F6F">
      <w:r w:rsidRPr="00E84F6F">
        <w:t>Đ</w:t>
      </w:r>
      <w:r w:rsidRPr="00E84F6F">
        <w:t>ể</w:t>
      </w:r>
      <w:r w:rsidRPr="00E84F6F">
        <w:t xml:space="preserve"> cân b</w:t>
      </w:r>
      <w:r w:rsidRPr="00E84F6F">
        <w:t>ằ</w:t>
      </w:r>
      <w:r w:rsidRPr="00E84F6F">
        <w:t>ng gi</w:t>
      </w:r>
      <w:r w:rsidRPr="00E84F6F">
        <w:t>ữ</w:t>
      </w:r>
      <w:r w:rsidRPr="00E84F6F">
        <w:t>a h</w:t>
      </w:r>
      <w:r w:rsidRPr="00E84F6F">
        <w:t>ọ</w:t>
      </w:r>
      <w:r w:rsidRPr="00E84F6F">
        <w:t>c và chơi, m</w:t>
      </w:r>
      <w:r w:rsidRPr="00E84F6F">
        <w:t>ỗ</w:t>
      </w:r>
      <w:r w:rsidRPr="00E84F6F">
        <w:t>i h</w:t>
      </w:r>
      <w:r w:rsidRPr="00E84F6F">
        <w:t>ọ</w:t>
      </w:r>
      <w:r w:rsidRPr="00E84F6F">
        <w:t>c sinh c</w:t>
      </w:r>
      <w:r w:rsidRPr="00E84F6F">
        <w:t>ầ</w:t>
      </w:r>
      <w:r w:rsidRPr="00E84F6F">
        <w:t>n bi</w:t>
      </w:r>
      <w:r w:rsidRPr="00E84F6F">
        <w:t>ế</w:t>
      </w:r>
      <w:r w:rsidRPr="00E84F6F">
        <w:t>t cách qu</w:t>
      </w:r>
      <w:r w:rsidRPr="00E84F6F">
        <w:t>ả</w:t>
      </w:r>
      <w:r w:rsidRPr="00E84F6F">
        <w:t>n lý th</w:t>
      </w:r>
      <w:r w:rsidRPr="00E84F6F">
        <w:t>ờ</w:t>
      </w:r>
      <w:r w:rsidRPr="00E84F6F">
        <w:t>i gian hi</w:t>
      </w:r>
      <w:r w:rsidRPr="00E84F6F">
        <w:t>ệ</w:t>
      </w:r>
      <w:r w:rsidRPr="00E84F6F">
        <w:t>u qu</w:t>
      </w:r>
      <w:r w:rsidRPr="00E84F6F">
        <w:t>ả</w:t>
      </w:r>
      <w:r w:rsidRPr="00E84F6F">
        <w:t>. Thay vì h</w:t>
      </w:r>
      <w:r w:rsidRPr="00E84F6F">
        <w:t>ọ</w:t>
      </w:r>
      <w:r w:rsidRPr="00E84F6F">
        <w:t>c d</w:t>
      </w:r>
      <w:r w:rsidRPr="00E84F6F">
        <w:t>ồ</w:t>
      </w:r>
      <w:r w:rsidRPr="00E84F6F">
        <w:t>n ép trong</w:t>
      </w:r>
      <w:r w:rsidRPr="00E84F6F">
        <w:t xml:space="preserve"> th</w:t>
      </w:r>
      <w:r w:rsidRPr="00E84F6F">
        <w:t>ờ</w:t>
      </w:r>
      <w:r w:rsidRPr="00E84F6F">
        <w:t>i gian dài, ta nên chia nh</w:t>
      </w:r>
      <w:r w:rsidRPr="00E84F6F">
        <w:t>ỏ</w:t>
      </w:r>
      <w:r w:rsidRPr="00E84F6F">
        <w:t xml:space="preserve"> các kho</w:t>
      </w:r>
      <w:r w:rsidRPr="00E84F6F">
        <w:t>ả</w:t>
      </w:r>
      <w:r w:rsidRPr="00E84F6F">
        <w:t>ng th</w:t>
      </w:r>
      <w:r w:rsidRPr="00E84F6F">
        <w:t>ờ</w:t>
      </w:r>
      <w:r w:rsidRPr="00E84F6F">
        <w:t>i gian h</w:t>
      </w:r>
      <w:r w:rsidRPr="00E84F6F">
        <w:t>ọ</w:t>
      </w:r>
      <w:r w:rsidRPr="00E84F6F">
        <w:t>c và đan xen v</w:t>
      </w:r>
      <w:r w:rsidRPr="00E84F6F">
        <w:t>ớ</w:t>
      </w:r>
      <w:r w:rsidRPr="00E84F6F">
        <w:t>i nh</w:t>
      </w:r>
      <w:r w:rsidRPr="00E84F6F">
        <w:t>ữ</w:t>
      </w:r>
      <w:r w:rsidRPr="00E84F6F">
        <w:t>ng phút thư giãn h</w:t>
      </w:r>
      <w:r w:rsidRPr="00E84F6F">
        <w:t>ợ</w:t>
      </w:r>
      <w:r w:rsidRPr="00E84F6F">
        <w:t>p lý. Ngoài ra, vi</w:t>
      </w:r>
      <w:r w:rsidRPr="00E84F6F">
        <w:t>ệ</w:t>
      </w:r>
      <w:r w:rsidRPr="00E84F6F">
        <w:t>c l</w:t>
      </w:r>
      <w:r w:rsidRPr="00E84F6F">
        <w:t>ậ</w:t>
      </w:r>
      <w:r w:rsidRPr="00E84F6F">
        <w:t>p th</w:t>
      </w:r>
      <w:r w:rsidRPr="00E84F6F">
        <w:t>ờ</w:t>
      </w:r>
      <w:r w:rsidRPr="00E84F6F">
        <w:t>i gian bi</w:t>
      </w:r>
      <w:r w:rsidRPr="00E84F6F">
        <w:t>ể</w:t>
      </w:r>
      <w:r w:rsidRPr="00E84F6F">
        <w:t>u khoa h</w:t>
      </w:r>
      <w:r w:rsidRPr="00E84F6F">
        <w:t>ọ</w:t>
      </w:r>
      <w:r w:rsidRPr="00E84F6F">
        <w:t>c, đ</w:t>
      </w:r>
      <w:r w:rsidRPr="00E84F6F">
        <w:t>ặ</w:t>
      </w:r>
      <w:r w:rsidRPr="00E84F6F">
        <w:t>t ra m</w:t>
      </w:r>
      <w:r w:rsidRPr="00E84F6F">
        <w:t>ụ</w:t>
      </w:r>
      <w:r w:rsidRPr="00E84F6F">
        <w:t>c tiêu rõ ràng và gi</w:t>
      </w:r>
      <w:r w:rsidRPr="00E84F6F">
        <w:t>ữ</w:t>
      </w:r>
      <w:r w:rsidRPr="00E84F6F">
        <w:t xml:space="preserve"> k</w:t>
      </w:r>
      <w:r w:rsidRPr="00E84F6F">
        <w:t>ỷ</w:t>
      </w:r>
      <w:r w:rsidRPr="00E84F6F">
        <w:t xml:space="preserve"> lu</w:t>
      </w:r>
      <w:r w:rsidRPr="00E84F6F">
        <w:t>ậ</w:t>
      </w:r>
      <w:r w:rsidRPr="00E84F6F">
        <w:t>t v</w:t>
      </w:r>
      <w:r w:rsidRPr="00E84F6F">
        <w:t>ớ</w:t>
      </w:r>
      <w:r w:rsidRPr="00E84F6F">
        <w:t>i b</w:t>
      </w:r>
      <w:r w:rsidRPr="00E84F6F">
        <w:t>ả</w:t>
      </w:r>
      <w:r w:rsidRPr="00E84F6F">
        <w:t>n thân cũng là chìa khóa đ</w:t>
      </w:r>
      <w:r w:rsidRPr="00E84F6F">
        <w:t>ể</w:t>
      </w:r>
      <w:r w:rsidRPr="00E84F6F">
        <w:t xml:space="preserve"> gi</w:t>
      </w:r>
      <w:r w:rsidRPr="00E84F6F">
        <w:t>ữ</w:t>
      </w:r>
      <w:r w:rsidRPr="00E84F6F">
        <w:t xml:space="preserve"> s</w:t>
      </w:r>
      <w:r w:rsidRPr="00E84F6F">
        <w:t>ự</w:t>
      </w:r>
      <w:r w:rsidRPr="00E84F6F">
        <w:t xml:space="preserve"> cân b</w:t>
      </w:r>
      <w:r w:rsidRPr="00E84F6F">
        <w:t>ằ</w:t>
      </w:r>
      <w:r w:rsidRPr="00E84F6F">
        <w:t>ng này.</w:t>
      </w:r>
    </w:p>
    <w:p w:rsidR="00ED4CA0" w:rsidRPr="00E84F6F" w:rsidRDefault="00E84F6F">
      <w:r w:rsidRPr="00E84F6F">
        <w:t>K</w:t>
      </w:r>
      <w:r w:rsidRPr="00E84F6F">
        <w:t>ế</w:t>
      </w:r>
      <w:r w:rsidRPr="00E84F6F">
        <w:t>t bài:</w:t>
      </w:r>
    </w:p>
    <w:p w:rsidR="00ED4CA0" w:rsidRPr="00E84F6F" w:rsidRDefault="00E84F6F">
      <w:r w:rsidRPr="00E84F6F">
        <w:t>Tóm l</w:t>
      </w:r>
      <w:r w:rsidRPr="00E84F6F">
        <w:t>ạ</w:t>
      </w:r>
      <w:r w:rsidRPr="00E84F6F">
        <w:t xml:space="preserve">i, </w:t>
      </w:r>
      <w:r w:rsidRPr="00E84F6F">
        <w:t>h</w:t>
      </w:r>
      <w:r w:rsidRPr="00E84F6F">
        <w:t>ọ</w:t>
      </w:r>
      <w:r w:rsidRPr="00E84F6F">
        <w:t>c t</w:t>
      </w:r>
      <w:r w:rsidRPr="00E84F6F">
        <w:t>ậ</w:t>
      </w:r>
      <w:r w:rsidRPr="00E84F6F">
        <w:t>p là trách nhi</w:t>
      </w:r>
      <w:r w:rsidRPr="00E84F6F">
        <w:t>ệ</w:t>
      </w:r>
      <w:r w:rsidRPr="00E84F6F">
        <w:t>m, còn gi</w:t>
      </w:r>
      <w:r w:rsidRPr="00E84F6F">
        <w:t>ả</w:t>
      </w:r>
      <w:r w:rsidRPr="00E84F6F">
        <w:t>i trí là nhu c</w:t>
      </w:r>
      <w:r w:rsidRPr="00E84F6F">
        <w:t>ầ</w:t>
      </w:r>
      <w:r w:rsidRPr="00E84F6F">
        <w:t>u chính đáng c</w:t>
      </w:r>
      <w:r w:rsidRPr="00E84F6F">
        <w:t>ủ</w:t>
      </w:r>
      <w:r w:rsidRPr="00E84F6F">
        <w:t>a m</w:t>
      </w:r>
      <w:r w:rsidRPr="00E84F6F">
        <w:t>ỗ</w:t>
      </w:r>
      <w:r w:rsidRPr="00E84F6F">
        <w:t>i con ngư</w:t>
      </w:r>
      <w:r w:rsidRPr="00E84F6F">
        <w:t>ờ</w:t>
      </w:r>
      <w:r w:rsidRPr="00E84F6F">
        <w:t>i. Cân b</w:t>
      </w:r>
      <w:r w:rsidRPr="00E84F6F">
        <w:t>ằ</w:t>
      </w:r>
      <w:r w:rsidRPr="00E84F6F">
        <w:t>ng hai y</w:t>
      </w:r>
      <w:r w:rsidRPr="00E84F6F">
        <w:t>ế</w:t>
      </w:r>
      <w:r w:rsidRPr="00E84F6F">
        <w:t>u t</w:t>
      </w:r>
      <w:r w:rsidRPr="00E84F6F">
        <w:t>ố</w:t>
      </w:r>
      <w:r w:rsidRPr="00E84F6F">
        <w:t xml:space="preserve"> đó s</w:t>
      </w:r>
      <w:r w:rsidRPr="00E84F6F">
        <w:t>ẽ</w:t>
      </w:r>
      <w:r w:rsidRPr="00E84F6F">
        <w:t xml:space="preserve"> giúp h</w:t>
      </w:r>
      <w:r w:rsidRPr="00E84F6F">
        <w:t>ọ</w:t>
      </w:r>
      <w:r w:rsidRPr="00E84F6F">
        <w:t>c sinh h</w:t>
      </w:r>
      <w:r w:rsidRPr="00E84F6F">
        <w:t>ọ</w:t>
      </w:r>
      <w:r w:rsidRPr="00E84F6F">
        <w:t>c t</w:t>
      </w:r>
      <w:r w:rsidRPr="00E84F6F">
        <w:t>ố</w:t>
      </w:r>
      <w:r w:rsidRPr="00E84F6F">
        <w:t>t hơn, kh</w:t>
      </w:r>
      <w:r w:rsidRPr="00E84F6F">
        <w:t>ỏ</w:t>
      </w:r>
      <w:r w:rsidRPr="00E84F6F">
        <w:t>e m</w:t>
      </w:r>
      <w:r w:rsidRPr="00E84F6F">
        <w:t>ạ</w:t>
      </w:r>
      <w:r w:rsidRPr="00E84F6F">
        <w:t>nh hơn và s</w:t>
      </w:r>
      <w:r w:rsidRPr="00E84F6F">
        <w:t>ố</w:t>
      </w:r>
      <w:r w:rsidRPr="00E84F6F">
        <w:t>ng vui v</w:t>
      </w:r>
      <w:r w:rsidRPr="00E84F6F">
        <w:t>ẻ</w:t>
      </w:r>
      <w:r w:rsidRPr="00E84F6F">
        <w:t>, tích c</w:t>
      </w:r>
      <w:r w:rsidRPr="00E84F6F">
        <w:t>ự</w:t>
      </w:r>
      <w:r w:rsidRPr="00E84F6F">
        <w:t>c hơn. M</w:t>
      </w:r>
      <w:r w:rsidRPr="00E84F6F">
        <w:t>ỗ</w:t>
      </w:r>
      <w:r w:rsidRPr="00E84F6F">
        <w:t>i chúng ta c</w:t>
      </w:r>
      <w:r w:rsidRPr="00E84F6F">
        <w:t>ầ</w:t>
      </w:r>
      <w:r w:rsidRPr="00E84F6F">
        <w:t>n h</w:t>
      </w:r>
      <w:r w:rsidRPr="00E84F6F">
        <w:t>ọ</w:t>
      </w:r>
      <w:r w:rsidRPr="00E84F6F">
        <w:t>c cách qu</w:t>
      </w:r>
      <w:r w:rsidRPr="00E84F6F">
        <w:t>ả</w:t>
      </w:r>
      <w:r w:rsidRPr="00E84F6F">
        <w:t>n lý cu</w:t>
      </w:r>
      <w:r w:rsidRPr="00E84F6F">
        <w:t>ộ</w:t>
      </w:r>
      <w:r w:rsidRPr="00E84F6F">
        <w:t>c s</w:t>
      </w:r>
      <w:r w:rsidRPr="00E84F6F">
        <w:t>ố</w:t>
      </w:r>
      <w:r w:rsidRPr="00E84F6F">
        <w:t>ng c</w:t>
      </w:r>
      <w:r w:rsidRPr="00E84F6F">
        <w:t>ủ</w:t>
      </w:r>
      <w:r w:rsidRPr="00E84F6F">
        <w:t>a mình sao cho th</w:t>
      </w:r>
      <w:r w:rsidRPr="00E84F6F">
        <w:t>ậ</w:t>
      </w:r>
      <w:r w:rsidRPr="00E84F6F">
        <w:t>t h</w:t>
      </w:r>
      <w:r w:rsidRPr="00E84F6F">
        <w:t>ợ</w:t>
      </w:r>
      <w:r w:rsidRPr="00E84F6F">
        <w:t>p lý đ</w:t>
      </w:r>
      <w:r w:rsidRPr="00E84F6F">
        <w:t>ể</w:t>
      </w:r>
      <w:r w:rsidRPr="00E84F6F">
        <w:t xml:space="preserve"> thành</w:t>
      </w:r>
      <w:r w:rsidRPr="00E84F6F">
        <w:t xml:space="preserve"> công không ch</w:t>
      </w:r>
      <w:r w:rsidRPr="00E84F6F">
        <w:t>ỉ</w:t>
      </w:r>
      <w:r w:rsidRPr="00E84F6F">
        <w:t xml:space="preserve"> trên gh</w:t>
      </w:r>
      <w:r w:rsidRPr="00E84F6F">
        <w:t>ế</w:t>
      </w:r>
      <w:r w:rsidRPr="00E84F6F">
        <w:t xml:space="preserve"> nhà trư</w:t>
      </w:r>
      <w:r w:rsidRPr="00E84F6F">
        <w:t>ờ</w:t>
      </w:r>
      <w:r w:rsidRPr="00E84F6F">
        <w:t>ng mà còn trong cu</w:t>
      </w:r>
      <w:r w:rsidRPr="00E84F6F">
        <w:t>ộ</w:t>
      </w:r>
      <w:r w:rsidRPr="00E84F6F">
        <w:t>c s</w:t>
      </w:r>
      <w:r w:rsidRPr="00E84F6F">
        <w:t>ố</w:t>
      </w:r>
      <w:r w:rsidRPr="00E84F6F">
        <w:t>ng sau này.</w:t>
      </w:r>
    </w:p>
    <w:p w:rsidR="00ED4CA0" w:rsidRPr="00E84F6F" w:rsidRDefault="00E84F6F">
      <w:pPr>
        <w:pStyle w:val="Heading1"/>
        <w:rPr>
          <w:color w:val="auto"/>
        </w:rPr>
      </w:pPr>
      <w:r w:rsidRPr="00E84F6F">
        <w:rPr>
          <w:color w:val="auto"/>
        </w:rPr>
        <w:lastRenderedPageBreak/>
        <w:t>Bài văn m</w:t>
      </w:r>
      <w:r w:rsidRPr="00E84F6F">
        <w:rPr>
          <w:color w:val="auto"/>
        </w:rPr>
        <w:t>ẫ</w:t>
      </w:r>
      <w:r w:rsidRPr="00E84F6F">
        <w:rPr>
          <w:color w:val="auto"/>
        </w:rPr>
        <w:t>u 2: H</w:t>
      </w:r>
      <w:r w:rsidRPr="00E84F6F">
        <w:rPr>
          <w:color w:val="auto"/>
        </w:rPr>
        <w:t>ọ</w:t>
      </w:r>
      <w:r w:rsidRPr="00E84F6F">
        <w:rPr>
          <w:color w:val="auto"/>
        </w:rPr>
        <w:t>c và chơi – đôi cánh giúp h</w:t>
      </w:r>
      <w:r w:rsidRPr="00E84F6F">
        <w:rPr>
          <w:color w:val="auto"/>
        </w:rPr>
        <w:t>ọ</w:t>
      </w:r>
      <w:r w:rsidRPr="00E84F6F">
        <w:rPr>
          <w:color w:val="auto"/>
        </w:rPr>
        <w:t>c sinh bay cao</w:t>
      </w:r>
    </w:p>
    <w:p w:rsidR="00ED4CA0" w:rsidRPr="00E84F6F" w:rsidRDefault="00E84F6F">
      <w:r w:rsidRPr="00E84F6F">
        <w:t>M</w:t>
      </w:r>
      <w:r w:rsidRPr="00E84F6F">
        <w:t>ở</w:t>
      </w:r>
      <w:r w:rsidRPr="00E84F6F">
        <w:t xml:space="preserve"> bài:</w:t>
      </w:r>
    </w:p>
    <w:p w:rsidR="00ED4CA0" w:rsidRPr="00E84F6F" w:rsidRDefault="00E84F6F">
      <w:r w:rsidRPr="00E84F6F">
        <w:t>T</w:t>
      </w:r>
      <w:r w:rsidRPr="00E84F6F">
        <w:t>ừ</w:t>
      </w:r>
      <w:r w:rsidRPr="00E84F6F">
        <w:t xml:space="preserve"> xưa đ</w:t>
      </w:r>
      <w:r w:rsidRPr="00E84F6F">
        <w:t>ế</w:t>
      </w:r>
      <w:r w:rsidRPr="00E84F6F">
        <w:t>n nay, vi</w:t>
      </w:r>
      <w:r w:rsidRPr="00E84F6F">
        <w:t>ệ</w:t>
      </w:r>
      <w:r w:rsidRPr="00E84F6F">
        <w:t>c h</w:t>
      </w:r>
      <w:r w:rsidRPr="00E84F6F">
        <w:t>ọ</w:t>
      </w:r>
      <w:r w:rsidRPr="00E84F6F">
        <w:t>c luôn đư</w:t>
      </w:r>
      <w:r w:rsidRPr="00E84F6F">
        <w:t>ợ</w:t>
      </w:r>
      <w:r w:rsidRPr="00E84F6F">
        <w:t>c coi là con đư</w:t>
      </w:r>
      <w:r w:rsidRPr="00E84F6F">
        <w:t>ờ</w:t>
      </w:r>
      <w:r w:rsidRPr="00E84F6F">
        <w:t>ng d</w:t>
      </w:r>
      <w:r w:rsidRPr="00E84F6F">
        <w:t>ẫ</w:t>
      </w:r>
      <w:r w:rsidRPr="00E84F6F">
        <w:t>n đ</w:t>
      </w:r>
      <w:r w:rsidRPr="00E84F6F">
        <w:t>ế</w:t>
      </w:r>
      <w:r w:rsidRPr="00E84F6F">
        <w:t>n tương lai tươi sáng. Tuy nhiên, trong nh</w:t>
      </w:r>
      <w:r w:rsidRPr="00E84F6F">
        <w:t>ị</w:t>
      </w:r>
      <w:r w:rsidRPr="00E84F6F">
        <w:t>p s</w:t>
      </w:r>
      <w:r w:rsidRPr="00E84F6F">
        <w:t>ố</w:t>
      </w:r>
      <w:r w:rsidRPr="00E84F6F">
        <w:t>ng hi</w:t>
      </w:r>
      <w:r w:rsidRPr="00E84F6F">
        <w:t>ệ</w:t>
      </w:r>
      <w:r w:rsidRPr="00E84F6F">
        <w:t>n đ</w:t>
      </w:r>
      <w:r w:rsidRPr="00E84F6F">
        <w:t>ạ</w:t>
      </w:r>
      <w:r w:rsidRPr="00E84F6F">
        <w:t>i h</w:t>
      </w:r>
      <w:r w:rsidRPr="00E84F6F">
        <w:t>ố</w:t>
      </w:r>
      <w:r w:rsidRPr="00E84F6F">
        <w:t>i</w:t>
      </w:r>
      <w:r w:rsidRPr="00E84F6F">
        <w:t xml:space="preserve"> h</w:t>
      </w:r>
      <w:r w:rsidRPr="00E84F6F">
        <w:t>ả</w:t>
      </w:r>
      <w:r w:rsidRPr="00E84F6F">
        <w:t>, nhi</w:t>
      </w:r>
      <w:r w:rsidRPr="00E84F6F">
        <w:t>ề</w:t>
      </w:r>
      <w:r w:rsidRPr="00E84F6F">
        <w:t>u h</w:t>
      </w:r>
      <w:r w:rsidRPr="00E84F6F">
        <w:t>ọ</w:t>
      </w:r>
      <w:r w:rsidRPr="00E84F6F">
        <w:t>c sinh đang b</w:t>
      </w:r>
      <w:r w:rsidRPr="00E84F6F">
        <w:t>ị</w:t>
      </w:r>
      <w:r w:rsidRPr="00E84F6F">
        <w:t xml:space="preserve"> cu</w:t>
      </w:r>
      <w:r w:rsidRPr="00E84F6F">
        <w:t>ố</w:t>
      </w:r>
      <w:r w:rsidRPr="00E84F6F">
        <w:t>n vào gu</w:t>
      </w:r>
      <w:r w:rsidRPr="00E84F6F">
        <w:t>ồ</w:t>
      </w:r>
      <w:r w:rsidRPr="00E84F6F">
        <w:t>ng quay c</w:t>
      </w:r>
      <w:r w:rsidRPr="00E84F6F">
        <w:t>ủ</w:t>
      </w:r>
      <w:r w:rsidRPr="00E84F6F">
        <w:t>a vi</w:t>
      </w:r>
      <w:r w:rsidRPr="00E84F6F">
        <w:t>ệ</w:t>
      </w:r>
      <w:r w:rsidRPr="00E84F6F">
        <w:t>c h</w:t>
      </w:r>
      <w:r w:rsidRPr="00E84F6F">
        <w:t>ọ</w:t>
      </w:r>
      <w:r w:rsidRPr="00E84F6F">
        <w:t>c quá t</w:t>
      </w:r>
      <w:r w:rsidRPr="00E84F6F">
        <w:t>ả</w:t>
      </w:r>
      <w:r w:rsidRPr="00E84F6F">
        <w:t>i, thi</w:t>
      </w:r>
      <w:r w:rsidRPr="00E84F6F">
        <w:t>ế</w:t>
      </w:r>
      <w:r w:rsidRPr="00E84F6F">
        <w:t>u th</w:t>
      </w:r>
      <w:r w:rsidRPr="00E84F6F">
        <w:t>ờ</w:t>
      </w:r>
      <w:r w:rsidRPr="00E84F6F">
        <w:t>i gian ngh</w:t>
      </w:r>
      <w:r w:rsidRPr="00E84F6F">
        <w:t>ỉ</w:t>
      </w:r>
      <w:r w:rsidRPr="00E84F6F">
        <w:t xml:space="preserve"> ngơi. Đi</w:t>
      </w:r>
      <w:r w:rsidRPr="00E84F6F">
        <w:t>ề</w:t>
      </w:r>
      <w:r w:rsidRPr="00E84F6F">
        <w:t>u đó khi</w:t>
      </w:r>
      <w:r w:rsidRPr="00E84F6F">
        <w:t>ế</w:t>
      </w:r>
      <w:r w:rsidRPr="00E84F6F">
        <w:t>n không ít b</w:t>
      </w:r>
      <w:r w:rsidRPr="00E84F6F">
        <w:t>ạ</w:t>
      </w:r>
      <w:r w:rsidRPr="00E84F6F">
        <w:t>n rơi vào tr</w:t>
      </w:r>
      <w:r w:rsidRPr="00E84F6F">
        <w:t>ạ</w:t>
      </w:r>
      <w:r w:rsidRPr="00E84F6F">
        <w:t>ng thái căng th</w:t>
      </w:r>
      <w:r w:rsidRPr="00E84F6F">
        <w:t>ẳ</w:t>
      </w:r>
      <w:r w:rsidRPr="00E84F6F">
        <w:t>ng, stress và m</w:t>
      </w:r>
      <w:r w:rsidRPr="00E84F6F">
        <w:t>ấ</w:t>
      </w:r>
      <w:r w:rsidRPr="00E84F6F">
        <w:t>t cân b</w:t>
      </w:r>
      <w:r w:rsidRPr="00E84F6F">
        <w:t>ằ</w:t>
      </w:r>
      <w:r w:rsidRPr="00E84F6F">
        <w:t>ng. Vì v</w:t>
      </w:r>
      <w:r w:rsidRPr="00E84F6F">
        <w:t>ậ</w:t>
      </w:r>
      <w:r w:rsidRPr="00E84F6F">
        <w:t>y, c</w:t>
      </w:r>
      <w:r w:rsidRPr="00E84F6F">
        <w:t>ầ</w:t>
      </w:r>
      <w:r w:rsidRPr="00E84F6F">
        <w:t>n thi</w:t>
      </w:r>
      <w:r w:rsidRPr="00E84F6F">
        <w:t>ế</w:t>
      </w:r>
      <w:r w:rsidRPr="00E84F6F">
        <w:t>t ph</w:t>
      </w:r>
      <w:r w:rsidRPr="00E84F6F">
        <w:t>ả</w:t>
      </w:r>
      <w:r w:rsidRPr="00E84F6F">
        <w:t>i nh</w:t>
      </w:r>
      <w:r w:rsidRPr="00E84F6F">
        <w:t>ậ</w:t>
      </w:r>
      <w:r w:rsidRPr="00E84F6F">
        <w:t>n th</w:t>
      </w:r>
      <w:r w:rsidRPr="00E84F6F">
        <w:t>ứ</w:t>
      </w:r>
      <w:r w:rsidRPr="00E84F6F">
        <w:t>c rõ t</w:t>
      </w:r>
      <w:r w:rsidRPr="00E84F6F">
        <w:t>ầ</w:t>
      </w:r>
      <w:r w:rsidRPr="00E84F6F">
        <w:t>m quan tr</w:t>
      </w:r>
      <w:r w:rsidRPr="00E84F6F">
        <w:t>ọ</w:t>
      </w:r>
      <w:r w:rsidRPr="00E84F6F">
        <w:t>ng c</w:t>
      </w:r>
      <w:r w:rsidRPr="00E84F6F">
        <w:t>ủ</w:t>
      </w:r>
      <w:r w:rsidRPr="00E84F6F">
        <w:t>a vi</w:t>
      </w:r>
      <w:r w:rsidRPr="00E84F6F">
        <w:t>ệ</w:t>
      </w:r>
      <w:r w:rsidRPr="00E84F6F">
        <w:t>c cân b</w:t>
      </w:r>
      <w:r w:rsidRPr="00E84F6F">
        <w:t>ằ</w:t>
      </w:r>
      <w:r w:rsidRPr="00E84F6F">
        <w:t>ng gi</w:t>
      </w:r>
      <w:r w:rsidRPr="00E84F6F">
        <w:t>ữ</w:t>
      </w:r>
      <w:r w:rsidRPr="00E84F6F">
        <w:t>a h</w:t>
      </w:r>
      <w:r w:rsidRPr="00E84F6F">
        <w:t>ọ</w:t>
      </w:r>
      <w:r w:rsidRPr="00E84F6F">
        <w:t>c</w:t>
      </w:r>
      <w:r w:rsidRPr="00E84F6F">
        <w:t xml:space="preserve"> t</w:t>
      </w:r>
      <w:r w:rsidRPr="00E84F6F">
        <w:t>ậ</w:t>
      </w:r>
      <w:r w:rsidRPr="00E84F6F">
        <w:t>p và gi</w:t>
      </w:r>
      <w:r w:rsidRPr="00E84F6F">
        <w:t>ả</w:t>
      </w:r>
      <w:r w:rsidRPr="00E84F6F">
        <w:t>i trí đ</w:t>
      </w:r>
      <w:r w:rsidRPr="00E84F6F">
        <w:t>ể</w:t>
      </w:r>
      <w:r w:rsidRPr="00E84F6F">
        <w:t xml:space="preserve"> đ</w:t>
      </w:r>
      <w:r w:rsidRPr="00E84F6F">
        <w:t>ả</w:t>
      </w:r>
      <w:r w:rsidRPr="00E84F6F">
        <w:t>m b</w:t>
      </w:r>
      <w:r w:rsidRPr="00E84F6F">
        <w:t>ả</w:t>
      </w:r>
      <w:r w:rsidRPr="00E84F6F">
        <w:t>o s</w:t>
      </w:r>
      <w:r w:rsidRPr="00E84F6F">
        <w:t>ứ</w:t>
      </w:r>
      <w:r w:rsidRPr="00E84F6F">
        <w:t>c kh</w:t>
      </w:r>
      <w:r w:rsidRPr="00E84F6F">
        <w:t>ỏ</w:t>
      </w:r>
      <w:r w:rsidRPr="00E84F6F">
        <w:t>e th</w:t>
      </w:r>
      <w:r w:rsidRPr="00E84F6F">
        <w:t>ể</w:t>
      </w:r>
      <w:r w:rsidRPr="00E84F6F">
        <w:t xml:space="preserve"> ch</w:t>
      </w:r>
      <w:r w:rsidRPr="00E84F6F">
        <w:t>ấ</w:t>
      </w:r>
      <w:r w:rsidRPr="00E84F6F">
        <w:t>t và tinh th</w:t>
      </w:r>
      <w:r w:rsidRPr="00E84F6F">
        <w:t>ầ</w:t>
      </w:r>
      <w:r w:rsidRPr="00E84F6F">
        <w:t>n.</w:t>
      </w:r>
    </w:p>
    <w:p w:rsidR="00ED4CA0" w:rsidRPr="00E84F6F" w:rsidRDefault="00E84F6F">
      <w:r w:rsidRPr="00E84F6F">
        <w:t>Thân bài:</w:t>
      </w:r>
    </w:p>
    <w:p w:rsidR="00ED4CA0" w:rsidRPr="00E84F6F" w:rsidRDefault="00E84F6F">
      <w:r w:rsidRPr="00E84F6F">
        <w:t>H</w:t>
      </w:r>
      <w:r w:rsidRPr="00E84F6F">
        <w:t>ọ</w:t>
      </w:r>
      <w:r w:rsidRPr="00E84F6F">
        <w:t>c t</w:t>
      </w:r>
      <w:r w:rsidRPr="00E84F6F">
        <w:t>ậ</w:t>
      </w:r>
      <w:r w:rsidRPr="00E84F6F">
        <w:t>p là m</w:t>
      </w:r>
      <w:r w:rsidRPr="00E84F6F">
        <w:t>ộ</w:t>
      </w:r>
      <w:r w:rsidRPr="00E84F6F">
        <w:t>t ho</w:t>
      </w:r>
      <w:r w:rsidRPr="00E84F6F">
        <w:t>ạ</w:t>
      </w:r>
      <w:r w:rsidRPr="00E84F6F">
        <w:t>t đ</w:t>
      </w:r>
      <w:r w:rsidRPr="00E84F6F">
        <w:t>ộ</w:t>
      </w:r>
      <w:r w:rsidRPr="00E84F6F">
        <w:t>ng trí óc đòi h</w:t>
      </w:r>
      <w:r w:rsidRPr="00E84F6F">
        <w:t>ỏ</w:t>
      </w:r>
      <w:r w:rsidRPr="00E84F6F">
        <w:t>i s</w:t>
      </w:r>
      <w:r w:rsidRPr="00E84F6F">
        <w:t>ự</w:t>
      </w:r>
      <w:r w:rsidRPr="00E84F6F">
        <w:t xml:space="preserve"> t</w:t>
      </w:r>
      <w:r w:rsidRPr="00E84F6F">
        <w:t>ậ</w:t>
      </w:r>
      <w:r w:rsidRPr="00E84F6F">
        <w:t>p trung, kiên trì và tư duy logic. Nó giúp h</w:t>
      </w:r>
      <w:r w:rsidRPr="00E84F6F">
        <w:t>ọ</w:t>
      </w:r>
      <w:r w:rsidRPr="00E84F6F">
        <w:t>c sinh nâng cao trình đ</w:t>
      </w:r>
      <w:r w:rsidRPr="00E84F6F">
        <w:t>ộ</w:t>
      </w:r>
      <w:r w:rsidRPr="00E84F6F">
        <w:t xml:space="preserve"> hi</w:t>
      </w:r>
      <w:r w:rsidRPr="00E84F6F">
        <w:t>ể</w:t>
      </w:r>
      <w:r w:rsidRPr="00E84F6F">
        <w:t>u bi</w:t>
      </w:r>
      <w:r w:rsidRPr="00E84F6F">
        <w:t>ế</w:t>
      </w:r>
      <w:r w:rsidRPr="00E84F6F">
        <w:t>t và phát tri</w:t>
      </w:r>
      <w:r w:rsidRPr="00E84F6F">
        <w:t>ể</w:t>
      </w:r>
      <w:r w:rsidRPr="00E84F6F">
        <w:t>n năng l</w:t>
      </w:r>
      <w:r w:rsidRPr="00E84F6F">
        <w:t>ự</w:t>
      </w:r>
      <w:r w:rsidRPr="00E84F6F">
        <w:t>c b</w:t>
      </w:r>
      <w:r w:rsidRPr="00E84F6F">
        <w:t>ả</w:t>
      </w:r>
      <w:r w:rsidRPr="00E84F6F">
        <w:t>n thân. Tuy nhiên, vi</w:t>
      </w:r>
      <w:r w:rsidRPr="00E84F6F">
        <w:t>ệ</w:t>
      </w:r>
      <w:r w:rsidRPr="00E84F6F">
        <w:t>c h</w:t>
      </w:r>
      <w:r w:rsidRPr="00E84F6F">
        <w:t>ọ</w:t>
      </w:r>
      <w:r w:rsidRPr="00E84F6F">
        <w:t>c không th</w:t>
      </w:r>
      <w:r w:rsidRPr="00E84F6F">
        <w:t>ể</w:t>
      </w:r>
      <w:r w:rsidRPr="00E84F6F">
        <w:t xml:space="preserve"> kéo dài liên t</w:t>
      </w:r>
      <w:r w:rsidRPr="00E84F6F">
        <w:t>ụ</w:t>
      </w:r>
      <w:r w:rsidRPr="00E84F6F">
        <w:t>c trong ngày mà không có th</w:t>
      </w:r>
      <w:r w:rsidRPr="00E84F6F">
        <w:t>ờ</w:t>
      </w:r>
      <w:r w:rsidRPr="00E84F6F">
        <w:t>i gian ph</w:t>
      </w:r>
      <w:r w:rsidRPr="00E84F6F">
        <w:t>ụ</w:t>
      </w:r>
      <w:r w:rsidRPr="00E84F6F">
        <w:t>c h</w:t>
      </w:r>
      <w:r w:rsidRPr="00E84F6F">
        <w:t>ồ</w:t>
      </w:r>
      <w:r w:rsidRPr="00E84F6F">
        <w:t>i.</w:t>
      </w:r>
    </w:p>
    <w:p w:rsidR="00ED4CA0" w:rsidRPr="00E84F6F" w:rsidRDefault="00E84F6F">
      <w:r w:rsidRPr="00E84F6F">
        <w:t>Ngư</w:t>
      </w:r>
      <w:r w:rsidRPr="00E84F6F">
        <w:t>ợ</w:t>
      </w:r>
      <w:r w:rsidRPr="00E84F6F">
        <w:t>c l</w:t>
      </w:r>
      <w:r w:rsidRPr="00E84F6F">
        <w:t>ạ</w:t>
      </w:r>
      <w:r w:rsidRPr="00E84F6F">
        <w:t>i, gi</w:t>
      </w:r>
      <w:r w:rsidRPr="00E84F6F">
        <w:t>ả</w:t>
      </w:r>
      <w:r w:rsidRPr="00E84F6F">
        <w:t>i trí chính là li</w:t>
      </w:r>
      <w:r w:rsidRPr="00E84F6F">
        <w:t>ề</w:t>
      </w:r>
      <w:r w:rsidRPr="00E84F6F">
        <w:t>u “vitamin tinh th</w:t>
      </w:r>
      <w:r w:rsidRPr="00E84F6F">
        <w:t>ầ</w:t>
      </w:r>
      <w:r w:rsidRPr="00E84F6F">
        <w:t>n” giúp xua tan m</w:t>
      </w:r>
      <w:r w:rsidRPr="00E84F6F">
        <w:t>ệ</w:t>
      </w:r>
      <w:r w:rsidRPr="00E84F6F">
        <w:t>t m</w:t>
      </w:r>
      <w:r w:rsidRPr="00E84F6F">
        <w:t>ỏ</w:t>
      </w:r>
      <w:r w:rsidRPr="00E84F6F">
        <w:t>i, n</w:t>
      </w:r>
      <w:r w:rsidRPr="00E84F6F">
        <w:t>ạ</w:t>
      </w:r>
      <w:r w:rsidRPr="00E84F6F">
        <w:t>p l</w:t>
      </w:r>
      <w:r w:rsidRPr="00E84F6F">
        <w:t>ạ</w:t>
      </w:r>
      <w:r w:rsidRPr="00E84F6F">
        <w:t>i năng lư</w:t>
      </w:r>
      <w:r w:rsidRPr="00E84F6F">
        <w:t>ợ</w:t>
      </w:r>
      <w:r w:rsidRPr="00E84F6F">
        <w:t>ng. M</w:t>
      </w:r>
      <w:r w:rsidRPr="00E84F6F">
        <w:t>ộ</w:t>
      </w:r>
      <w:r w:rsidRPr="00E84F6F">
        <w:t>t bu</w:t>
      </w:r>
      <w:r w:rsidRPr="00E84F6F">
        <w:t>ổ</w:t>
      </w:r>
      <w:r w:rsidRPr="00E84F6F">
        <w:t>i chi</w:t>
      </w:r>
      <w:r w:rsidRPr="00E84F6F">
        <w:t>ề</w:t>
      </w:r>
      <w:r w:rsidRPr="00E84F6F">
        <w:t>u đá bóng cùng b</w:t>
      </w:r>
      <w:r w:rsidRPr="00E84F6F">
        <w:t>ạ</w:t>
      </w:r>
      <w:r w:rsidRPr="00E84F6F">
        <w:t>n bè, m</w:t>
      </w:r>
      <w:r w:rsidRPr="00E84F6F">
        <w:t>ộ</w:t>
      </w:r>
      <w:r w:rsidRPr="00E84F6F">
        <w:t>t b</w:t>
      </w:r>
      <w:r w:rsidRPr="00E84F6F">
        <w:t>ả</w:t>
      </w:r>
      <w:r w:rsidRPr="00E84F6F">
        <w:t>n nh</w:t>
      </w:r>
      <w:r w:rsidRPr="00E84F6F">
        <w:t>ạ</w:t>
      </w:r>
      <w:r w:rsidRPr="00E84F6F">
        <w:t>c nh</w:t>
      </w:r>
      <w:r w:rsidRPr="00E84F6F">
        <w:t>ẹ</w:t>
      </w:r>
      <w:r w:rsidRPr="00E84F6F">
        <w:t xml:space="preserve"> nhàng, m</w:t>
      </w:r>
      <w:r w:rsidRPr="00E84F6F">
        <w:t>ộ</w:t>
      </w:r>
      <w:r w:rsidRPr="00E84F6F">
        <w:t>t cu</w:t>
      </w:r>
      <w:r w:rsidRPr="00E84F6F">
        <w:t>ố</w:t>
      </w:r>
      <w:r w:rsidRPr="00E84F6F">
        <w:t>n truy</w:t>
      </w:r>
      <w:r w:rsidRPr="00E84F6F">
        <w:t>ệ</w:t>
      </w:r>
      <w:r w:rsidRPr="00E84F6F">
        <w:t>n h</w:t>
      </w:r>
      <w:r w:rsidRPr="00E84F6F">
        <w:t>ấ</w:t>
      </w:r>
      <w:r w:rsidRPr="00E84F6F">
        <w:t>p d</w:t>
      </w:r>
      <w:r w:rsidRPr="00E84F6F">
        <w:t>ẫ</w:t>
      </w:r>
      <w:r w:rsidRPr="00E84F6F">
        <w:t>n, hay đơn gi</w:t>
      </w:r>
      <w:r w:rsidRPr="00E84F6F">
        <w:t>ả</w:t>
      </w:r>
      <w:r w:rsidRPr="00E84F6F">
        <w:t xml:space="preserve">n </w:t>
      </w:r>
      <w:r w:rsidRPr="00E84F6F">
        <w:t>là t</w:t>
      </w:r>
      <w:r w:rsidRPr="00E84F6F">
        <w:t>ả</w:t>
      </w:r>
      <w:r w:rsidRPr="00E84F6F">
        <w:t>n b</w:t>
      </w:r>
      <w:r w:rsidRPr="00E84F6F">
        <w:t>ộ</w:t>
      </w:r>
      <w:r w:rsidRPr="00E84F6F">
        <w:t xml:space="preserve"> trong công viên đ</w:t>
      </w:r>
      <w:r w:rsidRPr="00E84F6F">
        <w:t>ề</w:t>
      </w:r>
      <w:r w:rsidRPr="00E84F6F">
        <w:t>u giúp tâm trí tr</w:t>
      </w:r>
      <w:r w:rsidRPr="00E84F6F">
        <w:t>ở</w:t>
      </w:r>
      <w:r w:rsidRPr="00E84F6F">
        <w:t xml:space="preserve"> nên nh</w:t>
      </w:r>
      <w:r w:rsidRPr="00E84F6F">
        <w:t>ẹ</w:t>
      </w:r>
      <w:r w:rsidRPr="00E84F6F">
        <w:t xml:space="preserve"> nhàng, tho</w:t>
      </w:r>
      <w:r w:rsidRPr="00E84F6F">
        <w:t>ả</w:t>
      </w:r>
      <w:r w:rsidRPr="00E84F6F">
        <w:t>i mái. Đi</w:t>
      </w:r>
      <w:r w:rsidRPr="00E84F6F">
        <w:t>ề</w:t>
      </w:r>
      <w:r w:rsidRPr="00E84F6F">
        <w:t>u đó giúp cho vi</w:t>
      </w:r>
      <w:r w:rsidRPr="00E84F6F">
        <w:t>ệ</w:t>
      </w:r>
      <w:r w:rsidRPr="00E84F6F">
        <w:t>c h</w:t>
      </w:r>
      <w:r w:rsidRPr="00E84F6F">
        <w:t>ọ</w:t>
      </w:r>
      <w:r w:rsidRPr="00E84F6F">
        <w:t>c sau đó tr</w:t>
      </w:r>
      <w:r w:rsidRPr="00E84F6F">
        <w:t>ở</w:t>
      </w:r>
      <w:r w:rsidRPr="00E84F6F">
        <w:t xml:space="preserve"> nên hi</w:t>
      </w:r>
      <w:r w:rsidRPr="00E84F6F">
        <w:t>ệ</w:t>
      </w:r>
      <w:r w:rsidRPr="00E84F6F">
        <w:t>u qu</w:t>
      </w:r>
      <w:r w:rsidRPr="00E84F6F">
        <w:t>ả</w:t>
      </w:r>
      <w:r w:rsidRPr="00E84F6F">
        <w:t xml:space="preserve"> hơn, d</w:t>
      </w:r>
      <w:r w:rsidRPr="00E84F6F">
        <w:t>ễ</w:t>
      </w:r>
      <w:r w:rsidRPr="00E84F6F">
        <w:t xml:space="preserve"> ti</w:t>
      </w:r>
      <w:r w:rsidRPr="00E84F6F">
        <w:t>ế</w:t>
      </w:r>
      <w:r w:rsidRPr="00E84F6F">
        <w:t>p thu hơn.</w:t>
      </w:r>
    </w:p>
    <w:p w:rsidR="00ED4CA0" w:rsidRPr="00E84F6F" w:rsidRDefault="00E84F6F">
      <w:r w:rsidRPr="00E84F6F">
        <w:t>Tuy nhiên, không ph</w:t>
      </w:r>
      <w:r w:rsidRPr="00E84F6F">
        <w:t>ả</w:t>
      </w:r>
      <w:r w:rsidRPr="00E84F6F">
        <w:t>i ai cũng bi</w:t>
      </w:r>
      <w:r w:rsidRPr="00E84F6F">
        <w:t>ế</w:t>
      </w:r>
      <w:r w:rsidRPr="00E84F6F">
        <w:t>t cách cân b</w:t>
      </w:r>
      <w:r w:rsidRPr="00E84F6F">
        <w:t>ằ</w:t>
      </w:r>
      <w:r w:rsidRPr="00E84F6F">
        <w:t>ng đúng m</w:t>
      </w:r>
      <w:r w:rsidRPr="00E84F6F">
        <w:t>ự</w:t>
      </w:r>
      <w:r w:rsidRPr="00E84F6F">
        <w:t>c. Có b</w:t>
      </w:r>
      <w:r w:rsidRPr="00E84F6F">
        <w:t>ạ</w:t>
      </w:r>
      <w:r w:rsidRPr="00E84F6F">
        <w:t>n h</w:t>
      </w:r>
      <w:r w:rsidRPr="00E84F6F">
        <w:t>ọ</w:t>
      </w:r>
      <w:r w:rsidRPr="00E84F6F">
        <w:t>c quá nhi</w:t>
      </w:r>
      <w:r w:rsidRPr="00E84F6F">
        <w:t>ề</w:t>
      </w:r>
      <w:r w:rsidRPr="00E84F6F">
        <w:t>u, d</w:t>
      </w:r>
      <w:r w:rsidRPr="00E84F6F">
        <w:t>ẫ</w:t>
      </w:r>
      <w:r w:rsidRPr="00E84F6F">
        <w:t>n đ</w:t>
      </w:r>
      <w:r w:rsidRPr="00E84F6F">
        <w:t>ế</w:t>
      </w:r>
      <w:r w:rsidRPr="00E84F6F">
        <w:t>n stress; l</w:t>
      </w:r>
      <w:r w:rsidRPr="00E84F6F">
        <w:t>ạ</w:t>
      </w:r>
      <w:r w:rsidRPr="00E84F6F">
        <w:t>i có b</w:t>
      </w:r>
      <w:r w:rsidRPr="00E84F6F">
        <w:t>ạ</w:t>
      </w:r>
      <w:r w:rsidRPr="00E84F6F">
        <w:t>n ch</w:t>
      </w:r>
      <w:r w:rsidRPr="00E84F6F">
        <w:t>ỉ</w:t>
      </w:r>
      <w:r w:rsidRPr="00E84F6F">
        <w:t xml:space="preserve"> m</w:t>
      </w:r>
      <w:r w:rsidRPr="00E84F6F">
        <w:t>ả</w:t>
      </w:r>
      <w:r w:rsidRPr="00E84F6F">
        <w:t>i mê chơi, lơ là h</w:t>
      </w:r>
      <w:r w:rsidRPr="00E84F6F">
        <w:t>ọ</w:t>
      </w:r>
      <w:r w:rsidRPr="00E84F6F">
        <w:t>c t</w:t>
      </w:r>
      <w:r w:rsidRPr="00E84F6F">
        <w:t>ậ</w:t>
      </w:r>
      <w:r w:rsidRPr="00E84F6F">
        <w:t>p. Vì v</w:t>
      </w:r>
      <w:r w:rsidRPr="00E84F6F">
        <w:t>ậ</w:t>
      </w:r>
      <w:r w:rsidRPr="00E84F6F">
        <w:t>y, đi</w:t>
      </w:r>
      <w:r w:rsidRPr="00E84F6F">
        <w:t>ề</w:t>
      </w:r>
      <w:r w:rsidRPr="00E84F6F">
        <w:t>u quan tr</w:t>
      </w:r>
      <w:r w:rsidRPr="00E84F6F">
        <w:t>ọ</w:t>
      </w:r>
      <w:r w:rsidRPr="00E84F6F">
        <w:t>ng là ph</w:t>
      </w:r>
      <w:r w:rsidRPr="00E84F6F">
        <w:t>ả</w:t>
      </w:r>
      <w:r w:rsidRPr="00E84F6F">
        <w:t>i lên k</w:t>
      </w:r>
      <w:r w:rsidRPr="00E84F6F">
        <w:t>ế</w:t>
      </w:r>
      <w:r w:rsidRPr="00E84F6F">
        <w:t xml:space="preserve"> ho</w:t>
      </w:r>
      <w:r w:rsidRPr="00E84F6F">
        <w:t>ạ</w:t>
      </w:r>
      <w:r w:rsidRPr="00E84F6F">
        <w:t>ch cho m</w:t>
      </w:r>
      <w:r w:rsidRPr="00E84F6F">
        <w:t>ộ</w:t>
      </w:r>
      <w:r w:rsidRPr="00E84F6F">
        <w:t>t ngày h</w:t>
      </w:r>
      <w:r w:rsidRPr="00E84F6F">
        <w:t>ợ</w:t>
      </w:r>
      <w:r w:rsidRPr="00E84F6F">
        <w:t>p lý. M</w:t>
      </w:r>
      <w:r w:rsidRPr="00E84F6F">
        <w:t>ỗ</w:t>
      </w:r>
      <w:r w:rsidRPr="00E84F6F">
        <w:t>i ngày, ta có th</w:t>
      </w:r>
      <w:r w:rsidRPr="00E84F6F">
        <w:t>ể</w:t>
      </w:r>
      <w:r w:rsidRPr="00E84F6F">
        <w:t xml:space="preserve"> h</w:t>
      </w:r>
      <w:r w:rsidRPr="00E84F6F">
        <w:t>ọ</w:t>
      </w:r>
      <w:r w:rsidRPr="00E84F6F">
        <w:t>c vào nh</w:t>
      </w:r>
      <w:r w:rsidRPr="00E84F6F">
        <w:t>ữ</w:t>
      </w:r>
      <w:r w:rsidRPr="00E84F6F">
        <w:t>ng gi</w:t>
      </w:r>
      <w:r w:rsidRPr="00E84F6F">
        <w:t>ờ</w:t>
      </w:r>
      <w:r w:rsidRPr="00E84F6F">
        <w:t xml:space="preserve"> não b</w:t>
      </w:r>
      <w:r w:rsidRPr="00E84F6F">
        <w:t>ộ</w:t>
      </w:r>
      <w:r w:rsidRPr="00E84F6F">
        <w:t xml:space="preserve"> t</w:t>
      </w:r>
      <w:r w:rsidRPr="00E84F6F">
        <w:t>ỉ</w:t>
      </w:r>
      <w:r w:rsidRPr="00E84F6F">
        <w:t>nh táo nh</w:t>
      </w:r>
      <w:r w:rsidRPr="00E84F6F">
        <w:t>ấ</w:t>
      </w:r>
      <w:r w:rsidRPr="00E84F6F">
        <w:t>t như bu</w:t>
      </w:r>
      <w:r w:rsidRPr="00E84F6F">
        <w:t>ổ</w:t>
      </w:r>
      <w:r w:rsidRPr="00E84F6F">
        <w:t>i sáng và đ</w:t>
      </w:r>
      <w:r w:rsidRPr="00E84F6F">
        <w:t>ầ</w:t>
      </w:r>
      <w:r w:rsidRPr="00E84F6F">
        <w:t>u gi</w:t>
      </w:r>
      <w:r w:rsidRPr="00E84F6F">
        <w:t>ờ</w:t>
      </w:r>
      <w:r w:rsidRPr="00E84F6F">
        <w:t xml:space="preserve"> chi</w:t>
      </w:r>
      <w:r w:rsidRPr="00E84F6F">
        <w:t>ề</w:t>
      </w:r>
      <w:r w:rsidRPr="00E84F6F">
        <w:t>u; còn kho</w:t>
      </w:r>
      <w:r w:rsidRPr="00E84F6F">
        <w:t>ả</w:t>
      </w:r>
      <w:r w:rsidRPr="00E84F6F">
        <w:t>ng th</w:t>
      </w:r>
      <w:r w:rsidRPr="00E84F6F">
        <w:t>ờ</w:t>
      </w:r>
      <w:r w:rsidRPr="00E84F6F">
        <w:t>i gian sau đó nên dành đ</w:t>
      </w:r>
      <w:r w:rsidRPr="00E84F6F">
        <w:t>ể</w:t>
      </w:r>
      <w:r w:rsidRPr="00E84F6F">
        <w:t xml:space="preserve"> v</w:t>
      </w:r>
      <w:r w:rsidRPr="00E84F6F">
        <w:t>ậ</w:t>
      </w:r>
      <w:r w:rsidRPr="00E84F6F">
        <w:t>n đ</w:t>
      </w:r>
      <w:r w:rsidRPr="00E84F6F">
        <w:t>ộ</w:t>
      </w:r>
      <w:r w:rsidRPr="00E84F6F">
        <w:t>ng nh</w:t>
      </w:r>
      <w:r w:rsidRPr="00E84F6F">
        <w:t>ẹ</w:t>
      </w:r>
      <w:r w:rsidRPr="00E84F6F">
        <w:t>, ngh</w:t>
      </w:r>
      <w:r w:rsidRPr="00E84F6F">
        <w:t>ỉ</w:t>
      </w:r>
      <w:r w:rsidRPr="00E84F6F">
        <w:t xml:space="preserve"> ngơi, gi</w:t>
      </w:r>
      <w:r w:rsidRPr="00E84F6F">
        <w:t>ả</w:t>
      </w:r>
      <w:r w:rsidRPr="00E84F6F">
        <w:t xml:space="preserve">i </w:t>
      </w:r>
      <w:r w:rsidRPr="00E84F6F">
        <w:t>trí.</w:t>
      </w:r>
    </w:p>
    <w:p w:rsidR="00ED4CA0" w:rsidRPr="00E84F6F" w:rsidRDefault="00E84F6F">
      <w:r w:rsidRPr="00E84F6F">
        <w:t>K</w:t>
      </w:r>
      <w:r w:rsidRPr="00E84F6F">
        <w:t>ế</w:t>
      </w:r>
      <w:r w:rsidRPr="00E84F6F">
        <w:t>t bài:</w:t>
      </w:r>
    </w:p>
    <w:p w:rsidR="00ED4CA0" w:rsidRPr="00E84F6F" w:rsidRDefault="00E84F6F">
      <w:r w:rsidRPr="00E84F6F">
        <w:t>Như hai cánh c</w:t>
      </w:r>
      <w:r w:rsidRPr="00E84F6F">
        <w:t>ủ</w:t>
      </w:r>
      <w:r w:rsidRPr="00E84F6F">
        <w:t>a m</w:t>
      </w:r>
      <w:r w:rsidRPr="00E84F6F">
        <w:t>ộ</w:t>
      </w:r>
      <w:r w:rsidRPr="00E84F6F">
        <w:t>t con chim, h</w:t>
      </w:r>
      <w:r w:rsidRPr="00E84F6F">
        <w:t>ọ</w:t>
      </w:r>
      <w:r w:rsidRPr="00E84F6F">
        <w:t>c và chơi cùng t</w:t>
      </w:r>
      <w:r w:rsidRPr="00E84F6F">
        <w:t>ồ</w:t>
      </w:r>
      <w:r w:rsidRPr="00E84F6F">
        <w:t>n t</w:t>
      </w:r>
      <w:r w:rsidRPr="00E84F6F">
        <w:t>ạ</w:t>
      </w:r>
      <w:r w:rsidRPr="00E84F6F">
        <w:t>i đ</w:t>
      </w:r>
      <w:r w:rsidRPr="00E84F6F">
        <w:t>ể</w:t>
      </w:r>
      <w:r w:rsidRPr="00E84F6F">
        <w:t xml:space="preserve"> giúp h</w:t>
      </w:r>
      <w:r w:rsidRPr="00E84F6F">
        <w:t>ọ</w:t>
      </w:r>
      <w:r w:rsidRPr="00E84F6F">
        <w:t>c sinh bay xa hơn trên con đư</w:t>
      </w:r>
      <w:r w:rsidRPr="00E84F6F">
        <w:t>ờ</w:t>
      </w:r>
      <w:r w:rsidRPr="00E84F6F">
        <w:t>ng tri th</w:t>
      </w:r>
      <w:r w:rsidRPr="00E84F6F">
        <w:t>ứ</w:t>
      </w:r>
      <w:r w:rsidRPr="00E84F6F">
        <w:t>c và cu</w:t>
      </w:r>
      <w:r w:rsidRPr="00E84F6F">
        <w:t>ộ</w:t>
      </w:r>
      <w:r w:rsidRPr="00E84F6F">
        <w:t>c s</w:t>
      </w:r>
      <w:r w:rsidRPr="00E84F6F">
        <w:t>ố</w:t>
      </w:r>
      <w:r w:rsidRPr="00E84F6F">
        <w:t>ng. Khi bi</w:t>
      </w:r>
      <w:r w:rsidRPr="00E84F6F">
        <w:t>ế</w:t>
      </w:r>
      <w:r w:rsidRPr="00E84F6F">
        <w:t>t cách cân b</w:t>
      </w:r>
      <w:r w:rsidRPr="00E84F6F">
        <w:t>ằ</w:t>
      </w:r>
      <w:r w:rsidRPr="00E84F6F">
        <w:t>ng h</w:t>
      </w:r>
      <w:r w:rsidRPr="00E84F6F">
        <w:t>ợ</w:t>
      </w:r>
      <w:r w:rsidRPr="00E84F6F">
        <w:t>p lý, ta s</w:t>
      </w:r>
      <w:r w:rsidRPr="00E84F6F">
        <w:t>ẽ</w:t>
      </w:r>
      <w:r w:rsidRPr="00E84F6F">
        <w:t xml:space="preserve"> không còn c</w:t>
      </w:r>
      <w:r w:rsidRPr="00E84F6F">
        <w:t>ả</w:t>
      </w:r>
      <w:r w:rsidRPr="00E84F6F">
        <w:t>m th</w:t>
      </w:r>
      <w:r w:rsidRPr="00E84F6F">
        <w:t>ấ</w:t>
      </w:r>
      <w:r w:rsidRPr="00E84F6F">
        <w:t>y h</w:t>
      </w:r>
      <w:r w:rsidRPr="00E84F6F">
        <w:t>ọ</w:t>
      </w:r>
      <w:r w:rsidRPr="00E84F6F">
        <w:t>c là gánh n</w:t>
      </w:r>
      <w:r w:rsidRPr="00E84F6F">
        <w:t>ặ</w:t>
      </w:r>
      <w:r w:rsidRPr="00E84F6F">
        <w:t>ng, mà là ni</w:t>
      </w:r>
      <w:r w:rsidRPr="00E84F6F">
        <w:t>ề</w:t>
      </w:r>
      <w:r w:rsidRPr="00E84F6F">
        <w:t>m vui, là cơ h</w:t>
      </w:r>
      <w:r w:rsidRPr="00E84F6F">
        <w:t>ộ</w:t>
      </w:r>
      <w:r w:rsidRPr="00E84F6F">
        <w:t>i đ</w:t>
      </w:r>
      <w:r w:rsidRPr="00E84F6F">
        <w:t>ể</w:t>
      </w:r>
      <w:r w:rsidRPr="00E84F6F">
        <w:t xml:space="preserve"> khám phá và trư</w:t>
      </w:r>
      <w:r w:rsidRPr="00E84F6F">
        <w:t>ở</w:t>
      </w:r>
      <w:r w:rsidRPr="00E84F6F">
        <w:t>n</w:t>
      </w:r>
      <w:r w:rsidRPr="00E84F6F">
        <w:t>g thành.</w:t>
      </w:r>
    </w:p>
    <w:p w:rsidR="00ED4CA0" w:rsidRPr="00E84F6F" w:rsidRDefault="00E84F6F">
      <w:pPr>
        <w:pStyle w:val="Heading1"/>
        <w:rPr>
          <w:color w:val="auto"/>
        </w:rPr>
      </w:pPr>
      <w:r w:rsidRPr="00E84F6F">
        <w:rPr>
          <w:color w:val="auto"/>
        </w:rPr>
        <w:t>Bài văn m</w:t>
      </w:r>
      <w:r w:rsidRPr="00E84F6F">
        <w:rPr>
          <w:color w:val="auto"/>
        </w:rPr>
        <w:t>ẫ</w:t>
      </w:r>
      <w:r w:rsidRPr="00E84F6F">
        <w:rPr>
          <w:color w:val="auto"/>
        </w:rPr>
        <w:t>u 3: Ngh</w:t>
      </w:r>
      <w:r w:rsidRPr="00E84F6F">
        <w:rPr>
          <w:color w:val="auto"/>
        </w:rPr>
        <w:t>ệ</w:t>
      </w:r>
      <w:r w:rsidRPr="00E84F6F">
        <w:rPr>
          <w:color w:val="auto"/>
        </w:rPr>
        <w:t xml:space="preserve"> thu</w:t>
      </w:r>
      <w:r w:rsidRPr="00E84F6F">
        <w:rPr>
          <w:color w:val="auto"/>
        </w:rPr>
        <w:t>ậ</w:t>
      </w:r>
      <w:r w:rsidRPr="00E84F6F">
        <w:rPr>
          <w:color w:val="auto"/>
        </w:rPr>
        <w:t>t s</w:t>
      </w:r>
      <w:r w:rsidRPr="00E84F6F">
        <w:rPr>
          <w:color w:val="auto"/>
        </w:rPr>
        <w:t>ố</w:t>
      </w:r>
      <w:r w:rsidRPr="00E84F6F">
        <w:rPr>
          <w:color w:val="auto"/>
        </w:rPr>
        <w:t>ng cân b</w:t>
      </w:r>
      <w:r w:rsidRPr="00E84F6F">
        <w:rPr>
          <w:color w:val="auto"/>
        </w:rPr>
        <w:t>ằ</w:t>
      </w:r>
      <w:r w:rsidRPr="00E84F6F">
        <w:rPr>
          <w:color w:val="auto"/>
        </w:rPr>
        <w:t>ng – h</w:t>
      </w:r>
      <w:r w:rsidRPr="00E84F6F">
        <w:rPr>
          <w:color w:val="auto"/>
        </w:rPr>
        <w:t>ọ</w:t>
      </w:r>
      <w:r w:rsidRPr="00E84F6F">
        <w:rPr>
          <w:color w:val="auto"/>
        </w:rPr>
        <w:t>c h</w:t>
      </w:r>
      <w:r w:rsidRPr="00E84F6F">
        <w:rPr>
          <w:color w:val="auto"/>
        </w:rPr>
        <w:t>ế</w:t>
      </w:r>
      <w:r w:rsidRPr="00E84F6F">
        <w:rPr>
          <w:color w:val="auto"/>
        </w:rPr>
        <w:t>t mình, chơi h</w:t>
      </w:r>
      <w:r w:rsidRPr="00E84F6F">
        <w:rPr>
          <w:color w:val="auto"/>
        </w:rPr>
        <w:t>ế</w:t>
      </w:r>
      <w:r w:rsidRPr="00E84F6F">
        <w:rPr>
          <w:color w:val="auto"/>
        </w:rPr>
        <w:t>t s</w:t>
      </w:r>
      <w:r w:rsidRPr="00E84F6F">
        <w:rPr>
          <w:color w:val="auto"/>
        </w:rPr>
        <w:t>ứ</w:t>
      </w:r>
      <w:r w:rsidRPr="00E84F6F">
        <w:rPr>
          <w:color w:val="auto"/>
        </w:rPr>
        <w:t>c</w:t>
      </w:r>
    </w:p>
    <w:p w:rsidR="00ED4CA0" w:rsidRPr="00E84F6F" w:rsidRDefault="00E84F6F">
      <w:r w:rsidRPr="00E84F6F">
        <w:t>M</w:t>
      </w:r>
      <w:r w:rsidRPr="00E84F6F">
        <w:t>ở</w:t>
      </w:r>
      <w:r w:rsidRPr="00E84F6F">
        <w:t xml:space="preserve"> bài:</w:t>
      </w:r>
    </w:p>
    <w:p w:rsidR="00ED4CA0" w:rsidRPr="00E84F6F" w:rsidRDefault="00E84F6F">
      <w:r w:rsidRPr="00E84F6F">
        <w:t>Cu</w:t>
      </w:r>
      <w:r w:rsidRPr="00E84F6F">
        <w:t>ộ</w:t>
      </w:r>
      <w:r w:rsidRPr="00E84F6F">
        <w:t>c s</w:t>
      </w:r>
      <w:r w:rsidRPr="00E84F6F">
        <w:t>ố</w:t>
      </w:r>
      <w:r w:rsidRPr="00E84F6F">
        <w:t>ng hi</w:t>
      </w:r>
      <w:r w:rsidRPr="00E84F6F">
        <w:t>ệ</w:t>
      </w:r>
      <w:r w:rsidRPr="00E84F6F">
        <w:t>n đ</w:t>
      </w:r>
      <w:r w:rsidRPr="00E84F6F">
        <w:t>ạ</w:t>
      </w:r>
      <w:r w:rsidRPr="00E84F6F">
        <w:t>i đòi h</w:t>
      </w:r>
      <w:r w:rsidRPr="00E84F6F">
        <w:t>ỏ</w:t>
      </w:r>
      <w:r w:rsidRPr="00E84F6F">
        <w:t>i m</w:t>
      </w:r>
      <w:r w:rsidRPr="00E84F6F">
        <w:t>ỗ</w:t>
      </w:r>
      <w:r w:rsidRPr="00E84F6F">
        <w:t>i ngư</w:t>
      </w:r>
      <w:r w:rsidRPr="00E84F6F">
        <w:t>ờ</w:t>
      </w:r>
      <w:r w:rsidRPr="00E84F6F">
        <w:t>i ph</w:t>
      </w:r>
      <w:r w:rsidRPr="00E84F6F">
        <w:t>ả</w:t>
      </w:r>
      <w:r w:rsidRPr="00E84F6F">
        <w:t>i không ng</w:t>
      </w:r>
      <w:r w:rsidRPr="00E84F6F">
        <w:t>ừ</w:t>
      </w:r>
      <w:r w:rsidRPr="00E84F6F">
        <w:t>ng h</w:t>
      </w:r>
      <w:r w:rsidRPr="00E84F6F">
        <w:t>ọ</w:t>
      </w:r>
      <w:r w:rsidRPr="00E84F6F">
        <w:t>c t</w:t>
      </w:r>
      <w:r w:rsidRPr="00E84F6F">
        <w:t>ậ</w:t>
      </w:r>
      <w:r w:rsidRPr="00E84F6F">
        <w:t>p đ</w:t>
      </w:r>
      <w:r w:rsidRPr="00E84F6F">
        <w:t>ể</w:t>
      </w:r>
      <w:r w:rsidRPr="00E84F6F">
        <w:t xml:space="preserve"> thích nghi và phát tri</w:t>
      </w:r>
      <w:r w:rsidRPr="00E84F6F">
        <w:t>ể</w:t>
      </w:r>
      <w:r w:rsidRPr="00E84F6F">
        <w:t>n. Đ</w:t>
      </w:r>
      <w:r w:rsidRPr="00E84F6F">
        <w:t>ặ</w:t>
      </w:r>
      <w:r w:rsidRPr="00E84F6F">
        <w:t>c bi</w:t>
      </w:r>
      <w:r w:rsidRPr="00E84F6F">
        <w:t>ệ</w:t>
      </w:r>
      <w:r w:rsidRPr="00E84F6F">
        <w:t>t v</w:t>
      </w:r>
      <w:r w:rsidRPr="00E84F6F">
        <w:t>ớ</w:t>
      </w:r>
      <w:r w:rsidRPr="00E84F6F">
        <w:t>i h</w:t>
      </w:r>
      <w:r w:rsidRPr="00E84F6F">
        <w:t>ọ</w:t>
      </w:r>
      <w:r w:rsidRPr="00E84F6F">
        <w:t>c sinh, vi</w:t>
      </w:r>
      <w:r w:rsidRPr="00E84F6F">
        <w:t>ệ</w:t>
      </w:r>
      <w:r w:rsidRPr="00E84F6F">
        <w:t>c h</w:t>
      </w:r>
      <w:r w:rsidRPr="00E84F6F">
        <w:t>ọ</w:t>
      </w:r>
      <w:r w:rsidRPr="00E84F6F">
        <w:t>c là nhi</w:t>
      </w:r>
      <w:r w:rsidRPr="00E84F6F">
        <w:t>ệ</w:t>
      </w:r>
      <w:r w:rsidRPr="00E84F6F">
        <w:t>m v</w:t>
      </w:r>
      <w:r w:rsidRPr="00E84F6F">
        <w:t>ụ</w:t>
      </w:r>
      <w:r w:rsidRPr="00E84F6F">
        <w:t xml:space="preserve"> tr</w:t>
      </w:r>
      <w:r w:rsidRPr="00E84F6F">
        <w:t>ọ</w:t>
      </w:r>
      <w:r w:rsidRPr="00E84F6F">
        <w:t>ng tâm. Tuy nhiên, n</w:t>
      </w:r>
      <w:r w:rsidRPr="00E84F6F">
        <w:t>ế</w:t>
      </w:r>
      <w:r w:rsidRPr="00E84F6F">
        <w:t>u h</w:t>
      </w:r>
      <w:r w:rsidRPr="00E84F6F">
        <w:t>ọ</w:t>
      </w:r>
      <w:r w:rsidRPr="00E84F6F">
        <w:t>c mà kh</w:t>
      </w:r>
      <w:r w:rsidRPr="00E84F6F">
        <w:t>ông bi</w:t>
      </w:r>
      <w:r w:rsidRPr="00E84F6F">
        <w:t>ế</w:t>
      </w:r>
      <w:r w:rsidRPr="00E84F6F">
        <w:t>t ngh</w:t>
      </w:r>
      <w:r w:rsidRPr="00E84F6F">
        <w:t>ỉ</w:t>
      </w:r>
      <w:r w:rsidRPr="00E84F6F">
        <w:t xml:space="preserve"> ngơi, chơi mà không có m</w:t>
      </w:r>
      <w:r w:rsidRPr="00E84F6F">
        <w:t>ụ</w:t>
      </w:r>
      <w:r w:rsidRPr="00E84F6F">
        <w:t>c đích thì s</w:t>
      </w:r>
      <w:r w:rsidRPr="00E84F6F">
        <w:t>ẽ</w:t>
      </w:r>
      <w:r w:rsidRPr="00E84F6F">
        <w:t xml:space="preserve"> r</w:t>
      </w:r>
      <w:r w:rsidRPr="00E84F6F">
        <w:t>ấ</w:t>
      </w:r>
      <w:r w:rsidRPr="00E84F6F">
        <w:t>t d</w:t>
      </w:r>
      <w:r w:rsidRPr="00E84F6F">
        <w:t>ễ</w:t>
      </w:r>
      <w:r w:rsidRPr="00E84F6F">
        <w:t xml:space="preserve"> rơi vào tình tr</w:t>
      </w:r>
      <w:r w:rsidRPr="00E84F6F">
        <w:t>ạ</w:t>
      </w:r>
      <w:r w:rsidRPr="00E84F6F">
        <w:t>ng m</w:t>
      </w:r>
      <w:r w:rsidRPr="00E84F6F">
        <w:t>ấ</w:t>
      </w:r>
      <w:r w:rsidRPr="00E84F6F">
        <w:t>t ki</w:t>
      </w:r>
      <w:r w:rsidRPr="00E84F6F">
        <w:t>ể</w:t>
      </w:r>
      <w:r w:rsidRPr="00E84F6F">
        <w:t>m soát. Do đó, h</w:t>
      </w:r>
      <w:r w:rsidRPr="00E84F6F">
        <w:t>ọ</w:t>
      </w:r>
      <w:r w:rsidRPr="00E84F6F">
        <w:t>c sinh c</w:t>
      </w:r>
      <w:r w:rsidRPr="00E84F6F">
        <w:t>ầ</w:t>
      </w:r>
      <w:r w:rsidRPr="00E84F6F">
        <w:t>n h</w:t>
      </w:r>
      <w:r w:rsidRPr="00E84F6F">
        <w:t>ọ</w:t>
      </w:r>
      <w:r w:rsidRPr="00E84F6F">
        <w:t>c cách cân b</w:t>
      </w:r>
      <w:r w:rsidRPr="00E84F6F">
        <w:t>ằ</w:t>
      </w:r>
      <w:r w:rsidRPr="00E84F6F">
        <w:t>ng gi</w:t>
      </w:r>
      <w:r w:rsidRPr="00E84F6F">
        <w:t>ữ</w:t>
      </w:r>
      <w:r w:rsidRPr="00E84F6F">
        <w:t>a h</w:t>
      </w:r>
      <w:r w:rsidRPr="00E84F6F">
        <w:t>ọ</w:t>
      </w:r>
      <w:r w:rsidRPr="00E84F6F">
        <w:t>c t</w:t>
      </w:r>
      <w:r w:rsidRPr="00E84F6F">
        <w:t>ậ</w:t>
      </w:r>
      <w:r w:rsidRPr="00E84F6F">
        <w:t>p và gi</w:t>
      </w:r>
      <w:r w:rsidRPr="00E84F6F">
        <w:t>ả</w:t>
      </w:r>
      <w:r w:rsidRPr="00E84F6F">
        <w:t>i trí như m</w:t>
      </w:r>
      <w:r w:rsidRPr="00E84F6F">
        <w:t>ộ</w:t>
      </w:r>
      <w:r w:rsidRPr="00E84F6F">
        <w:t>t ngh</w:t>
      </w:r>
      <w:r w:rsidRPr="00E84F6F">
        <w:t>ệ</w:t>
      </w:r>
      <w:r w:rsidRPr="00E84F6F">
        <w:t xml:space="preserve"> thu</w:t>
      </w:r>
      <w:r w:rsidRPr="00E84F6F">
        <w:t>ậ</w:t>
      </w:r>
      <w:r w:rsidRPr="00E84F6F">
        <w:t>t s</w:t>
      </w:r>
      <w:r w:rsidRPr="00E84F6F">
        <w:t>ố</w:t>
      </w:r>
      <w:r w:rsidRPr="00E84F6F">
        <w:t>ng giúp b</w:t>
      </w:r>
      <w:r w:rsidRPr="00E84F6F">
        <w:t>ả</w:t>
      </w:r>
      <w:r w:rsidRPr="00E84F6F">
        <w:t>n thân phát tri</w:t>
      </w:r>
      <w:r w:rsidRPr="00E84F6F">
        <w:t>ể</w:t>
      </w:r>
      <w:r w:rsidRPr="00E84F6F">
        <w:t>n toàn di</w:t>
      </w:r>
      <w:r w:rsidRPr="00E84F6F">
        <w:t>ệ</w:t>
      </w:r>
      <w:r w:rsidRPr="00E84F6F">
        <w:t>n.</w:t>
      </w:r>
    </w:p>
    <w:p w:rsidR="00ED4CA0" w:rsidRPr="00E84F6F" w:rsidRDefault="00E84F6F">
      <w:r w:rsidRPr="00E84F6F">
        <w:t>Thân bài:</w:t>
      </w:r>
    </w:p>
    <w:p w:rsidR="00ED4CA0" w:rsidRPr="00E84F6F" w:rsidRDefault="00E84F6F">
      <w:r w:rsidRPr="00E84F6F">
        <w:t>Vi</w:t>
      </w:r>
      <w:r w:rsidRPr="00E84F6F">
        <w:t>ệ</w:t>
      </w:r>
      <w:r w:rsidRPr="00E84F6F">
        <w:t>c h</w:t>
      </w:r>
      <w:r w:rsidRPr="00E84F6F">
        <w:t>ọ</w:t>
      </w:r>
      <w:r w:rsidRPr="00E84F6F">
        <w:t>c t</w:t>
      </w:r>
      <w:r w:rsidRPr="00E84F6F">
        <w:t>ậ</w:t>
      </w:r>
      <w:r w:rsidRPr="00E84F6F">
        <w:t>p chăm ch</w:t>
      </w:r>
      <w:r w:rsidRPr="00E84F6F">
        <w:t>ỉ</w:t>
      </w:r>
      <w:r w:rsidRPr="00E84F6F">
        <w:t xml:space="preserve"> là đi</w:t>
      </w:r>
      <w:r w:rsidRPr="00E84F6F">
        <w:t>ề</w:t>
      </w:r>
      <w:r w:rsidRPr="00E84F6F">
        <w:t>u</w:t>
      </w:r>
      <w:r w:rsidRPr="00E84F6F">
        <w:t xml:space="preserve"> ki</w:t>
      </w:r>
      <w:r w:rsidRPr="00E84F6F">
        <w:t>ệ</w:t>
      </w:r>
      <w:r w:rsidRPr="00E84F6F">
        <w:t>n tiên quy</w:t>
      </w:r>
      <w:r w:rsidRPr="00E84F6F">
        <w:t>ế</w:t>
      </w:r>
      <w:r w:rsidRPr="00E84F6F">
        <w:t>t đ</w:t>
      </w:r>
      <w:r w:rsidRPr="00E84F6F">
        <w:t>ể</w:t>
      </w:r>
      <w:r w:rsidRPr="00E84F6F">
        <w:t xml:space="preserve"> h</w:t>
      </w:r>
      <w:r w:rsidRPr="00E84F6F">
        <w:t>ọ</w:t>
      </w:r>
      <w:r w:rsidRPr="00E84F6F">
        <w:t>c sinh đ</w:t>
      </w:r>
      <w:r w:rsidRPr="00E84F6F">
        <w:t>ạ</w:t>
      </w:r>
      <w:r w:rsidRPr="00E84F6F">
        <w:t>t thành tích t</w:t>
      </w:r>
      <w:r w:rsidRPr="00E84F6F">
        <w:t>ố</w:t>
      </w:r>
      <w:r w:rsidRPr="00E84F6F">
        <w:t>t và m</w:t>
      </w:r>
      <w:r w:rsidRPr="00E84F6F">
        <w:t>ở</w:t>
      </w:r>
      <w:r w:rsidRPr="00E84F6F">
        <w:t xml:space="preserve"> ra nh</w:t>
      </w:r>
      <w:r w:rsidRPr="00E84F6F">
        <w:t>ữ</w:t>
      </w:r>
      <w:r w:rsidRPr="00E84F6F">
        <w:t>ng cơ h</w:t>
      </w:r>
      <w:r w:rsidRPr="00E84F6F">
        <w:t>ộ</w:t>
      </w:r>
      <w:r w:rsidRPr="00E84F6F">
        <w:t>i trong tương lai. Nhưng n</w:t>
      </w:r>
      <w:r w:rsidRPr="00E84F6F">
        <w:t>ế</w:t>
      </w:r>
      <w:r w:rsidRPr="00E84F6F">
        <w:t>u ta ch</w:t>
      </w:r>
      <w:r w:rsidRPr="00E84F6F">
        <w:t>ỉ</w:t>
      </w:r>
      <w:r w:rsidRPr="00E84F6F">
        <w:t xml:space="preserve"> c</w:t>
      </w:r>
      <w:r w:rsidRPr="00E84F6F">
        <w:t>ắ</w:t>
      </w:r>
      <w:r w:rsidRPr="00E84F6F">
        <w:t>m đ</w:t>
      </w:r>
      <w:r w:rsidRPr="00E84F6F">
        <w:t>ầ</w:t>
      </w:r>
      <w:r w:rsidRPr="00E84F6F">
        <w:t>u vào h</w:t>
      </w:r>
      <w:r w:rsidRPr="00E84F6F">
        <w:t>ọ</w:t>
      </w:r>
      <w:r w:rsidRPr="00E84F6F">
        <w:t>c, không v</w:t>
      </w:r>
      <w:r w:rsidRPr="00E84F6F">
        <w:t>ậ</w:t>
      </w:r>
      <w:r w:rsidRPr="00E84F6F">
        <w:t>n đ</w:t>
      </w:r>
      <w:r w:rsidRPr="00E84F6F">
        <w:t>ộ</w:t>
      </w:r>
      <w:r w:rsidRPr="00E84F6F">
        <w:t>ng, không gi</w:t>
      </w:r>
      <w:r w:rsidRPr="00E84F6F">
        <w:t>ả</w:t>
      </w:r>
      <w:r w:rsidRPr="00E84F6F">
        <w:t>i trí, không thư giãn thì s</w:t>
      </w:r>
      <w:r w:rsidRPr="00E84F6F">
        <w:t>ẽ</w:t>
      </w:r>
      <w:r w:rsidRPr="00E84F6F">
        <w:t xml:space="preserve"> r</w:t>
      </w:r>
      <w:r w:rsidRPr="00E84F6F">
        <w:t>ấ</w:t>
      </w:r>
      <w:r w:rsidRPr="00E84F6F">
        <w:t>t d</w:t>
      </w:r>
      <w:r w:rsidRPr="00E84F6F">
        <w:t>ễ</w:t>
      </w:r>
      <w:r w:rsidRPr="00E84F6F">
        <w:t xml:space="preserve"> b</w:t>
      </w:r>
      <w:r w:rsidRPr="00E84F6F">
        <w:t>ị</w:t>
      </w:r>
      <w:r w:rsidRPr="00E84F6F">
        <w:t xml:space="preserve"> stress, tr</w:t>
      </w:r>
      <w:r w:rsidRPr="00E84F6F">
        <w:t>ầ</w:t>
      </w:r>
      <w:r w:rsidRPr="00E84F6F">
        <w:t>m c</w:t>
      </w:r>
      <w:r w:rsidRPr="00E84F6F">
        <w:t>ả</w:t>
      </w:r>
      <w:r w:rsidRPr="00E84F6F">
        <w:t>m, m</w:t>
      </w:r>
      <w:r w:rsidRPr="00E84F6F">
        <w:t>ấ</w:t>
      </w:r>
      <w:r w:rsidRPr="00E84F6F">
        <w:t>t đ</w:t>
      </w:r>
      <w:r w:rsidRPr="00E84F6F">
        <w:t>ộ</w:t>
      </w:r>
      <w:r w:rsidRPr="00E84F6F">
        <w:t>ng l</w:t>
      </w:r>
      <w:r w:rsidRPr="00E84F6F">
        <w:t>ự</w:t>
      </w:r>
      <w:r w:rsidRPr="00E84F6F">
        <w:t>c.</w:t>
      </w:r>
    </w:p>
    <w:p w:rsidR="00ED4CA0" w:rsidRPr="00E84F6F" w:rsidRDefault="00E84F6F">
      <w:r w:rsidRPr="00E84F6F">
        <w:t>Gi</w:t>
      </w:r>
      <w:r w:rsidRPr="00E84F6F">
        <w:t>ả</w:t>
      </w:r>
      <w:r w:rsidRPr="00E84F6F">
        <w:t>i trí là m</w:t>
      </w:r>
      <w:r w:rsidRPr="00E84F6F">
        <w:t>ộ</w:t>
      </w:r>
      <w:r w:rsidRPr="00E84F6F">
        <w:t>t ph</w:t>
      </w:r>
      <w:r w:rsidRPr="00E84F6F">
        <w:t>ầ</w:t>
      </w:r>
      <w:r w:rsidRPr="00E84F6F">
        <w:t>n không th</w:t>
      </w:r>
      <w:r w:rsidRPr="00E84F6F">
        <w:t>ể</w:t>
      </w:r>
      <w:r w:rsidRPr="00E84F6F">
        <w:t xml:space="preserve"> thi</w:t>
      </w:r>
      <w:r w:rsidRPr="00E84F6F">
        <w:t>ế</w:t>
      </w:r>
      <w:r w:rsidRPr="00E84F6F">
        <w:t>u đ</w:t>
      </w:r>
      <w:r w:rsidRPr="00E84F6F">
        <w:t>ể</w:t>
      </w:r>
      <w:r w:rsidRPr="00E84F6F">
        <w:t xml:space="preserve"> nuôi dư</w:t>
      </w:r>
      <w:r w:rsidRPr="00E84F6F">
        <w:t>ỡ</w:t>
      </w:r>
      <w:r w:rsidRPr="00E84F6F">
        <w:t>ng tinh th</w:t>
      </w:r>
      <w:r w:rsidRPr="00E84F6F">
        <w:t>ầ</w:t>
      </w:r>
      <w:r w:rsidRPr="00E84F6F">
        <w:t>n. Nó giúp ta x</w:t>
      </w:r>
      <w:r w:rsidRPr="00E84F6F">
        <w:t>ả</w:t>
      </w:r>
      <w:r w:rsidRPr="00E84F6F">
        <w:t xml:space="preserve"> stress, sáng t</w:t>
      </w:r>
      <w:r w:rsidRPr="00E84F6F">
        <w:t>ạ</w:t>
      </w:r>
      <w:r w:rsidRPr="00E84F6F">
        <w:t>o hơn và duy trì c</w:t>
      </w:r>
      <w:r w:rsidRPr="00E84F6F">
        <w:t>ả</w:t>
      </w:r>
      <w:r w:rsidRPr="00E84F6F">
        <w:t>m h</w:t>
      </w:r>
      <w:r w:rsidRPr="00E84F6F">
        <w:t>ứ</w:t>
      </w:r>
      <w:r w:rsidRPr="00E84F6F">
        <w:t>ng h</w:t>
      </w:r>
      <w:r w:rsidRPr="00E84F6F">
        <w:t>ọ</w:t>
      </w:r>
      <w:r w:rsidRPr="00E84F6F">
        <w:t>c t</w:t>
      </w:r>
      <w:r w:rsidRPr="00E84F6F">
        <w:t>ậ</w:t>
      </w:r>
      <w:r w:rsidRPr="00E84F6F">
        <w:t>p. M</w:t>
      </w:r>
      <w:r w:rsidRPr="00E84F6F">
        <w:t>ộ</w:t>
      </w:r>
      <w:r w:rsidRPr="00E84F6F">
        <w:t>t s</w:t>
      </w:r>
      <w:r w:rsidRPr="00E84F6F">
        <w:t>ố</w:t>
      </w:r>
      <w:r w:rsidRPr="00E84F6F">
        <w:t xml:space="preserve"> ho</w:t>
      </w:r>
      <w:r w:rsidRPr="00E84F6F">
        <w:t>ạ</w:t>
      </w:r>
      <w:r w:rsidRPr="00E84F6F">
        <w:t>t đ</w:t>
      </w:r>
      <w:r w:rsidRPr="00E84F6F">
        <w:t>ộ</w:t>
      </w:r>
      <w:r w:rsidRPr="00E84F6F">
        <w:t>ng h</w:t>
      </w:r>
      <w:r w:rsidRPr="00E84F6F">
        <w:t>ữ</w:t>
      </w:r>
      <w:r w:rsidRPr="00E84F6F">
        <w:t>u ích có th</w:t>
      </w:r>
      <w:r w:rsidRPr="00E84F6F">
        <w:t>ể</w:t>
      </w:r>
      <w:r w:rsidRPr="00E84F6F">
        <w:t xml:space="preserve"> k</w:t>
      </w:r>
      <w:r w:rsidRPr="00E84F6F">
        <w:t>ể</w:t>
      </w:r>
      <w:r w:rsidRPr="00E84F6F">
        <w:t xml:space="preserve"> đ</w:t>
      </w:r>
      <w:r w:rsidRPr="00E84F6F">
        <w:t>ế</w:t>
      </w:r>
      <w:r w:rsidRPr="00E84F6F">
        <w:t>n như: t</w:t>
      </w:r>
      <w:r w:rsidRPr="00E84F6F">
        <w:t>ậ</w:t>
      </w:r>
      <w:r w:rsidRPr="00E84F6F">
        <w:t>p th</w:t>
      </w:r>
      <w:r w:rsidRPr="00E84F6F">
        <w:t>ể</w:t>
      </w:r>
      <w:r w:rsidRPr="00E84F6F">
        <w:t xml:space="preserve"> d</w:t>
      </w:r>
      <w:r w:rsidRPr="00E84F6F">
        <w:t>ụ</w:t>
      </w:r>
      <w:r w:rsidRPr="00E84F6F">
        <w:t>c, chơi nh</w:t>
      </w:r>
      <w:r w:rsidRPr="00E84F6F">
        <w:t>ạ</w:t>
      </w:r>
      <w:r w:rsidRPr="00E84F6F">
        <w:t>c c</w:t>
      </w:r>
      <w:r w:rsidRPr="00E84F6F">
        <w:t>ụ</w:t>
      </w:r>
      <w:r w:rsidRPr="00E84F6F">
        <w:t>, đ</w:t>
      </w:r>
      <w:r w:rsidRPr="00E84F6F">
        <w:t>ọ</w:t>
      </w:r>
      <w:r w:rsidRPr="00E84F6F">
        <w:t>c sách, trò chuy</w:t>
      </w:r>
      <w:r w:rsidRPr="00E84F6F">
        <w:t>ệ</w:t>
      </w:r>
      <w:r w:rsidRPr="00E84F6F">
        <w:t>n cùng ngư</w:t>
      </w:r>
      <w:r w:rsidRPr="00E84F6F">
        <w:t>ờ</w:t>
      </w:r>
      <w:r w:rsidRPr="00E84F6F">
        <w:t>i thân… Đi</w:t>
      </w:r>
      <w:r w:rsidRPr="00E84F6F">
        <w:t>ề</w:t>
      </w:r>
      <w:r w:rsidRPr="00E84F6F">
        <w:t>u quan tr</w:t>
      </w:r>
      <w:r w:rsidRPr="00E84F6F">
        <w:t>ọ</w:t>
      </w:r>
      <w:r w:rsidRPr="00E84F6F">
        <w:t>ng là bi</w:t>
      </w:r>
      <w:r w:rsidRPr="00E84F6F">
        <w:t>ế</w:t>
      </w:r>
      <w:r w:rsidRPr="00E84F6F">
        <w:t>t ch</w:t>
      </w:r>
      <w:r w:rsidRPr="00E84F6F">
        <w:t>ọ</w:t>
      </w:r>
      <w:r w:rsidRPr="00E84F6F">
        <w:t>n l</w:t>
      </w:r>
      <w:r w:rsidRPr="00E84F6F">
        <w:t>ọ</w:t>
      </w:r>
      <w:r w:rsidRPr="00E84F6F">
        <w:t>c nh</w:t>
      </w:r>
      <w:r w:rsidRPr="00E84F6F">
        <w:t>ữ</w:t>
      </w:r>
      <w:r w:rsidRPr="00E84F6F">
        <w:t>ng hình th</w:t>
      </w:r>
      <w:r w:rsidRPr="00E84F6F">
        <w:t>ứ</w:t>
      </w:r>
      <w:r w:rsidRPr="00E84F6F">
        <w:t>c gi</w:t>
      </w:r>
      <w:r w:rsidRPr="00E84F6F">
        <w:t>ả</w:t>
      </w:r>
      <w:r w:rsidRPr="00E84F6F">
        <w:t>i trí là</w:t>
      </w:r>
      <w:r w:rsidRPr="00E84F6F">
        <w:t>nh m</w:t>
      </w:r>
      <w:r w:rsidRPr="00E84F6F">
        <w:t>ạ</w:t>
      </w:r>
      <w:r w:rsidRPr="00E84F6F">
        <w:t>nh, tránh xa nh</w:t>
      </w:r>
      <w:r w:rsidRPr="00E84F6F">
        <w:t>ữ</w:t>
      </w:r>
      <w:r w:rsidRPr="00E84F6F">
        <w:t>ng thú vui vô b</w:t>
      </w:r>
      <w:r w:rsidRPr="00E84F6F">
        <w:t>ổ</w:t>
      </w:r>
      <w:r w:rsidRPr="00E84F6F">
        <w:t xml:space="preserve"> như lư</w:t>
      </w:r>
      <w:r w:rsidRPr="00E84F6F">
        <w:t>ớ</w:t>
      </w:r>
      <w:r w:rsidRPr="00E84F6F">
        <w:t>t m</w:t>
      </w:r>
      <w:r w:rsidRPr="00E84F6F">
        <w:t>ạ</w:t>
      </w:r>
      <w:r w:rsidRPr="00E84F6F">
        <w:t>ng quá m</w:t>
      </w:r>
      <w:r w:rsidRPr="00E84F6F">
        <w:t>ứ</w:t>
      </w:r>
      <w:r w:rsidRPr="00E84F6F">
        <w:t>c hay chơi game su</w:t>
      </w:r>
      <w:r w:rsidRPr="00E84F6F">
        <w:t>ố</w:t>
      </w:r>
      <w:r w:rsidRPr="00E84F6F">
        <w:t>t ngày.</w:t>
      </w:r>
    </w:p>
    <w:p w:rsidR="00ED4CA0" w:rsidRPr="00E84F6F" w:rsidRDefault="00E84F6F">
      <w:r w:rsidRPr="00E84F6F">
        <w:t>M</w:t>
      </w:r>
      <w:r w:rsidRPr="00E84F6F">
        <w:t>ộ</w:t>
      </w:r>
      <w:r w:rsidRPr="00E84F6F">
        <w:t>t h</w:t>
      </w:r>
      <w:r w:rsidRPr="00E84F6F">
        <w:t>ọ</w:t>
      </w:r>
      <w:r w:rsidRPr="00E84F6F">
        <w:t>c sinh thông minh s</w:t>
      </w:r>
      <w:r w:rsidRPr="00E84F6F">
        <w:t>ẽ</w:t>
      </w:r>
      <w:r w:rsidRPr="00E84F6F">
        <w:t xml:space="preserve"> không đ</w:t>
      </w:r>
      <w:r w:rsidRPr="00E84F6F">
        <w:t>ể</w:t>
      </w:r>
      <w:r w:rsidRPr="00E84F6F">
        <w:t xml:space="preserve"> mình l</w:t>
      </w:r>
      <w:r w:rsidRPr="00E84F6F">
        <w:t>ệ</w:t>
      </w:r>
      <w:r w:rsidRPr="00E84F6F">
        <w:t>ch v</w:t>
      </w:r>
      <w:r w:rsidRPr="00E84F6F">
        <w:t>ề</w:t>
      </w:r>
      <w:r w:rsidRPr="00E84F6F">
        <w:t xml:space="preserve"> m</w:t>
      </w:r>
      <w:r w:rsidRPr="00E84F6F">
        <w:t>ộ</w:t>
      </w:r>
      <w:r w:rsidRPr="00E84F6F">
        <w:t>t phía. Thay vào đó, các b</w:t>
      </w:r>
      <w:r w:rsidRPr="00E84F6F">
        <w:t>ạ</w:t>
      </w:r>
      <w:r w:rsidRPr="00E84F6F">
        <w:t>n nên t</w:t>
      </w:r>
      <w:r w:rsidRPr="00E84F6F">
        <w:t>ự</w:t>
      </w:r>
      <w:r w:rsidRPr="00E84F6F">
        <w:t xml:space="preserve"> xây d</w:t>
      </w:r>
      <w:r w:rsidRPr="00E84F6F">
        <w:t>ự</w:t>
      </w:r>
      <w:r w:rsidRPr="00E84F6F">
        <w:t>ng th</w:t>
      </w:r>
      <w:r w:rsidRPr="00E84F6F">
        <w:t>ờ</w:t>
      </w:r>
      <w:r w:rsidRPr="00E84F6F">
        <w:t>i gian bi</w:t>
      </w:r>
      <w:r w:rsidRPr="00E84F6F">
        <w:t>ể</w:t>
      </w:r>
      <w:r w:rsidRPr="00E84F6F">
        <w:t>u riêng cho b</w:t>
      </w:r>
      <w:r w:rsidRPr="00E84F6F">
        <w:t>ả</w:t>
      </w:r>
      <w:r w:rsidRPr="00E84F6F">
        <w:t>n thân, trong đó có kho</w:t>
      </w:r>
      <w:r w:rsidRPr="00E84F6F">
        <w:t>ả</w:t>
      </w:r>
      <w:r w:rsidRPr="00E84F6F">
        <w:t>ng th</w:t>
      </w:r>
      <w:r w:rsidRPr="00E84F6F">
        <w:t>ờ</w:t>
      </w:r>
      <w:r w:rsidRPr="00E84F6F">
        <w:t>i gian h</w:t>
      </w:r>
      <w:r w:rsidRPr="00E84F6F">
        <w:t>ọ</w:t>
      </w:r>
      <w:r w:rsidRPr="00E84F6F">
        <w:t>c và th</w:t>
      </w:r>
      <w:r w:rsidRPr="00E84F6F">
        <w:t>ờ</w:t>
      </w:r>
      <w:r w:rsidRPr="00E84F6F">
        <w:t>i</w:t>
      </w:r>
      <w:r w:rsidRPr="00E84F6F">
        <w:t xml:space="preserve"> gian ngh</w:t>
      </w:r>
      <w:r w:rsidRPr="00E84F6F">
        <w:t>ỉ</w:t>
      </w:r>
      <w:r w:rsidRPr="00E84F6F">
        <w:t xml:space="preserve"> ngơi rõ ràng. Nh</w:t>
      </w:r>
      <w:r w:rsidRPr="00E84F6F">
        <w:t>ữ</w:t>
      </w:r>
      <w:r w:rsidRPr="00E84F6F">
        <w:t>ng gi</w:t>
      </w:r>
      <w:r w:rsidRPr="00E84F6F">
        <w:t>ờ</w:t>
      </w:r>
      <w:r w:rsidRPr="00E84F6F">
        <w:t xml:space="preserve"> h</w:t>
      </w:r>
      <w:r w:rsidRPr="00E84F6F">
        <w:t>ọ</w:t>
      </w:r>
      <w:r w:rsidRPr="00E84F6F">
        <w:t>c c</w:t>
      </w:r>
      <w:r w:rsidRPr="00E84F6F">
        <w:t>ầ</w:t>
      </w:r>
      <w:r w:rsidRPr="00E84F6F">
        <w:t>n s</w:t>
      </w:r>
      <w:r w:rsidRPr="00E84F6F">
        <w:t>ự</w:t>
      </w:r>
      <w:r w:rsidRPr="00E84F6F">
        <w:t xml:space="preserve"> t</w:t>
      </w:r>
      <w:r w:rsidRPr="00E84F6F">
        <w:t>ậ</w:t>
      </w:r>
      <w:r w:rsidRPr="00E84F6F">
        <w:t>p trung cao đ</w:t>
      </w:r>
      <w:r w:rsidRPr="00E84F6F">
        <w:t>ộ</w:t>
      </w:r>
      <w:r w:rsidRPr="00E84F6F">
        <w:t>, còn sau đó ta nên thư</w:t>
      </w:r>
      <w:r w:rsidRPr="00E84F6F">
        <w:t>ở</w:t>
      </w:r>
      <w:r w:rsidRPr="00E84F6F">
        <w:t>ng cho b</w:t>
      </w:r>
      <w:r w:rsidRPr="00E84F6F">
        <w:t>ả</w:t>
      </w:r>
      <w:r w:rsidRPr="00E84F6F">
        <w:t>n thân m</w:t>
      </w:r>
      <w:r w:rsidRPr="00E84F6F">
        <w:t>ộ</w:t>
      </w:r>
      <w:r w:rsidRPr="00E84F6F">
        <w:t>t kho</w:t>
      </w:r>
      <w:r w:rsidRPr="00E84F6F">
        <w:t>ả</w:t>
      </w:r>
      <w:r w:rsidRPr="00E84F6F">
        <w:t>ng ngh</w:t>
      </w:r>
      <w:r w:rsidRPr="00E84F6F">
        <w:t>ỉ</w:t>
      </w:r>
      <w:r w:rsidRPr="00E84F6F">
        <w:t xml:space="preserve"> phù h</w:t>
      </w:r>
      <w:r w:rsidRPr="00E84F6F">
        <w:t>ợ</w:t>
      </w:r>
      <w:r w:rsidRPr="00E84F6F">
        <w:t>p đ</w:t>
      </w:r>
      <w:r w:rsidRPr="00E84F6F">
        <w:t>ể</w:t>
      </w:r>
      <w:r w:rsidRPr="00E84F6F">
        <w:t xml:space="preserve"> ph</w:t>
      </w:r>
      <w:r w:rsidRPr="00E84F6F">
        <w:t>ụ</w:t>
      </w:r>
      <w:r w:rsidRPr="00E84F6F">
        <w:t>c h</w:t>
      </w:r>
      <w:r w:rsidRPr="00E84F6F">
        <w:t>ồ</w:t>
      </w:r>
      <w:r w:rsidRPr="00E84F6F">
        <w:t>i năng lư</w:t>
      </w:r>
      <w:r w:rsidRPr="00E84F6F">
        <w:t>ợ</w:t>
      </w:r>
      <w:r w:rsidRPr="00E84F6F">
        <w:t>ng.</w:t>
      </w:r>
    </w:p>
    <w:p w:rsidR="00ED4CA0" w:rsidRPr="00E84F6F" w:rsidRDefault="00E84F6F">
      <w:r w:rsidRPr="00E84F6F">
        <w:t>K</w:t>
      </w:r>
      <w:r w:rsidRPr="00E84F6F">
        <w:t>ế</w:t>
      </w:r>
      <w:r w:rsidRPr="00E84F6F">
        <w:t>t bài:</w:t>
      </w:r>
    </w:p>
    <w:p w:rsidR="00ED4CA0" w:rsidRPr="00E84F6F" w:rsidRDefault="00E84F6F">
      <w:r w:rsidRPr="00E84F6F">
        <w:t>H</w:t>
      </w:r>
      <w:r w:rsidRPr="00E84F6F">
        <w:t>ọ</w:t>
      </w:r>
      <w:r w:rsidRPr="00E84F6F">
        <w:t>c t</w:t>
      </w:r>
      <w:r w:rsidRPr="00E84F6F">
        <w:t>ậ</w:t>
      </w:r>
      <w:r w:rsidRPr="00E84F6F">
        <w:t>p và gi</w:t>
      </w:r>
      <w:r w:rsidRPr="00E84F6F">
        <w:t>ả</w:t>
      </w:r>
      <w:r w:rsidRPr="00E84F6F">
        <w:t>i trí là hai m</w:t>
      </w:r>
      <w:r w:rsidRPr="00E84F6F">
        <w:t>ặ</w:t>
      </w:r>
      <w:r w:rsidRPr="00E84F6F">
        <w:t>t không th</w:t>
      </w:r>
      <w:r w:rsidRPr="00E84F6F">
        <w:t>ể</w:t>
      </w:r>
      <w:r w:rsidRPr="00E84F6F">
        <w:t xml:space="preserve"> tách r</w:t>
      </w:r>
      <w:r w:rsidRPr="00E84F6F">
        <w:t>ờ</w:t>
      </w:r>
      <w:r w:rsidRPr="00E84F6F">
        <w:t>i trong hành trình phát tri</w:t>
      </w:r>
      <w:r w:rsidRPr="00E84F6F">
        <w:t>ể</w:t>
      </w:r>
      <w:r w:rsidRPr="00E84F6F">
        <w:t>n c</w:t>
      </w:r>
      <w:r w:rsidRPr="00E84F6F">
        <w:t>ủ</w:t>
      </w:r>
      <w:r w:rsidRPr="00E84F6F">
        <w:t>a m</w:t>
      </w:r>
      <w:r w:rsidRPr="00E84F6F">
        <w:t>ỗ</w:t>
      </w:r>
      <w:r w:rsidRPr="00E84F6F">
        <w:t>i h</w:t>
      </w:r>
      <w:r w:rsidRPr="00E84F6F">
        <w:t>ọ</w:t>
      </w:r>
      <w:r w:rsidRPr="00E84F6F">
        <w:t>c sinh. K</w:t>
      </w:r>
      <w:r w:rsidRPr="00E84F6F">
        <w:t>hi bi</w:t>
      </w:r>
      <w:r w:rsidRPr="00E84F6F">
        <w:t>ế</w:t>
      </w:r>
      <w:r w:rsidRPr="00E84F6F">
        <w:t>t k</w:t>
      </w:r>
      <w:r w:rsidRPr="00E84F6F">
        <w:t>ế</w:t>
      </w:r>
      <w:r w:rsidRPr="00E84F6F">
        <w:t>t h</w:t>
      </w:r>
      <w:r w:rsidRPr="00E84F6F">
        <w:t>ợ</w:t>
      </w:r>
      <w:r w:rsidRPr="00E84F6F">
        <w:t>p c</w:t>
      </w:r>
      <w:r w:rsidRPr="00E84F6F">
        <w:t>ả</w:t>
      </w:r>
      <w:r w:rsidRPr="00E84F6F">
        <w:t xml:space="preserve"> hai m</w:t>
      </w:r>
      <w:r w:rsidRPr="00E84F6F">
        <w:t>ộ</w:t>
      </w:r>
      <w:r w:rsidRPr="00E84F6F">
        <w:t>t cách h</w:t>
      </w:r>
      <w:r w:rsidRPr="00E84F6F">
        <w:t>ợ</w:t>
      </w:r>
      <w:r w:rsidRPr="00E84F6F">
        <w:t>p lý, ta không ch</w:t>
      </w:r>
      <w:r w:rsidRPr="00E84F6F">
        <w:t>ỉ</w:t>
      </w:r>
      <w:r w:rsidRPr="00E84F6F">
        <w:t xml:space="preserve"> h</w:t>
      </w:r>
      <w:r w:rsidRPr="00E84F6F">
        <w:t>ọ</w:t>
      </w:r>
      <w:r w:rsidRPr="00E84F6F">
        <w:t>c gi</w:t>
      </w:r>
      <w:r w:rsidRPr="00E84F6F">
        <w:t>ỏ</w:t>
      </w:r>
      <w:r w:rsidRPr="00E84F6F">
        <w:t>i mà còn s</w:t>
      </w:r>
      <w:r w:rsidRPr="00E84F6F">
        <w:t>ố</w:t>
      </w:r>
      <w:r w:rsidRPr="00E84F6F">
        <w:t>ng kh</w:t>
      </w:r>
      <w:r w:rsidRPr="00E84F6F">
        <w:t>ỏ</w:t>
      </w:r>
      <w:r w:rsidRPr="00E84F6F">
        <w:t>e, s</w:t>
      </w:r>
      <w:r w:rsidRPr="00E84F6F">
        <w:t>ố</w:t>
      </w:r>
      <w:r w:rsidRPr="00E84F6F">
        <w:t>ng vui và t</w:t>
      </w:r>
      <w:r w:rsidRPr="00E84F6F">
        <w:t>ự</w:t>
      </w:r>
      <w:r w:rsidRPr="00E84F6F">
        <w:t xml:space="preserve"> tin hơn trong m</w:t>
      </w:r>
      <w:r w:rsidRPr="00E84F6F">
        <w:t>ọ</w:t>
      </w:r>
      <w:r w:rsidRPr="00E84F6F">
        <w:t>i hoàn c</w:t>
      </w:r>
      <w:r w:rsidRPr="00E84F6F">
        <w:t>ả</w:t>
      </w:r>
      <w:r w:rsidRPr="00E84F6F">
        <w:t>nh. Đó chính là ngh</w:t>
      </w:r>
      <w:r w:rsidRPr="00E84F6F">
        <w:t>ệ</w:t>
      </w:r>
      <w:r w:rsidRPr="00E84F6F">
        <w:t xml:space="preserve"> thu</w:t>
      </w:r>
      <w:r w:rsidRPr="00E84F6F">
        <w:t>ậ</w:t>
      </w:r>
      <w:r w:rsidRPr="00E84F6F">
        <w:t>t s</w:t>
      </w:r>
      <w:r w:rsidRPr="00E84F6F">
        <w:t>ố</w:t>
      </w:r>
      <w:r w:rsidRPr="00E84F6F">
        <w:t>ng hi</w:t>
      </w:r>
      <w:r w:rsidRPr="00E84F6F">
        <w:t>ệ</w:t>
      </w:r>
      <w:r w:rsidRPr="00E84F6F">
        <w:t>n đ</w:t>
      </w:r>
      <w:r w:rsidRPr="00E84F6F">
        <w:t>ạ</w:t>
      </w:r>
      <w:r w:rsidRPr="00E84F6F">
        <w:t>i mà m</w:t>
      </w:r>
      <w:r w:rsidRPr="00E84F6F">
        <w:t>ỗ</w:t>
      </w:r>
      <w:r w:rsidRPr="00E84F6F">
        <w:t>i h</w:t>
      </w:r>
      <w:r w:rsidRPr="00E84F6F">
        <w:t>ọ</w:t>
      </w:r>
      <w:r w:rsidRPr="00E84F6F">
        <w:t>c sinh c</w:t>
      </w:r>
      <w:r w:rsidRPr="00E84F6F">
        <w:t>ầ</w:t>
      </w:r>
      <w:r w:rsidRPr="00E84F6F">
        <w:t>n rèn luy</w:t>
      </w:r>
      <w:r w:rsidRPr="00E84F6F">
        <w:t>ệ</w:t>
      </w:r>
      <w:r w:rsidRPr="00E84F6F">
        <w:t>n m</w:t>
      </w:r>
      <w:r w:rsidRPr="00E84F6F">
        <w:t>ỗ</w:t>
      </w:r>
      <w:r w:rsidRPr="00E84F6F">
        <w:t>i ngày.</w:t>
      </w:r>
    </w:p>
    <w:sectPr w:rsidR="00ED4CA0" w:rsidRPr="00E84F6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E84F6F"/>
    <w:rsid w:val="00ED4CA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  <w15:docId w15:val="{59BD41BE-EB5C-4ABE-8855-B61C3A5D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009F21-11D4-48C7-BBD1-59255CA7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Bài văn mẫu 1: Cân bằng học tập và giải trí – chìa khóa thành công</vt:lpstr>
      <vt:lpstr>Bài văn mẫu 2: Học và chơi – đôi cánh giúp học sinh bay cao</vt:lpstr>
      <vt:lpstr>Bài văn mẫu 3: Nghệ thuật sống cân bằng – học hết mình, chơi hết sức</vt:lpstr>
    </vt:vector>
  </TitlesOfParts>
  <Manager/>
  <Company/>
  <LinksUpToDate>false</LinksUpToDate>
  <CharactersWithSpaces>5306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2</cp:revision>
  <dcterms:created xsi:type="dcterms:W3CDTF">2025-05-17T02:16:00Z</dcterms:created>
  <dcterms:modified xsi:type="dcterms:W3CDTF">2025-05-17T02:16:00Z</dcterms:modified>
  <cp:category/>
</cp:coreProperties>
</file>