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7F" w:rsidRPr="003F7EFF" w:rsidRDefault="003F7EFF" w:rsidP="003F7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FF">
        <w:rPr>
          <w:rFonts w:ascii="Times New Roman" w:hAnsi="Times New Roman" w:cs="Times New Roman"/>
          <w:b/>
          <w:sz w:val="28"/>
          <w:szCs w:val="28"/>
        </w:rPr>
        <w:t>C</w:t>
      </w:r>
      <w:r w:rsidRPr="003F7EFF">
        <w:rPr>
          <w:rFonts w:ascii="Times New Roman" w:hAnsi="Times New Roman" w:cs="Times New Roman"/>
          <w:b/>
          <w:sz w:val="28"/>
          <w:szCs w:val="28"/>
        </w:rPr>
        <w:t>Ộ</w:t>
      </w:r>
      <w:r w:rsidRPr="003F7EFF">
        <w:rPr>
          <w:rFonts w:ascii="Times New Roman" w:hAnsi="Times New Roman" w:cs="Times New Roman"/>
          <w:b/>
          <w:sz w:val="28"/>
          <w:szCs w:val="28"/>
        </w:rPr>
        <w:t>NG HÒA XÃ H</w:t>
      </w:r>
      <w:r w:rsidRPr="003F7EFF">
        <w:rPr>
          <w:rFonts w:ascii="Times New Roman" w:hAnsi="Times New Roman" w:cs="Times New Roman"/>
          <w:b/>
          <w:sz w:val="28"/>
          <w:szCs w:val="28"/>
        </w:rPr>
        <w:t>Ộ</w:t>
      </w:r>
      <w:r w:rsidRPr="003F7EFF">
        <w:rPr>
          <w:rFonts w:ascii="Times New Roman" w:hAnsi="Times New Roman" w:cs="Times New Roman"/>
          <w:b/>
          <w:sz w:val="28"/>
          <w:szCs w:val="28"/>
        </w:rPr>
        <w:t>I CH</w:t>
      </w:r>
      <w:r w:rsidRPr="003F7EFF">
        <w:rPr>
          <w:rFonts w:ascii="Times New Roman" w:hAnsi="Times New Roman" w:cs="Times New Roman"/>
          <w:b/>
          <w:sz w:val="28"/>
          <w:szCs w:val="28"/>
        </w:rPr>
        <w:t>Ủ</w:t>
      </w:r>
      <w:r w:rsidRPr="003F7EFF">
        <w:rPr>
          <w:rFonts w:ascii="Times New Roman" w:hAnsi="Times New Roman" w:cs="Times New Roman"/>
          <w:b/>
          <w:sz w:val="28"/>
          <w:szCs w:val="28"/>
        </w:rPr>
        <w:t xml:space="preserve"> NGHĨA VI</w:t>
      </w:r>
      <w:r w:rsidRPr="003F7EFF">
        <w:rPr>
          <w:rFonts w:ascii="Times New Roman" w:hAnsi="Times New Roman" w:cs="Times New Roman"/>
          <w:b/>
          <w:sz w:val="28"/>
          <w:szCs w:val="28"/>
        </w:rPr>
        <w:t>Ệ</w:t>
      </w:r>
      <w:r w:rsidRPr="003F7EFF">
        <w:rPr>
          <w:rFonts w:ascii="Times New Roman" w:hAnsi="Times New Roman" w:cs="Times New Roman"/>
          <w:b/>
          <w:sz w:val="28"/>
          <w:szCs w:val="28"/>
        </w:rPr>
        <w:t>T NAM</w:t>
      </w:r>
      <w:r w:rsidRPr="003F7EFF">
        <w:rPr>
          <w:rFonts w:ascii="Times New Roman" w:hAnsi="Times New Roman" w:cs="Times New Roman"/>
          <w:b/>
          <w:sz w:val="28"/>
          <w:szCs w:val="28"/>
        </w:rPr>
        <w:br/>
        <w:t>Đ</w:t>
      </w:r>
      <w:r w:rsidRPr="003F7EFF">
        <w:rPr>
          <w:rFonts w:ascii="Times New Roman" w:hAnsi="Times New Roman" w:cs="Times New Roman"/>
          <w:b/>
          <w:sz w:val="28"/>
          <w:szCs w:val="28"/>
        </w:rPr>
        <w:t>ộ</w:t>
      </w:r>
      <w:r w:rsidRPr="003F7EFF">
        <w:rPr>
          <w:rFonts w:ascii="Times New Roman" w:hAnsi="Times New Roman" w:cs="Times New Roman"/>
          <w:b/>
          <w:sz w:val="28"/>
          <w:szCs w:val="28"/>
        </w:rPr>
        <w:t>c l</w:t>
      </w:r>
      <w:r w:rsidRPr="003F7EFF">
        <w:rPr>
          <w:rFonts w:ascii="Times New Roman" w:hAnsi="Times New Roman" w:cs="Times New Roman"/>
          <w:b/>
          <w:sz w:val="28"/>
          <w:szCs w:val="28"/>
        </w:rPr>
        <w:t>ậ</w:t>
      </w:r>
      <w:r w:rsidRPr="003F7EFF">
        <w:rPr>
          <w:rFonts w:ascii="Times New Roman" w:hAnsi="Times New Roman" w:cs="Times New Roman"/>
          <w:b/>
          <w:sz w:val="28"/>
          <w:szCs w:val="28"/>
        </w:rPr>
        <w:t>p - T</w:t>
      </w:r>
      <w:r w:rsidRPr="003F7EFF">
        <w:rPr>
          <w:rFonts w:ascii="Times New Roman" w:hAnsi="Times New Roman" w:cs="Times New Roman"/>
          <w:b/>
          <w:sz w:val="28"/>
          <w:szCs w:val="28"/>
        </w:rPr>
        <w:t>ự</w:t>
      </w:r>
      <w:r w:rsidRPr="003F7EFF">
        <w:rPr>
          <w:rFonts w:ascii="Times New Roman" w:hAnsi="Times New Roman" w:cs="Times New Roman"/>
          <w:b/>
          <w:sz w:val="28"/>
          <w:szCs w:val="28"/>
        </w:rPr>
        <w:t xml:space="preserve"> do - H</w:t>
      </w:r>
      <w:r w:rsidRPr="003F7EFF">
        <w:rPr>
          <w:rFonts w:ascii="Times New Roman" w:hAnsi="Times New Roman" w:cs="Times New Roman"/>
          <w:b/>
          <w:sz w:val="28"/>
          <w:szCs w:val="28"/>
        </w:rPr>
        <w:t>ạ</w:t>
      </w:r>
      <w:r w:rsidRPr="003F7EFF">
        <w:rPr>
          <w:rFonts w:ascii="Times New Roman" w:hAnsi="Times New Roman" w:cs="Times New Roman"/>
          <w:b/>
          <w:sz w:val="28"/>
          <w:szCs w:val="28"/>
        </w:rPr>
        <w:t>nh phúc</w:t>
      </w:r>
    </w:p>
    <w:p w:rsidR="003F7EFF" w:rsidRPr="003F7EFF" w:rsidRDefault="003F7EFF" w:rsidP="003F7E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87F" w:rsidRPr="003F7EFF" w:rsidRDefault="003F7EFF" w:rsidP="003F7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FF">
        <w:rPr>
          <w:rFonts w:ascii="Times New Roman" w:hAnsi="Times New Roman" w:cs="Times New Roman"/>
          <w:b/>
          <w:sz w:val="28"/>
          <w:szCs w:val="28"/>
        </w:rPr>
        <w:t>VĂN B</w:t>
      </w:r>
      <w:r w:rsidRPr="003F7EFF">
        <w:rPr>
          <w:rFonts w:ascii="Times New Roman" w:hAnsi="Times New Roman" w:cs="Times New Roman"/>
          <w:b/>
          <w:sz w:val="28"/>
          <w:szCs w:val="28"/>
        </w:rPr>
        <w:t>Ả</w:t>
      </w:r>
      <w:r w:rsidRPr="003F7EFF">
        <w:rPr>
          <w:rFonts w:ascii="Times New Roman" w:hAnsi="Times New Roman" w:cs="Times New Roman"/>
          <w:b/>
          <w:sz w:val="28"/>
          <w:szCs w:val="28"/>
        </w:rPr>
        <w:t>N TH</w:t>
      </w:r>
      <w:r w:rsidRPr="003F7EFF">
        <w:rPr>
          <w:rFonts w:ascii="Times New Roman" w:hAnsi="Times New Roman" w:cs="Times New Roman"/>
          <w:b/>
          <w:sz w:val="28"/>
          <w:szCs w:val="28"/>
        </w:rPr>
        <w:t>Ỏ</w:t>
      </w:r>
      <w:r w:rsidRPr="003F7EFF">
        <w:rPr>
          <w:rFonts w:ascii="Times New Roman" w:hAnsi="Times New Roman" w:cs="Times New Roman"/>
          <w:b/>
          <w:sz w:val="28"/>
          <w:szCs w:val="28"/>
        </w:rPr>
        <w:t>A THU</w:t>
      </w:r>
      <w:r w:rsidRPr="003F7EFF">
        <w:rPr>
          <w:rFonts w:ascii="Times New Roman" w:hAnsi="Times New Roman" w:cs="Times New Roman"/>
          <w:b/>
          <w:sz w:val="28"/>
          <w:szCs w:val="28"/>
        </w:rPr>
        <w:t>Ậ</w:t>
      </w:r>
      <w:r w:rsidRPr="003F7EFF">
        <w:rPr>
          <w:rFonts w:ascii="Times New Roman" w:hAnsi="Times New Roman" w:cs="Times New Roman"/>
          <w:b/>
          <w:sz w:val="28"/>
          <w:szCs w:val="28"/>
        </w:rPr>
        <w:t>N CHUY</w:t>
      </w:r>
      <w:r w:rsidRPr="003F7EFF">
        <w:rPr>
          <w:rFonts w:ascii="Times New Roman" w:hAnsi="Times New Roman" w:cs="Times New Roman"/>
          <w:b/>
          <w:sz w:val="28"/>
          <w:szCs w:val="28"/>
        </w:rPr>
        <w:t>Ể</w:t>
      </w:r>
      <w:r w:rsidRPr="003F7EFF">
        <w:rPr>
          <w:rFonts w:ascii="Times New Roman" w:hAnsi="Times New Roman" w:cs="Times New Roman"/>
          <w:b/>
          <w:sz w:val="28"/>
          <w:szCs w:val="28"/>
        </w:rPr>
        <w:t>N NHƯ</w:t>
      </w:r>
      <w:r w:rsidRPr="003F7EFF">
        <w:rPr>
          <w:rFonts w:ascii="Times New Roman" w:hAnsi="Times New Roman" w:cs="Times New Roman"/>
          <w:b/>
          <w:sz w:val="28"/>
          <w:szCs w:val="28"/>
        </w:rPr>
        <w:t>Ợ</w:t>
      </w:r>
      <w:r w:rsidRPr="003F7EFF">
        <w:rPr>
          <w:rFonts w:ascii="Times New Roman" w:hAnsi="Times New Roman" w:cs="Times New Roman"/>
          <w:b/>
          <w:sz w:val="28"/>
          <w:szCs w:val="28"/>
        </w:rPr>
        <w:t>NG QUY</w:t>
      </w:r>
      <w:r w:rsidRPr="003F7EFF">
        <w:rPr>
          <w:rFonts w:ascii="Times New Roman" w:hAnsi="Times New Roman" w:cs="Times New Roman"/>
          <w:b/>
          <w:sz w:val="28"/>
          <w:szCs w:val="28"/>
        </w:rPr>
        <w:t>Ề</w:t>
      </w:r>
      <w:r w:rsidRPr="003F7EFF">
        <w:rPr>
          <w:rFonts w:ascii="Times New Roman" w:hAnsi="Times New Roman" w:cs="Times New Roman"/>
          <w:b/>
          <w:sz w:val="28"/>
          <w:szCs w:val="28"/>
        </w:rPr>
        <w:t>N S</w:t>
      </w:r>
      <w:r w:rsidRPr="003F7EFF">
        <w:rPr>
          <w:rFonts w:ascii="Times New Roman" w:hAnsi="Times New Roman" w:cs="Times New Roman"/>
          <w:b/>
          <w:sz w:val="28"/>
          <w:szCs w:val="28"/>
        </w:rPr>
        <w:t>Ử</w:t>
      </w:r>
      <w:r w:rsidRPr="003F7EFF">
        <w:rPr>
          <w:rFonts w:ascii="Times New Roman" w:hAnsi="Times New Roman" w:cs="Times New Roman"/>
          <w:b/>
          <w:sz w:val="28"/>
          <w:szCs w:val="28"/>
        </w:rPr>
        <w:t xml:space="preserve"> D</w:t>
      </w:r>
      <w:r w:rsidRPr="003F7EFF">
        <w:rPr>
          <w:rFonts w:ascii="Times New Roman" w:hAnsi="Times New Roman" w:cs="Times New Roman"/>
          <w:b/>
          <w:sz w:val="28"/>
          <w:szCs w:val="28"/>
        </w:rPr>
        <w:t>Ụ</w:t>
      </w:r>
      <w:r w:rsidRPr="003F7EFF">
        <w:rPr>
          <w:rFonts w:ascii="Times New Roman" w:hAnsi="Times New Roman" w:cs="Times New Roman"/>
          <w:b/>
          <w:sz w:val="28"/>
          <w:szCs w:val="28"/>
        </w:rPr>
        <w:t>NG Đ</w:t>
      </w:r>
      <w:r w:rsidRPr="003F7EFF">
        <w:rPr>
          <w:rFonts w:ascii="Times New Roman" w:hAnsi="Times New Roman" w:cs="Times New Roman"/>
          <w:b/>
          <w:sz w:val="28"/>
          <w:szCs w:val="28"/>
        </w:rPr>
        <w:t>Ấ</w:t>
      </w:r>
      <w:r w:rsidRPr="003F7EFF">
        <w:rPr>
          <w:rFonts w:ascii="Times New Roman" w:hAnsi="Times New Roman" w:cs="Times New Roman"/>
          <w:b/>
          <w:sz w:val="28"/>
          <w:szCs w:val="28"/>
        </w:rPr>
        <w:t>T Đ</w:t>
      </w:r>
      <w:r w:rsidRPr="003F7EFF">
        <w:rPr>
          <w:rFonts w:ascii="Times New Roman" w:hAnsi="Times New Roman" w:cs="Times New Roman"/>
          <w:b/>
          <w:sz w:val="28"/>
          <w:szCs w:val="28"/>
        </w:rPr>
        <w:t>Ồ</w:t>
      </w:r>
      <w:r w:rsidRPr="003F7EFF">
        <w:rPr>
          <w:rFonts w:ascii="Times New Roman" w:hAnsi="Times New Roman" w:cs="Times New Roman"/>
          <w:b/>
          <w:sz w:val="28"/>
          <w:szCs w:val="28"/>
        </w:rPr>
        <w:t>NG S</w:t>
      </w:r>
      <w:r w:rsidRPr="003F7EFF">
        <w:rPr>
          <w:rFonts w:ascii="Times New Roman" w:hAnsi="Times New Roman" w:cs="Times New Roman"/>
          <w:b/>
          <w:sz w:val="28"/>
          <w:szCs w:val="28"/>
        </w:rPr>
        <w:t>Ở</w:t>
      </w:r>
      <w:r w:rsidRPr="003F7EFF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Pr="003F7EFF">
        <w:rPr>
          <w:rFonts w:ascii="Times New Roman" w:hAnsi="Times New Roman" w:cs="Times New Roman"/>
          <w:b/>
          <w:sz w:val="28"/>
          <w:szCs w:val="28"/>
        </w:rPr>
        <w:t>Ữ</w:t>
      </w:r>
      <w:r w:rsidRPr="003F7EFF">
        <w:rPr>
          <w:rFonts w:ascii="Times New Roman" w:hAnsi="Times New Roman" w:cs="Times New Roman"/>
          <w:b/>
          <w:sz w:val="28"/>
          <w:szCs w:val="28"/>
        </w:rPr>
        <w:t>U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Hôm nay, ngày ...... tháng ...... năm 20......, t</w:t>
      </w:r>
      <w:r w:rsidRPr="003F7EFF">
        <w:rPr>
          <w:rFonts w:ascii="Times New Roman" w:hAnsi="Times New Roman" w:cs="Times New Roman"/>
          <w:sz w:val="28"/>
          <w:szCs w:val="28"/>
        </w:rPr>
        <w:t>ạ</w:t>
      </w:r>
      <w:r w:rsidRPr="003F7EFF">
        <w:rPr>
          <w:rFonts w:ascii="Times New Roman" w:hAnsi="Times New Roman" w:cs="Times New Roman"/>
          <w:sz w:val="28"/>
          <w:szCs w:val="28"/>
        </w:rPr>
        <w:t xml:space="preserve">i </w:t>
      </w:r>
      <w:r w:rsidRPr="003F7EFF">
        <w:rPr>
          <w:rFonts w:ascii="Times New Roman" w:hAnsi="Times New Roman" w:cs="Times New Roman"/>
          <w:sz w:val="28"/>
          <w:szCs w:val="28"/>
        </w:rPr>
        <w:t>..................................................., chúng tôi g</w:t>
      </w:r>
      <w:r w:rsidRPr="003F7EFF">
        <w:rPr>
          <w:rFonts w:ascii="Times New Roman" w:hAnsi="Times New Roman" w:cs="Times New Roman"/>
          <w:sz w:val="28"/>
          <w:szCs w:val="28"/>
        </w:rPr>
        <w:t>ồ</w:t>
      </w:r>
      <w:r w:rsidRPr="003F7EFF">
        <w:rPr>
          <w:rFonts w:ascii="Times New Roman" w:hAnsi="Times New Roman" w:cs="Times New Roman"/>
          <w:sz w:val="28"/>
          <w:szCs w:val="28"/>
        </w:rPr>
        <w:t>m có:</w:t>
      </w:r>
    </w:p>
    <w:p w:rsidR="00AF487F" w:rsidRPr="003F7EFF" w:rsidRDefault="003F7EFF">
      <w:pPr>
        <w:rPr>
          <w:rFonts w:ascii="Times New Roman" w:hAnsi="Times New Roman" w:cs="Times New Roman"/>
          <w:b/>
          <w:sz w:val="28"/>
          <w:szCs w:val="28"/>
        </w:rPr>
      </w:pPr>
      <w:r w:rsidRPr="003F7EFF">
        <w:rPr>
          <w:rFonts w:ascii="Times New Roman" w:hAnsi="Times New Roman" w:cs="Times New Roman"/>
          <w:b/>
          <w:sz w:val="28"/>
          <w:szCs w:val="28"/>
        </w:rPr>
        <w:br/>
        <w:t>I. BÊN CHUY</w:t>
      </w:r>
      <w:r w:rsidRPr="003F7EFF">
        <w:rPr>
          <w:rFonts w:ascii="Times New Roman" w:hAnsi="Times New Roman" w:cs="Times New Roman"/>
          <w:b/>
          <w:sz w:val="28"/>
          <w:szCs w:val="28"/>
        </w:rPr>
        <w:t>Ể</w:t>
      </w:r>
      <w:r w:rsidRPr="003F7EFF">
        <w:rPr>
          <w:rFonts w:ascii="Times New Roman" w:hAnsi="Times New Roman" w:cs="Times New Roman"/>
          <w:b/>
          <w:sz w:val="28"/>
          <w:szCs w:val="28"/>
        </w:rPr>
        <w:t>N NHƯ</w:t>
      </w:r>
      <w:r w:rsidRPr="003F7EFF">
        <w:rPr>
          <w:rFonts w:ascii="Times New Roman" w:hAnsi="Times New Roman" w:cs="Times New Roman"/>
          <w:b/>
          <w:sz w:val="28"/>
          <w:szCs w:val="28"/>
        </w:rPr>
        <w:t>Ợ</w:t>
      </w:r>
      <w:r w:rsidRPr="003F7EFF">
        <w:rPr>
          <w:rFonts w:ascii="Times New Roman" w:hAnsi="Times New Roman" w:cs="Times New Roman"/>
          <w:b/>
          <w:sz w:val="28"/>
          <w:szCs w:val="28"/>
        </w:rPr>
        <w:t>NG (BÊN A – Đ</w:t>
      </w:r>
      <w:r w:rsidRPr="003F7EFF">
        <w:rPr>
          <w:rFonts w:ascii="Times New Roman" w:hAnsi="Times New Roman" w:cs="Times New Roman"/>
          <w:b/>
          <w:sz w:val="28"/>
          <w:szCs w:val="28"/>
        </w:rPr>
        <w:t>Ồ</w:t>
      </w:r>
      <w:r w:rsidRPr="003F7EFF">
        <w:rPr>
          <w:rFonts w:ascii="Times New Roman" w:hAnsi="Times New Roman" w:cs="Times New Roman"/>
          <w:b/>
          <w:sz w:val="28"/>
          <w:szCs w:val="28"/>
        </w:rPr>
        <w:t>NG S</w:t>
      </w:r>
      <w:r w:rsidRPr="003F7EFF">
        <w:rPr>
          <w:rFonts w:ascii="Times New Roman" w:hAnsi="Times New Roman" w:cs="Times New Roman"/>
          <w:b/>
          <w:sz w:val="28"/>
          <w:szCs w:val="28"/>
        </w:rPr>
        <w:t>Ở</w:t>
      </w:r>
      <w:r w:rsidRPr="003F7EFF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Pr="003F7EFF">
        <w:rPr>
          <w:rFonts w:ascii="Times New Roman" w:hAnsi="Times New Roman" w:cs="Times New Roman"/>
          <w:b/>
          <w:sz w:val="28"/>
          <w:szCs w:val="28"/>
        </w:rPr>
        <w:t>Ữ</w:t>
      </w:r>
      <w:r w:rsidRPr="003F7EFF">
        <w:rPr>
          <w:rFonts w:ascii="Times New Roman" w:hAnsi="Times New Roman" w:cs="Times New Roman"/>
          <w:b/>
          <w:sz w:val="28"/>
          <w:szCs w:val="28"/>
        </w:rPr>
        <w:t>U):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1. Ông/Bà: .............................................    Sinh năm: ............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CMND/CCCD s</w:t>
      </w:r>
      <w:r w:rsidRPr="003F7EFF">
        <w:rPr>
          <w:rFonts w:ascii="Times New Roman" w:hAnsi="Times New Roman" w:cs="Times New Roman"/>
          <w:sz w:val="28"/>
          <w:szCs w:val="28"/>
        </w:rPr>
        <w:t>ố</w:t>
      </w:r>
      <w:r w:rsidRPr="003F7EFF">
        <w:rPr>
          <w:rFonts w:ascii="Times New Roman" w:hAnsi="Times New Roman" w:cs="Times New Roman"/>
          <w:sz w:val="28"/>
          <w:szCs w:val="28"/>
        </w:rPr>
        <w:t>: ..........................   Ngày c</w:t>
      </w:r>
      <w:r w:rsidRPr="003F7EFF">
        <w:rPr>
          <w:rFonts w:ascii="Times New Roman" w:hAnsi="Times New Roman" w:cs="Times New Roman"/>
          <w:sz w:val="28"/>
          <w:szCs w:val="28"/>
        </w:rPr>
        <w:t>ấ</w:t>
      </w:r>
      <w:r w:rsidRPr="003F7EFF">
        <w:rPr>
          <w:rFonts w:ascii="Times New Roman" w:hAnsi="Times New Roman" w:cs="Times New Roman"/>
          <w:sz w:val="28"/>
          <w:szCs w:val="28"/>
        </w:rPr>
        <w:t>p: ....</w:t>
      </w:r>
      <w:r w:rsidRPr="003F7EFF">
        <w:rPr>
          <w:rFonts w:ascii="Times New Roman" w:hAnsi="Times New Roman" w:cs="Times New Roman"/>
          <w:sz w:val="28"/>
          <w:szCs w:val="28"/>
        </w:rPr>
        <w:t>........   Nơi c</w:t>
      </w:r>
      <w:r w:rsidRPr="003F7EFF">
        <w:rPr>
          <w:rFonts w:ascii="Times New Roman" w:hAnsi="Times New Roman" w:cs="Times New Roman"/>
          <w:sz w:val="28"/>
          <w:szCs w:val="28"/>
        </w:rPr>
        <w:t>ấ</w:t>
      </w:r>
      <w:r w:rsidRPr="003F7EFF">
        <w:rPr>
          <w:rFonts w:ascii="Times New Roman" w:hAnsi="Times New Roman" w:cs="Times New Roman"/>
          <w:sz w:val="28"/>
          <w:szCs w:val="28"/>
        </w:rPr>
        <w:t>p: ....................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Đ</w:t>
      </w:r>
      <w:r w:rsidRPr="003F7EFF">
        <w:rPr>
          <w:rFonts w:ascii="Times New Roman" w:hAnsi="Times New Roman" w:cs="Times New Roman"/>
          <w:sz w:val="28"/>
          <w:szCs w:val="28"/>
        </w:rPr>
        <w:t>ị</w:t>
      </w:r>
      <w:r w:rsidRPr="003F7EFF">
        <w:rPr>
          <w:rFonts w:ascii="Times New Roman" w:hAnsi="Times New Roman" w:cs="Times New Roman"/>
          <w:sz w:val="28"/>
          <w:szCs w:val="28"/>
        </w:rPr>
        <w:t>a ch</w:t>
      </w:r>
      <w:r w:rsidRPr="003F7EFF">
        <w:rPr>
          <w:rFonts w:ascii="Times New Roman" w:hAnsi="Times New Roman" w:cs="Times New Roman"/>
          <w:sz w:val="28"/>
          <w:szCs w:val="28"/>
        </w:rPr>
        <w:t>ỉ</w:t>
      </w:r>
      <w:r w:rsidRPr="003F7EFF">
        <w:rPr>
          <w:rFonts w:ascii="Times New Roman" w:hAnsi="Times New Roman" w:cs="Times New Roman"/>
          <w:sz w:val="28"/>
          <w:szCs w:val="28"/>
        </w:rPr>
        <w:t xml:space="preserve"> thư</w:t>
      </w:r>
      <w:r w:rsidRPr="003F7EFF">
        <w:rPr>
          <w:rFonts w:ascii="Times New Roman" w:hAnsi="Times New Roman" w:cs="Times New Roman"/>
          <w:sz w:val="28"/>
          <w:szCs w:val="28"/>
        </w:rPr>
        <w:t>ờ</w:t>
      </w:r>
      <w:r w:rsidRPr="003F7EFF">
        <w:rPr>
          <w:rFonts w:ascii="Times New Roman" w:hAnsi="Times New Roman" w:cs="Times New Roman"/>
          <w:sz w:val="28"/>
          <w:szCs w:val="28"/>
        </w:rPr>
        <w:t>ng trú: ..................................................................................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2. Ông/Bà: .............................................    Sinh năm: ............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CMND/CCCD s</w:t>
      </w:r>
      <w:r w:rsidRPr="003F7EFF">
        <w:rPr>
          <w:rFonts w:ascii="Times New Roman" w:hAnsi="Times New Roman" w:cs="Times New Roman"/>
          <w:sz w:val="28"/>
          <w:szCs w:val="28"/>
        </w:rPr>
        <w:t>ố</w:t>
      </w:r>
      <w:r w:rsidRPr="003F7EFF">
        <w:rPr>
          <w:rFonts w:ascii="Times New Roman" w:hAnsi="Times New Roman" w:cs="Times New Roman"/>
          <w:sz w:val="28"/>
          <w:szCs w:val="28"/>
        </w:rPr>
        <w:t>: ...............</w:t>
      </w:r>
      <w:r w:rsidRPr="003F7EFF">
        <w:rPr>
          <w:rFonts w:ascii="Times New Roman" w:hAnsi="Times New Roman" w:cs="Times New Roman"/>
          <w:sz w:val="28"/>
          <w:szCs w:val="28"/>
        </w:rPr>
        <w:t>...........   Ngày c</w:t>
      </w:r>
      <w:r w:rsidRPr="003F7EFF">
        <w:rPr>
          <w:rFonts w:ascii="Times New Roman" w:hAnsi="Times New Roman" w:cs="Times New Roman"/>
          <w:sz w:val="28"/>
          <w:szCs w:val="28"/>
        </w:rPr>
        <w:t>ấ</w:t>
      </w:r>
      <w:r w:rsidRPr="003F7EFF">
        <w:rPr>
          <w:rFonts w:ascii="Times New Roman" w:hAnsi="Times New Roman" w:cs="Times New Roman"/>
          <w:sz w:val="28"/>
          <w:szCs w:val="28"/>
        </w:rPr>
        <w:t>p: ............   Nơi c</w:t>
      </w:r>
      <w:r w:rsidRPr="003F7EFF">
        <w:rPr>
          <w:rFonts w:ascii="Times New Roman" w:hAnsi="Times New Roman" w:cs="Times New Roman"/>
          <w:sz w:val="28"/>
          <w:szCs w:val="28"/>
        </w:rPr>
        <w:t>ấ</w:t>
      </w:r>
      <w:r w:rsidRPr="003F7EFF">
        <w:rPr>
          <w:rFonts w:ascii="Times New Roman" w:hAnsi="Times New Roman" w:cs="Times New Roman"/>
          <w:sz w:val="28"/>
          <w:szCs w:val="28"/>
        </w:rPr>
        <w:t>p: ....................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Đ</w:t>
      </w:r>
      <w:r w:rsidRPr="003F7EFF">
        <w:rPr>
          <w:rFonts w:ascii="Times New Roman" w:hAnsi="Times New Roman" w:cs="Times New Roman"/>
          <w:sz w:val="28"/>
          <w:szCs w:val="28"/>
        </w:rPr>
        <w:t>ị</w:t>
      </w:r>
      <w:r w:rsidRPr="003F7EFF">
        <w:rPr>
          <w:rFonts w:ascii="Times New Roman" w:hAnsi="Times New Roman" w:cs="Times New Roman"/>
          <w:sz w:val="28"/>
          <w:szCs w:val="28"/>
        </w:rPr>
        <w:t>a ch</w:t>
      </w:r>
      <w:r w:rsidRPr="003F7EFF">
        <w:rPr>
          <w:rFonts w:ascii="Times New Roman" w:hAnsi="Times New Roman" w:cs="Times New Roman"/>
          <w:sz w:val="28"/>
          <w:szCs w:val="28"/>
        </w:rPr>
        <w:t>ỉ</w:t>
      </w:r>
      <w:r w:rsidRPr="003F7EFF">
        <w:rPr>
          <w:rFonts w:ascii="Times New Roman" w:hAnsi="Times New Roman" w:cs="Times New Roman"/>
          <w:sz w:val="28"/>
          <w:szCs w:val="28"/>
        </w:rPr>
        <w:t xml:space="preserve"> thư</w:t>
      </w:r>
      <w:r w:rsidRPr="003F7EFF">
        <w:rPr>
          <w:rFonts w:ascii="Times New Roman" w:hAnsi="Times New Roman" w:cs="Times New Roman"/>
          <w:sz w:val="28"/>
          <w:szCs w:val="28"/>
        </w:rPr>
        <w:t>ờ</w:t>
      </w:r>
      <w:r w:rsidRPr="003F7EFF">
        <w:rPr>
          <w:rFonts w:ascii="Times New Roman" w:hAnsi="Times New Roman" w:cs="Times New Roman"/>
          <w:sz w:val="28"/>
          <w:szCs w:val="28"/>
        </w:rPr>
        <w:t>ng trú: ..................................................................................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(Li</w:t>
      </w:r>
      <w:r w:rsidRPr="003F7EFF">
        <w:rPr>
          <w:rFonts w:ascii="Times New Roman" w:hAnsi="Times New Roman" w:cs="Times New Roman"/>
          <w:sz w:val="28"/>
          <w:szCs w:val="28"/>
        </w:rPr>
        <w:t>ệ</w:t>
      </w:r>
      <w:r w:rsidRPr="003F7EFF">
        <w:rPr>
          <w:rFonts w:ascii="Times New Roman" w:hAnsi="Times New Roman" w:cs="Times New Roman"/>
          <w:sz w:val="28"/>
          <w:szCs w:val="28"/>
        </w:rPr>
        <w:t>t kê đ</w:t>
      </w:r>
      <w:r w:rsidRPr="003F7EFF">
        <w:rPr>
          <w:rFonts w:ascii="Times New Roman" w:hAnsi="Times New Roman" w:cs="Times New Roman"/>
          <w:sz w:val="28"/>
          <w:szCs w:val="28"/>
        </w:rPr>
        <w:t>ầ</w:t>
      </w:r>
      <w:r w:rsidRPr="003F7EFF">
        <w:rPr>
          <w:rFonts w:ascii="Times New Roman" w:hAnsi="Times New Roman" w:cs="Times New Roman"/>
          <w:sz w:val="28"/>
          <w:szCs w:val="28"/>
        </w:rPr>
        <w:t>y đ</w:t>
      </w:r>
      <w:r w:rsidRPr="003F7EFF">
        <w:rPr>
          <w:rFonts w:ascii="Times New Roman" w:hAnsi="Times New Roman" w:cs="Times New Roman"/>
          <w:sz w:val="28"/>
          <w:szCs w:val="28"/>
        </w:rPr>
        <w:t>ủ</w:t>
      </w:r>
      <w:r w:rsidRPr="003F7EFF">
        <w:rPr>
          <w:rFonts w:ascii="Times New Roman" w:hAnsi="Times New Roman" w:cs="Times New Roman"/>
          <w:sz w:val="28"/>
          <w:szCs w:val="28"/>
        </w:rPr>
        <w:t xml:space="preserve"> t</w:t>
      </w:r>
      <w:r w:rsidRPr="003F7EFF">
        <w:rPr>
          <w:rFonts w:ascii="Times New Roman" w:hAnsi="Times New Roman" w:cs="Times New Roman"/>
          <w:sz w:val="28"/>
          <w:szCs w:val="28"/>
        </w:rPr>
        <w:t>ấ</w:t>
      </w:r>
      <w:r w:rsidRPr="003F7EFF">
        <w:rPr>
          <w:rFonts w:ascii="Times New Roman" w:hAnsi="Times New Roman" w:cs="Times New Roman"/>
          <w:sz w:val="28"/>
          <w:szCs w:val="28"/>
        </w:rPr>
        <w:t>t c</w:t>
      </w:r>
      <w:r w:rsidRPr="003F7EFF">
        <w:rPr>
          <w:rFonts w:ascii="Times New Roman" w:hAnsi="Times New Roman" w:cs="Times New Roman"/>
          <w:sz w:val="28"/>
          <w:szCs w:val="28"/>
        </w:rPr>
        <w:t>ả</w:t>
      </w:r>
      <w:r w:rsidRPr="003F7EFF">
        <w:rPr>
          <w:rFonts w:ascii="Times New Roman" w:hAnsi="Times New Roman" w:cs="Times New Roman"/>
          <w:sz w:val="28"/>
          <w:szCs w:val="28"/>
        </w:rPr>
        <w:t xml:space="preserve"> các đ</w:t>
      </w:r>
      <w:r w:rsidRPr="003F7EFF">
        <w:rPr>
          <w:rFonts w:ascii="Times New Roman" w:hAnsi="Times New Roman" w:cs="Times New Roman"/>
          <w:sz w:val="28"/>
          <w:szCs w:val="28"/>
        </w:rPr>
        <w:t>ồ</w:t>
      </w:r>
      <w:r w:rsidRPr="003F7EFF">
        <w:rPr>
          <w:rFonts w:ascii="Times New Roman" w:hAnsi="Times New Roman" w:cs="Times New Roman"/>
          <w:sz w:val="28"/>
          <w:szCs w:val="28"/>
        </w:rPr>
        <w:t>ng s</w:t>
      </w:r>
      <w:r w:rsidRPr="003F7EFF">
        <w:rPr>
          <w:rFonts w:ascii="Times New Roman" w:hAnsi="Times New Roman" w:cs="Times New Roman"/>
          <w:sz w:val="28"/>
          <w:szCs w:val="28"/>
        </w:rPr>
        <w:t>ở</w:t>
      </w:r>
      <w:r w:rsidRPr="003F7EFF">
        <w:rPr>
          <w:rFonts w:ascii="Times New Roman" w:hAnsi="Times New Roman" w:cs="Times New Roman"/>
          <w:sz w:val="28"/>
          <w:szCs w:val="28"/>
        </w:rPr>
        <w:t xml:space="preserve"> h</w:t>
      </w:r>
      <w:r w:rsidRPr="003F7EFF">
        <w:rPr>
          <w:rFonts w:ascii="Times New Roman" w:hAnsi="Times New Roman" w:cs="Times New Roman"/>
          <w:sz w:val="28"/>
          <w:szCs w:val="28"/>
        </w:rPr>
        <w:t>ữ</w:t>
      </w:r>
      <w:r w:rsidRPr="003F7EFF">
        <w:rPr>
          <w:rFonts w:ascii="Times New Roman" w:hAnsi="Times New Roman" w:cs="Times New Roman"/>
          <w:sz w:val="28"/>
          <w:szCs w:val="28"/>
        </w:rPr>
        <w:t>u n</w:t>
      </w:r>
      <w:r w:rsidRPr="003F7EFF">
        <w:rPr>
          <w:rFonts w:ascii="Times New Roman" w:hAnsi="Times New Roman" w:cs="Times New Roman"/>
          <w:sz w:val="28"/>
          <w:szCs w:val="28"/>
        </w:rPr>
        <w:t>ế</w:t>
      </w:r>
      <w:r w:rsidRPr="003F7EFF">
        <w:rPr>
          <w:rFonts w:ascii="Times New Roman" w:hAnsi="Times New Roman" w:cs="Times New Roman"/>
          <w:sz w:val="28"/>
          <w:szCs w:val="28"/>
        </w:rPr>
        <w:t>u có nhi</w:t>
      </w:r>
      <w:r w:rsidRPr="003F7EFF">
        <w:rPr>
          <w:rFonts w:ascii="Times New Roman" w:hAnsi="Times New Roman" w:cs="Times New Roman"/>
          <w:sz w:val="28"/>
          <w:szCs w:val="28"/>
        </w:rPr>
        <w:t>ề</w:t>
      </w:r>
      <w:r w:rsidRPr="003F7EFF">
        <w:rPr>
          <w:rFonts w:ascii="Times New Roman" w:hAnsi="Times New Roman" w:cs="Times New Roman"/>
          <w:sz w:val="28"/>
          <w:szCs w:val="28"/>
        </w:rPr>
        <w:t>u hơn)</w:t>
      </w:r>
    </w:p>
    <w:p w:rsidR="00AF487F" w:rsidRPr="003F7EFF" w:rsidRDefault="003F7EFF">
      <w:pPr>
        <w:rPr>
          <w:rFonts w:ascii="Times New Roman" w:hAnsi="Times New Roman" w:cs="Times New Roman"/>
          <w:b/>
          <w:sz w:val="28"/>
          <w:szCs w:val="28"/>
        </w:rPr>
      </w:pPr>
      <w:r w:rsidRPr="003F7EFF">
        <w:rPr>
          <w:rFonts w:ascii="Times New Roman" w:hAnsi="Times New Roman" w:cs="Times New Roman"/>
          <w:b/>
          <w:sz w:val="28"/>
          <w:szCs w:val="28"/>
        </w:rPr>
        <w:br/>
        <w:t>II. THÔNG TIN TH</w:t>
      </w:r>
      <w:r w:rsidRPr="003F7EFF">
        <w:rPr>
          <w:rFonts w:ascii="Times New Roman" w:hAnsi="Times New Roman" w:cs="Times New Roman"/>
          <w:b/>
          <w:sz w:val="28"/>
          <w:szCs w:val="28"/>
        </w:rPr>
        <w:t>Ử</w:t>
      </w:r>
      <w:r w:rsidRPr="003F7EFF">
        <w:rPr>
          <w:rFonts w:ascii="Times New Roman" w:hAnsi="Times New Roman" w:cs="Times New Roman"/>
          <w:b/>
          <w:sz w:val="28"/>
          <w:szCs w:val="28"/>
        </w:rPr>
        <w:t>A Đ</w:t>
      </w:r>
      <w:r w:rsidRPr="003F7EFF">
        <w:rPr>
          <w:rFonts w:ascii="Times New Roman" w:hAnsi="Times New Roman" w:cs="Times New Roman"/>
          <w:b/>
          <w:sz w:val="28"/>
          <w:szCs w:val="28"/>
        </w:rPr>
        <w:t>Ấ</w:t>
      </w:r>
      <w:r w:rsidRPr="003F7EFF">
        <w:rPr>
          <w:rFonts w:ascii="Times New Roman" w:hAnsi="Times New Roman" w:cs="Times New Roman"/>
          <w:b/>
          <w:sz w:val="28"/>
          <w:szCs w:val="28"/>
        </w:rPr>
        <w:t>T: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Th</w:t>
      </w:r>
      <w:r w:rsidRPr="003F7EFF">
        <w:rPr>
          <w:rFonts w:ascii="Times New Roman" w:hAnsi="Times New Roman" w:cs="Times New Roman"/>
          <w:sz w:val="28"/>
          <w:szCs w:val="28"/>
        </w:rPr>
        <w:t>ử</w:t>
      </w:r>
      <w:r w:rsidRPr="003F7EFF">
        <w:rPr>
          <w:rFonts w:ascii="Times New Roman" w:hAnsi="Times New Roman" w:cs="Times New Roman"/>
          <w:sz w:val="28"/>
          <w:szCs w:val="28"/>
        </w:rPr>
        <w:t>a đ</w:t>
      </w:r>
      <w:r w:rsidRPr="003F7EFF">
        <w:rPr>
          <w:rFonts w:ascii="Times New Roman" w:hAnsi="Times New Roman" w:cs="Times New Roman"/>
          <w:sz w:val="28"/>
          <w:szCs w:val="28"/>
        </w:rPr>
        <w:t>ấ</w:t>
      </w:r>
      <w:r w:rsidRPr="003F7EFF">
        <w:rPr>
          <w:rFonts w:ascii="Times New Roman" w:hAnsi="Times New Roman" w:cs="Times New Roman"/>
          <w:sz w:val="28"/>
          <w:szCs w:val="28"/>
        </w:rPr>
        <w:t>t s</w:t>
      </w:r>
      <w:r w:rsidRPr="003F7EFF">
        <w:rPr>
          <w:rFonts w:ascii="Times New Roman" w:hAnsi="Times New Roman" w:cs="Times New Roman"/>
          <w:sz w:val="28"/>
          <w:szCs w:val="28"/>
        </w:rPr>
        <w:t>ố</w:t>
      </w:r>
      <w:r w:rsidRPr="003F7EFF">
        <w:rPr>
          <w:rFonts w:ascii="Times New Roman" w:hAnsi="Times New Roman" w:cs="Times New Roman"/>
          <w:sz w:val="28"/>
          <w:szCs w:val="28"/>
        </w:rPr>
        <w:t>: ...............    T</w:t>
      </w:r>
      <w:r w:rsidRPr="003F7EFF">
        <w:rPr>
          <w:rFonts w:ascii="Times New Roman" w:hAnsi="Times New Roman" w:cs="Times New Roman"/>
          <w:sz w:val="28"/>
          <w:szCs w:val="28"/>
        </w:rPr>
        <w:t>ờ</w:t>
      </w:r>
      <w:r w:rsidRPr="003F7EFF">
        <w:rPr>
          <w:rFonts w:ascii="Times New Roman" w:hAnsi="Times New Roman" w:cs="Times New Roman"/>
          <w:sz w:val="28"/>
          <w:szCs w:val="28"/>
        </w:rPr>
        <w:t xml:space="preserve"> b</w:t>
      </w:r>
      <w:r w:rsidRPr="003F7EFF">
        <w:rPr>
          <w:rFonts w:ascii="Times New Roman" w:hAnsi="Times New Roman" w:cs="Times New Roman"/>
          <w:sz w:val="28"/>
          <w:szCs w:val="28"/>
        </w:rPr>
        <w:t>ả</w:t>
      </w:r>
      <w:r w:rsidRPr="003F7EFF">
        <w:rPr>
          <w:rFonts w:ascii="Times New Roman" w:hAnsi="Times New Roman" w:cs="Times New Roman"/>
          <w:sz w:val="28"/>
          <w:szCs w:val="28"/>
        </w:rPr>
        <w:t>n đ</w:t>
      </w:r>
      <w:r w:rsidRPr="003F7EFF">
        <w:rPr>
          <w:rFonts w:ascii="Times New Roman" w:hAnsi="Times New Roman" w:cs="Times New Roman"/>
          <w:sz w:val="28"/>
          <w:szCs w:val="28"/>
        </w:rPr>
        <w:t>ồ</w:t>
      </w:r>
      <w:r w:rsidRPr="003F7EFF">
        <w:rPr>
          <w:rFonts w:ascii="Times New Roman" w:hAnsi="Times New Roman" w:cs="Times New Roman"/>
          <w:sz w:val="28"/>
          <w:szCs w:val="28"/>
        </w:rPr>
        <w:t xml:space="preserve"> s</w:t>
      </w:r>
      <w:r w:rsidRPr="003F7EFF">
        <w:rPr>
          <w:rFonts w:ascii="Times New Roman" w:hAnsi="Times New Roman" w:cs="Times New Roman"/>
          <w:sz w:val="28"/>
          <w:szCs w:val="28"/>
        </w:rPr>
        <w:t>ố</w:t>
      </w:r>
      <w:r w:rsidRPr="003F7EFF">
        <w:rPr>
          <w:rFonts w:ascii="Times New Roman" w:hAnsi="Times New Roman" w:cs="Times New Roman"/>
          <w:sz w:val="28"/>
          <w:szCs w:val="28"/>
        </w:rPr>
        <w:t>: ...............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Đ</w:t>
      </w:r>
      <w:r w:rsidRPr="003F7EFF">
        <w:rPr>
          <w:rFonts w:ascii="Times New Roman" w:hAnsi="Times New Roman" w:cs="Times New Roman"/>
          <w:sz w:val="28"/>
          <w:szCs w:val="28"/>
        </w:rPr>
        <w:t>ị</w:t>
      </w:r>
      <w:r w:rsidRPr="003F7EFF">
        <w:rPr>
          <w:rFonts w:ascii="Times New Roman" w:hAnsi="Times New Roman" w:cs="Times New Roman"/>
          <w:sz w:val="28"/>
          <w:szCs w:val="28"/>
        </w:rPr>
        <w:t>a ch</w:t>
      </w:r>
      <w:r w:rsidRPr="003F7EFF">
        <w:rPr>
          <w:rFonts w:ascii="Times New Roman" w:hAnsi="Times New Roman" w:cs="Times New Roman"/>
          <w:sz w:val="28"/>
          <w:szCs w:val="28"/>
        </w:rPr>
        <w:t>ỉ</w:t>
      </w:r>
      <w:r w:rsidRPr="003F7EFF">
        <w:rPr>
          <w:rFonts w:ascii="Times New Roman" w:hAnsi="Times New Roman" w:cs="Times New Roman"/>
          <w:sz w:val="28"/>
          <w:szCs w:val="28"/>
        </w:rPr>
        <w:t>: ........................................................................................................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Di</w:t>
      </w:r>
      <w:r w:rsidRPr="003F7EFF">
        <w:rPr>
          <w:rFonts w:ascii="Times New Roman" w:hAnsi="Times New Roman" w:cs="Times New Roman"/>
          <w:sz w:val="28"/>
          <w:szCs w:val="28"/>
        </w:rPr>
        <w:t>ệ</w:t>
      </w:r>
      <w:r w:rsidRPr="003F7EFF">
        <w:rPr>
          <w:rFonts w:ascii="Times New Roman" w:hAnsi="Times New Roman" w:cs="Times New Roman"/>
          <w:sz w:val="28"/>
          <w:szCs w:val="28"/>
        </w:rPr>
        <w:t>n tích: .................. m²    Lo</w:t>
      </w:r>
      <w:r w:rsidRPr="003F7EFF">
        <w:rPr>
          <w:rFonts w:ascii="Times New Roman" w:hAnsi="Times New Roman" w:cs="Times New Roman"/>
          <w:sz w:val="28"/>
          <w:szCs w:val="28"/>
        </w:rPr>
        <w:t>ạ</w:t>
      </w:r>
      <w:r w:rsidRPr="003F7EFF">
        <w:rPr>
          <w:rFonts w:ascii="Times New Roman" w:hAnsi="Times New Roman" w:cs="Times New Roman"/>
          <w:sz w:val="28"/>
          <w:szCs w:val="28"/>
        </w:rPr>
        <w:t>i đ</w:t>
      </w:r>
      <w:r w:rsidRPr="003F7EFF">
        <w:rPr>
          <w:rFonts w:ascii="Times New Roman" w:hAnsi="Times New Roman" w:cs="Times New Roman"/>
          <w:sz w:val="28"/>
          <w:szCs w:val="28"/>
        </w:rPr>
        <w:t>ấ</w:t>
      </w:r>
      <w:r w:rsidRPr="003F7EFF">
        <w:rPr>
          <w:rFonts w:ascii="Times New Roman" w:hAnsi="Times New Roman" w:cs="Times New Roman"/>
          <w:sz w:val="28"/>
          <w:szCs w:val="28"/>
        </w:rPr>
        <w:t>t: ..................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Gi</w:t>
      </w:r>
      <w:r w:rsidRPr="003F7EFF">
        <w:rPr>
          <w:rFonts w:ascii="Times New Roman" w:hAnsi="Times New Roman" w:cs="Times New Roman"/>
          <w:sz w:val="28"/>
          <w:szCs w:val="28"/>
        </w:rPr>
        <w:t>ấ</w:t>
      </w:r>
      <w:r w:rsidRPr="003F7EFF">
        <w:rPr>
          <w:rFonts w:ascii="Times New Roman" w:hAnsi="Times New Roman" w:cs="Times New Roman"/>
          <w:sz w:val="28"/>
          <w:szCs w:val="28"/>
        </w:rPr>
        <w:t>y ch</w:t>
      </w:r>
      <w:r w:rsidRPr="003F7EFF">
        <w:rPr>
          <w:rFonts w:ascii="Times New Roman" w:hAnsi="Times New Roman" w:cs="Times New Roman"/>
          <w:sz w:val="28"/>
          <w:szCs w:val="28"/>
        </w:rPr>
        <w:t>ứ</w:t>
      </w:r>
      <w:r w:rsidRPr="003F7EFF">
        <w:rPr>
          <w:rFonts w:ascii="Times New Roman" w:hAnsi="Times New Roman" w:cs="Times New Roman"/>
          <w:sz w:val="28"/>
          <w:szCs w:val="28"/>
        </w:rPr>
        <w:t>ng nh</w:t>
      </w:r>
      <w:r w:rsidRPr="003F7EFF">
        <w:rPr>
          <w:rFonts w:ascii="Times New Roman" w:hAnsi="Times New Roman" w:cs="Times New Roman"/>
          <w:sz w:val="28"/>
          <w:szCs w:val="28"/>
        </w:rPr>
        <w:t>ậ</w:t>
      </w:r>
      <w:r w:rsidRPr="003F7EFF">
        <w:rPr>
          <w:rFonts w:ascii="Times New Roman" w:hAnsi="Times New Roman" w:cs="Times New Roman"/>
          <w:sz w:val="28"/>
          <w:szCs w:val="28"/>
        </w:rPr>
        <w:t>n Q</w:t>
      </w:r>
      <w:r w:rsidRPr="003F7EFF">
        <w:rPr>
          <w:rFonts w:ascii="Times New Roman" w:hAnsi="Times New Roman" w:cs="Times New Roman"/>
          <w:sz w:val="28"/>
          <w:szCs w:val="28"/>
        </w:rPr>
        <w:t>SDĐ s</w:t>
      </w:r>
      <w:r w:rsidRPr="003F7EFF">
        <w:rPr>
          <w:rFonts w:ascii="Times New Roman" w:hAnsi="Times New Roman" w:cs="Times New Roman"/>
          <w:sz w:val="28"/>
          <w:szCs w:val="28"/>
        </w:rPr>
        <w:t>ố</w:t>
      </w:r>
      <w:r w:rsidRPr="003F7EFF">
        <w:rPr>
          <w:rFonts w:ascii="Times New Roman" w:hAnsi="Times New Roman" w:cs="Times New Roman"/>
          <w:sz w:val="28"/>
          <w:szCs w:val="28"/>
        </w:rPr>
        <w:t>: .........................................................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C</w:t>
      </w:r>
      <w:r w:rsidRPr="003F7EFF">
        <w:rPr>
          <w:rFonts w:ascii="Times New Roman" w:hAnsi="Times New Roman" w:cs="Times New Roman"/>
          <w:sz w:val="28"/>
          <w:szCs w:val="28"/>
        </w:rPr>
        <w:t>ấ</w:t>
      </w:r>
      <w:r w:rsidRPr="003F7EFF">
        <w:rPr>
          <w:rFonts w:ascii="Times New Roman" w:hAnsi="Times New Roman" w:cs="Times New Roman"/>
          <w:sz w:val="28"/>
          <w:szCs w:val="28"/>
        </w:rPr>
        <w:t>p ngày: .................    Cơ quan c</w:t>
      </w:r>
      <w:r w:rsidRPr="003F7EFF">
        <w:rPr>
          <w:rFonts w:ascii="Times New Roman" w:hAnsi="Times New Roman" w:cs="Times New Roman"/>
          <w:sz w:val="28"/>
          <w:szCs w:val="28"/>
        </w:rPr>
        <w:t>ấ</w:t>
      </w:r>
      <w:r w:rsidRPr="003F7EFF">
        <w:rPr>
          <w:rFonts w:ascii="Times New Roman" w:hAnsi="Times New Roman" w:cs="Times New Roman"/>
          <w:sz w:val="28"/>
          <w:szCs w:val="28"/>
        </w:rPr>
        <w:t>p: ...........................................</w:t>
      </w:r>
    </w:p>
    <w:p w:rsidR="00AF487F" w:rsidRPr="003F7EFF" w:rsidRDefault="003F7EFF">
      <w:pPr>
        <w:rPr>
          <w:rFonts w:ascii="Times New Roman" w:hAnsi="Times New Roman" w:cs="Times New Roman"/>
          <w:b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F7EFF">
        <w:rPr>
          <w:rFonts w:ascii="Times New Roman" w:hAnsi="Times New Roman" w:cs="Times New Roman"/>
          <w:b/>
          <w:sz w:val="28"/>
          <w:szCs w:val="28"/>
        </w:rPr>
        <w:t>III. BÊN NH</w:t>
      </w:r>
      <w:r w:rsidRPr="003F7EFF">
        <w:rPr>
          <w:rFonts w:ascii="Times New Roman" w:hAnsi="Times New Roman" w:cs="Times New Roman"/>
          <w:b/>
          <w:sz w:val="28"/>
          <w:szCs w:val="28"/>
        </w:rPr>
        <w:t>Ậ</w:t>
      </w:r>
      <w:r w:rsidRPr="003F7EFF">
        <w:rPr>
          <w:rFonts w:ascii="Times New Roman" w:hAnsi="Times New Roman" w:cs="Times New Roman"/>
          <w:b/>
          <w:sz w:val="28"/>
          <w:szCs w:val="28"/>
        </w:rPr>
        <w:t>N CHUY</w:t>
      </w:r>
      <w:r w:rsidRPr="003F7EFF">
        <w:rPr>
          <w:rFonts w:ascii="Times New Roman" w:hAnsi="Times New Roman" w:cs="Times New Roman"/>
          <w:b/>
          <w:sz w:val="28"/>
          <w:szCs w:val="28"/>
        </w:rPr>
        <w:t>Ể</w:t>
      </w:r>
      <w:r w:rsidRPr="003F7EFF">
        <w:rPr>
          <w:rFonts w:ascii="Times New Roman" w:hAnsi="Times New Roman" w:cs="Times New Roman"/>
          <w:b/>
          <w:sz w:val="28"/>
          <w:szCs w:val="28"/>
        </w:rPr>
        <w:t>N NHƯ</w:t>
      </w:r>
      <w:r w:rsidRPr="003F7EFF">
        <w:rPr>
          <w:rFonts w:ascii="Times New Roman" w:hAnsi="Times New Roman" w:cs="Times New Roman"/>
          <w:b/>
          <w:sz w:val="28"/>
          <w:szCs w:val="28"/>
        </w:rPr>
        <w:t>Ợ</w:t>
      </w:r>
      <w:r w:rsidRPr="003F7EFF">
        <w:rPr>
          <w:rFonts w:ascii="Times New Roman" w:hAnsi="Times New Roman" w:cs="Times New Roman"/>
          <w:b/>
          <w:sz w:val="28"/>
          <w:szCs w:val="28"/>
        </w:rPr>
        <w:t>NG (BÊN B):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Ông/Bà: .............................................    Sinh nă</w:t>
      </w:r>
      <w:r w:rsidRPr="003F7EFF">
        <w:rPr>
          <w:rFonts w:ascii="Times New Roman" w:hAnsi="Times New Roman" w:cs="Times New Roman"/>
          <w:sz w:val="28"/>
          <w:szCs w:val="28"/>
        </w:rPr>
        <w:t>m: ............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CMND/CCCD s</w:t>
      </w:r>
      <w:r w:rsidRPr="003F7EFF">
        <w:rPr>
          <w:rFonts w:ascii="Times New Roman" w:hAnsi="Times New Roman" w:cs="Times New Roman"/>
          <w:sz w:val="28"/>
          <w:szCs w:val="28"/>
        </w:rPr>
        <w:t>ố</w:t>
      </w:r>
      <w:r w:rsidRPr="003F7EFF">
        <w:rPr>
          <w:rFonts w:ascii="Times New Roman" w:hAnsi="Times New Roman" w:cs="Times New Roman"/>
          <w:sz w:val="28"/>
          <w:szCs w:val="28"/>
        </w:rPr>
        <w:t>: ..........................   Ngày c</w:t>
      </w:r>
      <w:r w:rsidRPr="003F7EFF">
        <w:rPr>
          <w:rFonts w:ascii="Times New Roman" w:hAnsi="Times New Roman" w:cs="Times New Roman"/>
          <w:sz w:val="28"/>
          <w:szCs w:val="28"/>
        </w:rPr>
        <w:t>ấ</w:t>
      </w:r>
      <w:r w:rsidRPr="003F7EFF">
        <w:rPr>
          <w:rFonts w:ascii="Times New Roman" w:hAnsi="Times New Roman" w:cs="Times New Roman"/>
          <w:sz w:val="28"/>
          <w:szCs w:val="28"/>
        </w:rPr>
        <w:t>p: ............   Nơi c</w:t>
      </w:r>
      <w:r w:rsidRPr="003F7EFF">
        <w:rPr>
          <w:rFonts w:ascii="Times New Roman" w:hAnsi="Times New Roman" w:cs="Times New Roman"/>
          <w:sz w:val="28"/>
          <w:szCs w:val="28"/>
        </w:rPr>
        <w:t>ấ</w:t>
      </w:r>
      <w:r w:rsidRPr="003F7EFF">
        <w:rPr>
          <w:rFonts w:ascii="Times New Roman" w:hAnsi="Times New Roman" w:cs="Times New Roman"/>
          <w:sz w:val="28"/>
          <w:szCs w:val="28"/>
        </w:rPr>
        <w:t>p: ....................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Đ</w:t>
      </w:r>
      <w:r w:rsidRPr="003F7EFF">
        <w:rPr>
          <w:rFonts w:ascii="Times New Roman" w:hAnsi="Times New Roman" w:cs="Times New Roman"/>
          <w:sz w:val="28"/>
          <w:szCs w:val="28"/>
        </w:rPr>
        <w:t>ị</w:t>
      </w:r>
      <w:r w:rsidRPr="003F7EFF">
        <w:rPr>
          <w:rFonts w:ascii="Times New Roman" w:hAnsi="Times New Roman" w:cs="Times New Roman"/>
          <w:sz w:val="28"/>
          <w:szCs w:val="28"/>
        </w:rPr>
        <w:t>a ch</w:t>
      </w:r>
      <w:r w:rsidRPr="003F7EFF">
        <w:rPr>
          <w:rFonts w:ascii="Times New Roman" w:hAnsi="Times New Roman" w:cs="Times New Roman"/>
          <w:sz w:val="28"/>
          <w:szCs w:val="28"/>
        </w:rPr>
        <w:t>ỉ</w:t>
      </w:r>
      <w:r w:rsidRPr="003F7EFF">
        <w:rPr>
          <w:rFonts w:ascii="Times New Roman" w:hAnsi="Times New Roman" w:cs="Times New Roman"/>
          <w:sz w:val="28"/>
          <w:szCs w:val="28"/>
        </w:rPr>
        <w:t xml:space="preserve"> thư</w:t>
      </w:r>
      <w:r w:rsidRPr="003F7EFF">
        <w:rPr>
          <w:rFonts w:ascii="Times New Roman" w:hAnsi="Times New Roman" w:cs="Times New Roman"/>
          <w:sz w:val="28"/>
          <w:szCs w:val="28"/>
        </w:rPr>
        <w:t>ờ</w:t>
      </w:r>
      <w:r w:rsidRPr="003F7EFF">
        <w:rPr>
          <w:rFonts w:ascii="Times New Roman" w:hAnsi="Times New Roman" w:cs="Times New Roman"/>
          <w:sz w:val="28"/>
          <w:szCs w:val="28"/>
        </w:rPr>
        <w:t>ng trú: ..................................................................................</w:t>
      </w:r>
    </w:p>
    <w:p w:rsidR="00AF487F" w:rsidRPr="003F7EFF" w:rsidRDefault="003F7EFF">
      <w:pPr>
        <w:rPr>
          <w:rFonts w:ascii="Times New Roman" w:hAnsi="Times New Roman" w:cs="Times New Roman"/>
          <w:b/>
          <w:sz w:val="28"/>
          <w:szCs w:val="28"/>
        </w:rPr>
      </w:pPr>
      <w:r w:rsidRPr="003F7EFF">
        <w:rPr>
          <w:rFonts w:ascii="Times New Roman" w:hAnsi="Times New Roman" w:cs="Times New Roman"/>
          <w:b/>
          <w:sz w:val="28"/>
          <w:szCs w:val="28"/>
        </w:rPr>
        <w:br/>
        <w:t>IV. N</w:t>
      </w:r>
      <w:r w:rsidRPr="003F7EFF">
        <w:rPr>
          <w:rFonts w:ascii="Times New Roman" w:hAnsi="Times New Roman" w:cs="Times New Roman"/>
          <w:b/>
          <w:sz w:val="28"/>
          <w:szCs w:val="28"/>
        </w:rPr>
        <w:t>Ộ</w:t>
      </w:r>
      <w:r w:rsidRPr="003F7EFF">
        <w:rPr>
          <w:rFonts w:ascii="Times New Roman" w:hAnsi="Times New Roman" w:cs="Times New Roman"/>
          <w:b/>
          <w:sz w:val="28"/>
          <w:szCs w:val="28"/>
        </w:rPr>
        <w:t>I DUNG TH</w:t>
      </w:r>
      <w:r w:rsidRPr="003F7EFF">
        <w:rPr>
          <w:rFonts w:ascii="Times New Roman" w:hAnsi="Times New Roman" w:cs="Times New Roman"/>
          <w:b/>
          <w:sz w:val="28"/>
          <w:szCs w:val="28"/>
        </w:rPr>
        <w:t>Ỏ</w:t>
      </w:r>
      <w:r w:rsidRPr="003F7EFF">
        <w:rPr>
          <w:rFonts w:ascii="Times New Roman" w:hAnsi="Times New Roman" w:cs="Times New Roman"/>
          <w:b/>
          <w:sz w:val="28"/>
          <w:szCs w:val="28"/>
        </w:rPr>
        <w:t>A THU</w:t>
      </w:r>
      <w:r w:rsidRPr="003F7EFF">
        <w:rPr>
          <w:rFonts w:ascii="Times New Roman" w:hAnsi="Times New Roman" w:cs="Times New Roman"/>
          <w:b/>
          <w:sz w:val="28"/>
          <w:szCs w:val="28"/>
        </w:rPr>
        <w:t>Ậ</w:t>
      </w:r>
      <w:r w:rsidRPr="003F7EFF">
        <w:rPr>
          <w:rFonts w:ascii="Times New Roman" w:hAnsi="Times New Roman" w:cs="Times New Roman"/>
          <w:b/>
          <w:sz w:val="28"/>
          <w:szCs w:val="28"/>
        </w:rPr>
        <w:t>N: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1. Các bên đ</w:t>
      </w:r>
      <w:r w:rsidRPr="003F7EFF">
        <w:rPr>
          <w:rFonts w:ascii="Times New Roman" w:hAnsi="Times New Roman" w:cs="Times New Roman"/>
          <w:sz w:val="28"/>
          <w:szCs w:val="28"/>
        </w:rPr>
        <w:t>ồ</w:t>
      </w:r>
      <w:r w:rsidRPr="003F7EFF">
        <w:rPr>
          <w:rFonts w:ascii="Times New Roman" w:hAnsi="Times New Roman" w:cs="Times New Roman"/>
          <w:sz w:val="28"/>
          <w:szCs w:val="28"/>
        </w:rPr>
        <w:t>ng ý chuy</w:t>
      </w:r>
      <w:r w:rsidRPr="003F7EFF">
        <w:rPr>
          <w:rFonts w:ascii="Times New Roman" w:hAnsi="Times New Roman" w:cs="Times New Roman"/>
          <w:sz w:val="28"/>
          <w:szCs w:val="28"/>
        </w:rPr>
        <w:t>ể</w:t>
      </w:r>
      <w:r w:rsidRPr="003F7EFF">
        <w:rPr>
          <w:rFonts w:ascii="Times New Roman" w:hAnsi="Times New Roman" w:cs="Times New Roman"/>
          <w:sz w:val="28"/>
          <w:szCs w:val="28"/>
        </w:rPr>
        <w:t>n như</w:t>
      </w:r>
      <w:r w:rsidRPr="003F7EFF">
        <w:rPr>
          <w:rFonts w:ascii="Times New Roman" w:hAnsi="Times New Roman" w:cs="Times New Roman"/>
          <w:sz w:val="28"/>
          <w:szCs w:val="28"/>
        </w:rPr>
        <w:t>ợ</w:t>
      </w:r>
      <w:r w:rsidRPr="003F7EFF">
        <w:rPr>
          <w:rFonts w:ascii="Times New Roman" w:hAnsi="Times New Roman" w:cs="Times New Roman"/>
          <w:sz w:val="28"/>
          <w:szCs w:val="28"/>
        </w:rPr>
        <w:t>ng toàn b</w:t>
      </w:r>
      <w:r w:rsidRPr="003F7EFF">
        <w:rPr>
          <w:rFonts w:ascii="Times New Roman" w:hAnsi="Times New Roman" w:cs="Times New Roman"/>
          <w:sz w:val="28"/>
          <w:szCs w:val="28"/>
        </w:rPr>
        <w:t>ộ</w:t>
      </w:r>
      <w:r w:rsidRPr="003F7EFF">
        <w:rPr>
          <w:rFonts w:ascii="Times New Roman" w:hAnsi="Times New Roman" w:cs="Times New Roman"/>
          <w:sz w:val="28"/>
          <w:szCs w:val="28"/>
        </w:rPr>
        <w:t xml:space="preserve"> quy</w:t>
      </w:r>
      <w:r w:rsidRPr="003F7EFF">
        <w:rPr>
          <w:rFonts w:ascii="Times New Roman" w:hAnsi="Times New Roman" w:cs="Times New Roman"/>
          <w:sz w:val="28"/>
          <w:szCs w:val="28"/>
        </w:rPr>
        <w:t>ề</w:t>
      </w:r>
      <w:r w:rsidRPr="003F7EFF">
        <w:rPr>
          <w:rFonts w:ascii="Times New Roman" w:hAnsi="Times New Roman" w:cs="Times New Roman"/>
          <w:sz w:val="28"/>
          <w:szCs w:val="28"/>
        </w:rPr>
        <w:t>n s</w:t>
      </w:r>
      <w:r w:rsidRPr="003F7EFF">
        <w:rPr>
          <w:rFonts w:ascii="Times New Roman" w:hAnsi="Times New Roman" w:cs="Times New Roman"/>
          <w:sz w:val="28"/>
          <w:szCs w:val="28"/>
        </w:rPr>
        <w:t>ử</w:t>
      </w:r>
      <w:r w:rsidRPr="003F7EFF">
        <w:rPr>
          <w:rFonts w:ascii="Times New Roman" w:hAnsi="Times New Roman" w:cs="Times New Roman"/>
          <w:sz w:val="28"/>
          <w:szCs w:val="28"/>
        </w:rPr>
        <w:t xml:space="preserve"> d</w:t>
      </w:r>
      <w:r w:rsidRPr="003F7EFF">
        <w:rPr>
          <w:rFonts w:ascii="Times New Roman" w:hAnsi="Times New Roman" w:cs="Times New Roman"/>
          <w:sz w:val="28"/>
          <w:szCs w:val="28"/>
        </w:rPr>
        <w:t>ụ</w:t>
      </w:r>
      <w:r w:rsidRPr="003F7EFF">
        <w:rPr>
          <w:rFonts w:ascii="Times New Roman" w:hAnsi="Times New Roman" w:cs="Times New Roman"/>
          <w:sz w:val="28"/>
          <w:szCs w:val="28"/>
        </w:rPr>
        <w:t>ng đ</w:t>
      </w:r>
      <w:r w:rsidRPr="003F7EFF">
        <w:rPr>
          <w:rFonts w:ascii="Times New Roman" w:hAnsi="Times New Roman" w:cs="Times New Roman"/>
          <w:sz w:val="28"/>
          <w:szCs w:val="28"/>
        </w:rPr>
        <w:t>ố</w:t>
      </w:r>
      <w:r w:rsidRPr="003F7EFF">
        <w:rPr>
          <w:rFonts w:ascii="Times New Roman" w:hAnsi="Times New Roman" w:cs="Times New Roman"/>
          <w:sz w:val="28"/>
          <w:szCs w:val="28"/>
        </w:rPr>
        <w:t>i v</w:t>
      </w:r>
      <w:r w:rsidRPr="003F7EFF">
        <w:rPr>
          <w:rFonts w:ascii="Times New Roman" w:hAnsi="Times New Roman" w:cs="Times New Roman"/>
          <w:sz w:val="28"/>
          <w:szCs w:val="28"/>
        </w:rPr>
        <w:t>ớ</w:t>
      </w:r>
      <w:r w:rsidRPr="003F7EFF">
        <w:rPr>
          <w:rFonts w:ascii="Times New Roman" w:hAnsi="Times New Roman" w:cs="Times New Roman"/>
          <w:sz w:val="28"/>
          <w:szCs w:val="28"/>
        </w:rPr>
        <w:t>i th</w:t>
      </w:r>
      <w:r w:rsidRPr="003F7EFF">
        <w:rPr>
          <w:rFonts w:ascii="Times New Roman" w:hAnsi="Times New Roman" w:cs="Times New Roman"/>
          <w:sz w:val="28"/>
          <w:szCs w:val="28"/>
        </w:rPr>
        <w:t>ử</w:t>
      </w:r>
      <w:r w:rsidRPr="003F7EFF">
        <w:rPr>
          <w:rFonts w:ascii="Times New Roman" w:hAnsi="Times New Roman" w:cs="Times New Roman"/>
          <w:sz w:val="28"/>
          <w:szCs w:val="28"/>
        </w:rPr>
        <w:t>a đ</w:t>
      </w:r>
      <w:r w:rsidRPr="003F7EFF">
        <w:rPr>
          <w:rFonts w:ascii="Times New Roman" w:hAnsi="Times New Roman" w:cs="Times New Roman"/>
          <w:sz w:val="28"/>
          <w:szCs w:val="28"/>
        </w:rPr>
        <w:t>ấ</w:t>
      </w:r>
      <w:r w:rsidRPr="003F7EFF">
        <w:rPr>
          <w:rFonts w:ascii="Times New Roman" w:hAnsi="Times New Roman" w:cs="Times New Roman"/>
          <w:sz w:val="28"/>
          <w:szCs w:val="28"/>
        </w:rPr>
        <w:t>t nêu trên cho Ông/Bà ........................................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2. Giá tr</w:t>
      </w:r>
      <w:r w:rsidRPr="003F7EFF">
        <w:rPr>
          <w:rFonts w:ascii="Times New Roman" w:hAnsi="Times New Roman" w:cs="Times New Roman"/>
          <w:sz w:val="28"/>
          <w:szCs w:val="28"/>
        </w:rPr>
        <w:t>ị</w:t>
      </w:r>
      <w:r w:rsidRPr="003F7EFF">
        <w:rPr>
          <w:rFonts w:ascii="Times New Roman" w:hAnsi="Times New Roman" w:cs="Times New Roman"/>
          <w:sz w:val="28"/>
          <w:szCs w:val="28"/>
        </w:rPr>
        <w:t xml:space="preserve"> chuy</w:t>
      </w:r>
      <w:r w:rsidRPr="003F7EFF">
        <w:rPr>
          <w:rFonts w:ascii="Times New Roman" w:hAnsi="Times New Roman" w:cs="Times New Roman"/>
          <w:sz w:val="28"/>
          <w:szCs w:val="28"/>
        </w:rPr>
        <w:t>ể</w:t>
      </w:r>
      <w:r w:rsidRPr="003F7EFF">
        <w:rPr>
          <w:rFonts w:ascii="Times New Roman" w:hAnsi="Times New Roman" w:cs="Times New Roman"/>
          <w:sz w:val="28"/>
          <w:szCs w:val="28"/>
        </w:rPr>
        <w:t>n như</w:t>
      </w:r>
      <w:r w:rsidRPr="003F7EFF">
        <w:rPr>
          <w:rFonts w:ascii="Times New Roman" w:hAnsi="Times New Roman" w:cs="Times New Roman"/>
          <w:sz w:val="28"/>
          <w:szCs w:val="28"/>
        </w:rPr>
        <w:t>ợ</w:t>
      </w:r>
      <w:r w:rsidRPr="003F7EFF">
        <w:rPr>
          <w:rFonts w:ascii="Times New Roman" w:hAnsi="Times New Roman" w:cs="Times New Roman"/>
          <w:sz w:val="28"/>
          <w:szCs w:val="28"/>
        </w:rPr>
        <w:t>ng: ................................ đ</w:t>
      </w:r>
      <w:r w:rsidRPr="003F7EFF">
        <w:rPr>
          <w:rFonts w:ascii="Times New Roman" w:hAnsi="Times New Roman" w:cs="Times New Roman"/>
          <w:sz w:val="28"/>
          <w:szCs w:val="28"/>
        </w:rPr>
        <w:t>ồ</w:t>
      </w:r>
      <w:r w:rsidRPr="003F7EFF">
        <w:rPr>
          <w:rFonts w:ascii="Times New Roman" w:hAnsi="Times New Roman" w:cs="Times New Roman"/>
          <w:sz w:val="28"/>
          <w:szCs w:val="28"/>
        </w:rPr>
        <w:t>ng (B</w:t>
      </w:r>
      <w:r w:rsidRPr="003F7EFF">
        <w:rPr>
          <w:rFonts w:ascii="Times New Roman" w:hAnsi="Times New Roman" w:cs="Times New Roman"/>
          <w:sz w:val="28"/>
          <w:szCs w:val="28"/>
        </w:rPr>
        <w:t>ằ</w:t>
      </w:r>
      <w:r w:rsidRPr="003F7EFF">
        <w:rPr>
          <w:rFonts w:ascii="Times New Roman" w:hAnsi="Times New Roman" w:cs="Times New Roman"/>
          <w:sz w:val="28"/>
          <w:szCs w:val="28"/>
        </w:rPr>
        <w:t>ng ch</w:t>
      </w:r>
      <w:r w:rsidRPr="003F7EFF">
        <w:rPr>
          <w:rFonts w:ascii="Times New Roman" w:hAnsi="Times New Roman" w:cs="Times New Roman"/>
          <w:sz w:val="28"/>
          <w:szCs w:val="28"/>
        </w:rPr>
        <w:t>ữ</w:t>
      </w:r>
      <w:r w:rsidRPr="003F7EFF">
        <w:rPr>
          <w:rFonts w:ascii="Times New Roman" w:hAnsi="Times New Roman" w:cs="Times New Roman"/>
          <w:sz w:val="28"/>
          <w:szCs w:val="28"/>
        </w:rPr>
        <w:t>: ..............................................................</w:t>
      </w:r>
      <w:r w:rsidRPr="003F7EFF">
        <w:rPr>
          <w:rFonts w:ascii="Times New Roman" w:hAnsi="Times New Roman" w:cs="Times New Roman"/>
          <w:sz w:val="28"/>
          <w:szCs w:val="28"/>
        </w:rPr>
        <w:t>.)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3. Các đ</w:t>
      </w:r>
      <w:r w:rsidRPr="003F7EFF">
        <w:rPr>
          <w:rFonts w:ascii="Times New Roman" w:hAnsi="Times New Roman" w:cs="Times New Roman"/>
          <w:sz w:val="28"/>
          <w:szCs w:val="28"/>
        </w:rPr>
        <w:t>ồ</w:t>
      </w:r>
      <w:r w:rsidRPr="003F7EFF">
        <w:rPr>
          <w:rFonts w:ascii="Times New Roman" w:hAnsi="Times New Roman" w:cs="Times New Roman"/>
          <w:sz w:val="28"/>
          <w:szCs w:val="28"/>
        </w:rPr>
        <w:t>ng s</w:t>
      </w:r>
      <w:r w:rsidRPr="003F7EFF">
        <w:rPr>
          <w:rFonts w:ascii="Times New Roman" w:hAnsi="Times New Roman" w:cs="Times New Roman"/>
          <w:sz w:val="28"/>
          <w:szCs w:val="28"/>
        </w:rPr>
        <w:t>ở</w:t>
      </w:r>
      <w:r w:rsidRPr="003F7EFF">
        <w:rPr>
          <w:rFonts w:ascii="Times New Roman" w:hAnsi="Times New Roman" w:cs="Times New Roman"/>
          <w:sz w:val="28"/>
          <w:szCs w:val="28"/>
        </w:rPr>
        <w:t xml:space="preserve"> h</w:t>
      </w:r>
      <w:r w:rsidRPr="003F7EFF">
        <w:rPr>
          <w:rFonts w:ascii="Times New Roman" w:hAnsi="Times New Roman" w:cs="Times New Roman"/>
          <w:sz w:val="28"/>
          <w:szCs w:val="28"/>
        </w:rPr>
        <w:t>ữ</w:t>
      </w:r>
      <w:r w:rsidRPr="003F7EFF">
        <w:rPr>
          <w:rFonts w:ascii="Times New Roman" w:hAnsi="Times New Roman" w:cs="Times New Roman"/>
          <w:sz w:val="28"/>
          <w:szCs w:val="28"/>
        </w:rPr>
        <w:t>u cam k</w:t>
      </w:r>
      <w:r w:rsidRPr="003F7EFF">
        <w:rPr>
          <w:rFonts w:ascii="Times New Roman" w:hAnsi="Times New Roman" w:cs="Times New Roman"/>
          <w:sz w:val="28"/>
          <w:szCs w:val="28"/>
        </w:rPr>
        <w:t>ế</w:t>
      </w:r>
      <w:r w:rsidRPr="003F7EFF">
        <w:rPr>
          <w:rFonts w:ascii="Times New Roman" w:hAnsi="Times New Roman" w:cs="Times New Roman"/>
          <w:sz w:val="28"/>
          <w:szCs w:val="28"/>
        </w:rPr>
        <w:t>t: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- Th</w:t>
      </w:r>
      <w:r w:rsidRPr="003F7EFF">
        <w:rPr>
          <w:rFonts w:ascii="Times New Roman" w:hAnsi="Times New Roman" w:cs="Times New Roman"/>
          <w:sz w:val="28"/>
          <w:szCs w:val="28"/>
        </w:rPr>
        <w:t>ử</w:t>
      </w:r>
      <w:r w:rsidRPr="003F7EFF">
        <w:rPr>
          <w:rFonts w:ascii="Times New Roman" w:hAnsi="Times New Roman" w:cs="Times New Roman"/>
          <w:sz w:val="28"/>
          <w:szCs w:val="28"/>
        </w:rPr>
        <w:t>a đ</w:t>
      </w:r>
      <w:r w:rsidRPr="003F7EFF">
        <w:rPr>
          <w:rFonts w:ascii="Times New Roman" w:hAnsi="Times New Roman" w:cs="Times New Roman"/>
          <w:sz w:val="28"/>
          <w:szCs w:val="28"/>
        </w:rPr>
        <w:t>ấ</w:t>
      </w:r>
      <w:r w:rsidRPr="003F7EFF">
        <w:rPr>
          <w:rFonts w:ascii="Times New Roman" w:hAnsi="Times New Roman" w:cs="Times New Roman"/>
          <w:sz w:val="28"/>
          <w:szCs w:val="28"/>
        </w:rPr>
        <w:t>t không có tranh ch</w:t>
      </w:r>
      <w:r w:rsidRPr="003F7EFF">
        <w:rPr>
          <w:rFonts w:ascii="Times New Roman" w:hAnsi="Times New Roman" w:cs="Times New Roman"/>
          <w:sz w:val="28"/>
          <w:szCs w:val="28"/>
        </w:rPr>
        <w:t>ấ</w:t>
      </w:r>
      <w:r w:rsidRPr="003F7EFF">
        <w:rPr>
          <w:rFonts w:ascii="Times New Roman" w:hAnsi="Times New Roman" w:cs="Times New Roman"/>
          <w:sz w:val="28"/>
          <w:szCs w:val="28"/>
        </w:rPr>
        <w:t>p, không b</w:t>
      </w:r>
      <w:r w:rsidRPr="003F7EFF">
        <w:rPr>
          <w:rFonts w:ascii="Times New Roman" w:hAnsi="Times New Roman" w:cs="Times New Roman"/>
          <w:sz w:val="28"/>
          <w:szCs w:val="28"/>
        </w:rPr>
        <w:t>ị</w:t>
      </w:r>
      <w:r w:rsidRPr="003F7EFF">
        <w:rPr>
          <w:rFonts w:ascii="Times New Roman" w:hAnsi="Times New Roman" w:cs="Times New Roman"/>
          <w:sz w:val="28"/>
          <w:szCs w:val="28"/>
        </w:rPr>
        <w:t xml:space="preserve"> kê biên.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- Vi</w:t>
      </w:r>
      <w:r w:rsidRPr="003F7EFF">
        <w:rPr>
          <w:rFonts w:ascii="Times New Roman" w:hAnsi="Times New Roman" w:cs="Times New Roman"/>
          <w:sz w:val="28"/>
          <w:szCs w:val="28"/>
        </w:rPr>
        <w:t>ệ</w:t>
      </w:r>
      <w:r w:rsidRPr="003F7EFF">
        <w:rPr>
          <w:rFonts w:ascii="Times New Roman" w:hAnsi="Times New Roman" w:cs="Times New Roman"/>
          <w:sz w:val="28"/>
          <w:szCs w:val="28"/>
        </w:rPr>
        <w:t>c chuy</w:t>
      </w:r>
      <w:r w:rsidRPr="003F7EFF">
        <w:rPr>
          <w:rFonts w:ascii="Times New Roman" w:hAnsi="Times New Roman" w:cs="Times New Roman"/>
          <w:sz w:val="28"/>
          <w:szCs w:val="28"/>
        </w:rPr>
        <w:t>ể</w:t>
      </w:r>
      <w:r w:rsidRPr="003F7EFF">
        <w:rPr>
          <w:rFonts w:ascii="Times New Roman" w:hAnsi="Times New Roman" w:cs="Times New Roman"/>
          <w:sz w:val="28"/>
          <w:szCs w:val="28"/>
        </w:rPr>
        <w:t>n như</w:t>
      </w:r>
      <w:r w:rsidRPr="003F7EFF">
        <w:rPr>
          <w:rFonts w:ascii="Times New Roman" w:hAnsi="Times New Roman" w:cs="Times New Roman"/>
          <w:sz w:val="28"/>
          <w:szCs w:val="28"/>
        </w:rPr>
        <w:t>ợ</w:t>
      </w:r>
      <w:r w:rsidRPr="003F7EFF">
        <w:rPr>
          <w:rFonts w:ascii="Times New Roman" w:hAnsi="Times New Roman" w:cs="Times New Roman"/>
          <w:sz w:val="28"/>
          <w:szCs w:val="28"/>
        </w:rPr>
        <w:t>ng là hoàn toàn t</w:t>
      </w:r>
      <w:r w:rsidRPr="003F7EFF">
        <w:rPr>
          <w:rFonts w:ascii="Times New Roman" w:hAnsi="Times New Roman" w:cs="Times New Roman"/>
          <w:sz w:val="28"/>
          <w:szCs w:val="28"/>
        </w:rPr>
        <w:t>ự</w:t>
      </w:r>
      <w:r w:rsidRPr="003F7EFF">
        <w:rPr>
          <w:rFonts w:ascii="Times New Roman" w:hAnsi="Times New Roman" w:cs="Times New Roman"/>
          <w:sz w:val="28"/>
          <w:szCs w:val="28"/>
        </w:rPr>
        <w:t xml:space="preserve"> nguy</w:t>
      </w:r>
      <w:r w:rsidRPr="003F7EFF">
        <w:rPr>
          <w:rFonts w:ascii="Times New Roman" w:hAnsi="Times New Roman" w:cs="Times New Roman"/>
          <w:sz w:val="28"/>
          <w:szCs w:val="28"/>
        </w:rPr>
        <w:t>ệ</w:t>
      </w:r>
      <w:r w:rsidRPr="003F7EFF">
        <w:rPr>
          <w:rFonts w:ascii="Times New Roman" w:hAnsi="Times New Roman" w:cs="Times New Roman"/>
          <w:sz w:val="28"/>
          <w:szCs w:val="28"/>
        </w:rPr>
        <w:t>n.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- H</w:t>
      </w:r>
      <w:r w:rsidRPr="003F7EFF">
        <w:rPr>
          <w:rFonts w:ascii="Times New Roman" w:hAnsi="Times New Roman" w:cs="Times New Roman"/>
          <w:sz w:val="28"/>
          <w:szCs w:val="28"/>
        </w:rPr>
        <w:t>ỗ</w:t>
      </w:r>
      <w:r w:rsidRPr="003F7EFF">
        <w:rPr>
          <w:rFonts w:ascii="Times New Roman" w:hAnsi="Times New Roman" w:cs="Times New Roman"/>
          <w:sz w:val="28"/>
          <w:szCs w:val="28"/>
        </w:rPr>
        <w:t xml:space="preserve"> tr</w:t>
      </w:r>
      <w:r w:rsidRPr="003F7EFF">
        <w:rPr>
          <w:rFonts w:ascii="Times New Roman" w:hAnsi="Times New Roman" w:cs="Times New Roman"/>
          <w:sz w:val="28"/>
          <w:szCs w:val="28"/>
        </w:rPr>
        <w:t>ợ</w:t>
      </w:r>
      <w:r w:rsidRPr="003F7EFF">
        <w:rPr>
          <w:rFonts w:ascii="Times New Roman" w:hAnsi="Times New Roman" w:cs="Times New Roman"/>
          <w:sz w:val="28"/>
          <w:szCs w:val="28"/>
        </w:rPr>
        <w:t xml:space="preserve"> bên nh</w:t>
      </w:r>
      <w:r w:rsidRPr="003F7EFF">
        <w:rPr>
          <w:rFonts w:ascii="Times New Roman" w:hAnsi="Times New Roman" w:cs="Times New Roman"/>
          <w:sz w:val="28"/>
          <w:szCs w:val="28"/>
        </w:rPr>
        <w:t>ậ</w:t>
      </w:r>
      <w:r w:rsidRPr="003F7EFF">
        <w:rPr>
          <w:rFonts w:ascii="Times New Roman" w:hAnsi="Times New Roman" w:cs="Times New Roman"/>
          <w:sz w:val="28"/>
          <w:szCs w:val="28"/>
        </w:rPr>
        <w:t>n th</w:t>
      </w:r>
      <w:r w:rsidRPr="003F7EFF">
        <w:rPr>
          <w:rFonts w:ascii="Times New Roman" w:hAnsi="Times New Roman" w:cs="Times New Roman"/>
          <w:sz w:val="28"/>
          <w:szCs w:val="28"/>
        </w:rPr>
        <w:t>ự</w:t>
      </w:r>
      <w:r w:rsidRPr="003F7EFF">
        <w:rPr>
          <w:rFonts w:ascii="Times New Roman" w:hAnsi="Times New Roman" w:cs="Times New Roman"/>
          <w:sz w:val="28"/>
          <w:szCs w:val="28"/>
        </w:rPr>
        <w:t>c hi</w:t>
      </w:r>
      <w:r w:rsidRPr="003F7EFF">
        <w:rPr>
          <w:rFonts w:ascii="Times New Roman" w:hAnsi="Times New Roman" w:cs="Times New Roman"/>
          <w:sz w:val="28"/>
          <w:szCs w:val="28"/>
        </w:rPr>
        <w:t>ệ</w:t>
      </w:r>
      <w:r w:rsidRPr="003F7EFF">
        <w:rPr>
          <w:rFonts w:ascii="Times New Roman" w:hAnsi="Times New Roman" w:cs="Times New Roman"/>
          <w:sz w:val="28"/>
          <w:szCs w:val="28"/>
        </w:rPr>
        <w:t>n th</w:t>
      </w:r>
      <w:r w:rsidRPr="003F7EFF">
        <w:rPr>
          <w:rFonts w:ascii="Times New Roman" w:hAnsi="Times New Roman" w:cs="Times New Roman"/>
          <w:sz w:val="28"/>
          <w:szCs w:val="28"/>
        </w:rPr>
        <w:t>ủ</w:t>
      </w:r>
      <w:r w:rsidRPr="003F7EFF">
        <w:rPr>
          <w:rFonts w:ascii="Times New Roman" w:hAnsi="Times New Roman" w:cs="Times New Roman"/>
          <w:sz w:val="28"/>
          <w:szCs w:val="28"/>
        </w:rPr>
        <w:t xml:space="preserve"> t</w:t>
      </w:r>
      <w:r w:rsidRPr="003F7EFF">
        <w:rPr>
          <w:rFonts w:ascii="Times New Roman" w:hAnsi="Times New Roman" w:cs="Times New Roman"/>
          <w:sz w:val="28"/>
          <w:szCs w:val="28"/>
        </w:rPr>
        <w:t>ụ</w:t>
      </w:r>
      <w:r w:rsidRPr="003F7EFF">
        <w:rPr>
          <w:rFonts w:ascii="Times New Roman" w:hAnsi="Times New Roman" w:cs="Times New Roman"/>
          <w:sz w:val="28"/>
          <w:szCs w:val="28"/>
        </w:rPr>
        <w:t>c đăng ký sang tên theo quy đ</w:t>
      </w:r>
      <w:r w:rsidRPr="003F7EFF">
        <w:rPr>
          <w:rFonts w:ascii="Times New Roman" w:hAnsi="Times New Roman" w:cs="Times New Roman"/>
          <w:sz w:val="28"/>
          <w:szCs w:val="28"/>
        </w:rPr>
        <w:t>ị</w:t>
      </w:r>
      <w:r w:rsidRPr="003F7EFF">
        <w:rPr>
          <w:rFonts w:ascii="Times New Roman" w:hAnsi="Times New Roman" w:cs="Times New Roman"/>
          <w:sz w:val="28"/>
          <w:szCs w:val="28"/>
        </w:rPr>
        <w:t>nh pháp lu</w:t>
      </w:r>
      <w:r w:rsidRPr="003F7EFF">
        <w:rPr>
          <w:rFonts w:ascii="Times New Roman" w:hAnsi="Times New Roman" w:cs="Times New Roman"/>
          <w:sz w:val="28"/>
          <w:szCs w:val="28"/>
        </w:rPr>
        <w:t>ậ</w:t>
      </w:r>
      <w:r w:rsidRPr="003F7EFF">
        <w:rPr>
          <w:rFonts w:ascii="Times New Roman" w:hAnsi="Times New Roman" w:cs="Times New Roman"/>
          <w:sz w:val="28"/>
          <w:szCs w:val="28"/>
        </w:rPr>
        <w:t>t.</w:t>
      </w:r>
    </w:p>
    <w:p w:rsidR="00AF487F" w:rsidRPr="003F7EFF" w:rsidRDefault="003F7EFF">
      <w:pPr>
        <w:rPr>
          <w:rFonts w:ascii="Times New Roman" w:hAnsi="Times New Roman" w:cs="Times New Roman"/>
          <w:b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br/>
      </w:r>
      <w:r w:rsidRPr="003F7EFF">
        <w:rPr>
          <w:rFonts w:ascii="Times New Roman" w:hAnsi="Times New Roman" w:cs="Times New Roman"/>
          <w:b/>
          <w:sz w:val="28"/>
          <w:szCs w:val="28"/>
        </w:rPr>
        <w:t>V. CAM K</w:t>
      </w:r>
      <w:r w:rsidRPr="003F7EFF">
        <w:rPr>
          <w:rFonts w:ascii="Times New Roman" w:hAnsi="Times New Roman" w:cs="Times New Roman"/>
          <w:b/>
          <w:sz w:val="28"/>
          <w:szCs w:val="28"/>
        </w:rPr>
        <w:t>Ế</w:t>
      </w:r>
      <w:r w:rsidRPr="003F7EFF">
        <w:rPr>
          <w:rFonts w:ascii="Times New Roman" w:hAnsi="Times New Roman" w:cs="Times New Roman"/>
          <w:b/>
          <w:sz w:val="28"/>
          <w:szCs w:val="28"/>
        </w:rPr>
        <w:t>T CHUNG: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Các bên cam k</w:t>
      </w:r>
      <w:r w:rsidRPr="003F7EFF">
        <w:rPr>
          <w:rFonts w:ascii="Times New Roman" w:hAnsi="Times New Roman" w:cs="Times New Roman"/>
          <w:sz w:val="28"/>
          <w:szCs w:val="28"/>
        </w:rPr>
        <w:t>ế</w:t>
      </w:r>
      <w:r w:rsidRPr="003F7EFF">
        <w:rPr>
          <w:rFonts w:ascii="Times New Roman" w:hAnsi="Times New Roman" w:cs="Times New Roman"/>
          <w:sz w:val="28"/>
          <w:szCs w:val="28"/>
        </w:rPr>
        <w:t>t nh</w:t>
      </w:r>
      <w:r w:rsidRPr="003F7EFF">
        <w:rPr>
          <w:rFonts w:ascii="Times New Roman" w:hAnsi="Times New Roman" w:cs="Times New Roman"/>
          <w:sz w:val="28"/>
          <w:szCs w:val="28"/>
        </w:rPr>
        <w:t>ữ</w:t>
      </w:r>
      <w:r w:rsidRPr="003F7EFF">
        <w:rPr>
          <w:rFonts w:ascii="Times New Roman" w:hAnsi="Times New Roman" w:cs="Times New Roman"/>
          <w:sz w:val="28"/>
          <w:szCs w:val="28"/>
        </w:rPr>
        <w:t>ng n</w:t>
      </w:r>
      <w:r w:rsidRPr="003F7EFF">
        <w:rPr>
          <w:rFonts w:ascii="Times New Roman" w:hAnsi="Times New Roman" w:cs="Times New Roman"/>
          <w:sz w:val="28"/>
          <w:szCs w:val="28"/>
        </w:rPr>
        <w:t>ộ</w:t>
      </w:r>
      <w:r w:rsidRPr="003F7EFF">
        <w:rPr>
          <w:rFonts w:ascii="Times New Roman" w:hAnsi="Times New Roman" w:cs="Times New Roman"/>
          <w:sz w:val="28"/>
          <w:szCs w:val="28"/>
        </w:rPr>
        <w:t xml:space="preserve">i dung </w:t>
      </w:r>
      <w:r w:rsidRPr="003F7EFF">
        <w:rPr>
          <w:rFonts w:ascii="Times New Roman" w:hAnsi="Times New Roman" w:cs="Times New Roman"/>
          <w:sz w:val="28"/>
          <w:szCs w:val="28"/>
        </w:rPr>
        <w:t>trong văn b</w:t>
      </w:r>
      <w:r w:rsidRPr="003F7EFF">
        <w:rPr>
          <w:rFonts w:ascii="Times New Roman" w:hAnsi="Times New Roman" w:cs="Times New Roman"/>
          <w:sz w:val="28"/>
          <w:szCs w:val="28"/>
        </w:rPr>
        <w:t>ả</w:t>
      </w:r>
      <w:r w:rsidRPr="003F7EFF">
        <w:rPr>
          <w:rFonts w:ascii="Times New Roman" w:hAnsi="Times New Roman" w:cs="Times New Roman"/>
          <w:sz w:val="28"/>
          <w:szCs w:val="28"/>
        </w:rPr>
        <w:t>n là đúng s</w:t>
      </w:r>
      <w:r w:rsidRPr="003F7EFF">
        <w:rPr>
          <w:rFonts w:ascii="Times New Roman" w:hAnsi="Times New Roman" w:cs="Times New Roman"/>
          <w:sz w:val="28"/>
          <w:szCs w:val="28"/>
        </w:rPr>
        <w:t>ự</w:t>
      </w:r>
      <w:r w:rsidRPr="003F7EFF">
        <w:rPr>
          <w:rFonts w:ascii="Times New Roman" w:hAnsi="Times New Roman" w:cs="Times New Roman"/>
          <w:sz w:val="28"/>
          <w:szCs w:val="28"/>
        </w:rPr>
        <w:t xml:space="preserve"> th</w:t>
      </w:r>
      <w:r w:rsidRPr="003F7EFF">
        <w:rPr>
          <w:rFonts w:ascii="Times New Roman" w:hAnsi="Times New Roman" w:cs="Times New Roman"/>
          <w:sz w:val="28"/>
          <w:szCs w:val="28"/>
        </w:rPr>
        <w:t>ậ</w:t>
      </w:r>
      <w:r w:rsidRPr="003F7EFF">
        <w:rPr>
          <w:rFonts w:ascii="Times New Roman" w:hAnsi="Times New Roman" w:cs="Times New Roman"/>
          <w:sz w:val="28"/>
          <w:szCs w:val="28"/>
        </w:rPr>
        <w:t>t, t</w:t>
      </w:r>
      <w:r w:rsidRPr="003F7EFF">
        <w:rPr>
          <w:rFonts w:ascii="Times New Roman" w:hAnsi="Times New Roman" w:cs="Times New Roman"/>
          <w:sz w:val="28"/>
          <w:szCs w:val="28"/>
        </w:rPr>
        <w:t>ự</w:t>
      </w:r>
      <w:r w:rsidRPr="003F7EFF">
        <w:rPr>
          <w:rFonts w:ascii="Times New Roman" w:hAnsi="Times New Roman" w:cs="Times New Roman"/>
          <w:sz w:val="28"/>
          <w:szCs w:val="28"/>
        </w:rPr>
        <w:t xml:space="preserve"> nguy</w:t>
      </w:r>
      <w:r w:rsidRPr="003F7EFF">
        <w:rPr>
          <w:rFonts w:ascii="Times New Roman" w:hAnsi="Times New Roman" w:cs="Times New Roman"/>
          <w:sz w:val="28"/>
          <w:szCs w:val="28"/>
        </w:rPr>
        <w:t>ệ</w:t>
      </w:r>
      <w:r w:rsidRPr="003F7EFF">
        <w:rPr>
          <w:rFonts w:ascii="Times New Roman" w:hAnsi="Times New Roman" w:cs="Times New Roman"/>
          <w:sz w:val="28"/>
          <w:szCs w:val="28"/>
        </w:rPr>
        <w:t>n ký tên, ch</w:t>
      </w:r>
      <w:r w:rsidRPr="003F7EFF">
        <w:rPr>
          <w:rFonts w:ascii="Times New Roman" w:hAnsi="Times New Roman" w:cs="Times New Roman"/>
          <w:sz w:val="28"/>
          <w:szCs w:val="28"/>
        </w:rPr>
        <w:t>ị</w:t>
      </w:r>
      <w:r w:rsidRPr="003F7EFF">
        <w:rPr>
          <w:rFonts w:ascii="Times New Roman" w:hAnsi="Times New Roman" w:cs="Times New Roman"/>
          <w:sz w:val="28"/>
          <w:szCs w:val="28"/>
        </w:rPr>
        <w:t>u trách nhi</w:t>
      </w:r>
      <w:r w:rsidRPr="003F7EFF">
        <w:rPr>
          <w:rFonts w:ascii="Times New Roman" w:hAnsi="Times New Roman" w:cs="Times New Roman"/>
          <w:sz w:val="28"/>
          <w:szCs w:val="28"/>
        </w:rPr>
        <w:t>ệ</w:t>
      </w:r>
      <w:r w:rsidRPr="003F7EFF">
        <w:rPr>
          <w:rFonts w:ascii="Times New Roman" w:hAnsi="Times New Roman" w:cs="Times New Roman"/>
          <w:sz w:val="28"/>
          <w:szCs w:val="28"/>
        </w:rPr>
        <w:t>m trư</w:t>
      </w:r>
      <w:r w:rsidRPr="003F7EFF">
        <w:rPr>
          <w:rFonts w:ascii="Times New Roman" w:hAnsi="Times New Roman" w:cs="Times New Roman"/>
          <w:sz w:val="28"/>
          <w:szCs w:val="28"/>
        </w:rPr>
        <w:t>ớ</w:t>
      </w:r>
      <w:r w:rsidRPr="003F7EFF">
        <w:rPr>
          <w:rFonts w:ascii="Times New Roman" w:hAnsi="Times New Roman" w:cs="Times New Roman"/>
          <w:sz w:val="28"/>
          <w:szCs w:val="28"/>
        </w:rPr>
        <w:t>c pháp lu</w:t>
      </w:r>
      <w:r w:rsidRPr="003F7EFF">
        <w:rPr>
          <w:rFonts w:ascii="Times New Roman" w:hAnsi="Times New Roman" w:cs="Times New Roman"/>
          <w:sz w:val="28"/>
          <w:szCs w:val="28"/>
        </w:rPr>
        <w:t>ậ</w:t>
      </w:r>
      <w:r w:rsidRPr="003F7EFF">
        <w:rPr>
          <w:rFonts w:ascii="Times New Roman" w:hAnsi="Times New Roman" w:cs="Times New Roman"/>
          <w:sz w:val="28"/>
          <w:szCs w:val="28"/>
        </w:rPr>
        <w:t>t.</w:t>
      </w:r>
    </w:p>
    <w:p w:rsidR="00AF487F" w:rsidRPr="003F7EFF" w:rsidRDefault="003F7EFF">
      <w:pPr>
        <w:rPr>
          <w:rFonts w:ascii="Times New Roman" w:hAnsi="Times New Roman" w:cs="Times New Roman"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t>Văn b</w:t>
      </w:r>
      <w:r w:rsidRPr="003F7EFF">
        <w:rPr>
          <w:rFonts w:ascii="Times New Roman" w:hAnsi="Times New Roman" w:cs="Times New Roman"/>
          <w:sz w:val="28"/>
          <w:szCs w:val="28"/>
        </w:rPr>
        <w:t>ả</w:t>
      </w:r>
      <w:r w:rsidRPr="003F7EFF">
        <w:rPr>
          <w:rFonts w:ascii="Times New Roman" w:hAnsi="Times New Roman" w:cs="Times New Roman"/>
          <w:sz w:val="28"/>
          <w:szCs w:val="28"/>
        </w:rPr>
        <w:t>n này đư</w:t>
      </w:r>
      <w:r w:rsidRPr="003F7EFF">
        <w:rPr>
          <w:rFonts w:ascii="Times New Roman" w:hAnsi="Times New Roman" w:cs="Times New Roman"/>
          <w:sz w:val="28"/>
          <w:szCs w:val="28"/>
        </w:rPr>
        <w:t>ợ</w:t>
      </w:r>
      <w:r w:rsidRPr="003F7EFF">
        <w:rPr>
          <w:rFonts w:ascii="Times New Roman" w:hAnsi="Times New Roman" w:cs="Times New Roman"/>
          <w:sz w:val="28"/>
          <w:szCs w:val="28"/>
        </w:rPr>
        <w:t>c l</w:t>
      </w:r>
      <w:r w:rsidRPr="003F7EFF">
        <w:rPr>
          <w:rFonts w:ascii="Times New Roman" w:hAnsi="Times New Roman" w:cs="Times New Roman"/>
          <w:sz w:val="28"/>
          <w:szCs w:val="28"/>
        </w:rPr>
        <w:t>ậ</w:t>
      </w:r>
      <w:r w:rsidRPr="003F7EFF">
        <w:rPr>
          <w:rFonts w:ascii="Times New Roman" w:hAnsi="Times New Roman" w:cs="Times New Roman"/>
          <w:sz w:val="28"/>
          <w:szCs w:val="28"/>
        </w:rPr>
        <w:t>p thành ...... b</w:t>
      </w:r>
      <w:r w:rsidRPr="003F7EFF">
        <w:rPr>
          <w:rFonts w:ascii="Times New Roman" w:hAnsi="Times New Roman" w:cs="Times New Roman"/>
          <w:sz w:val="28"/>
          <w:szCs w:val="28"/>
        </w:rPr>
        <w:t>ả</w:t>
      </w:r>
      <w:r w:rsidRPr="003F7EFF">
        <w:rPr>
          <w:rFonts w:ascii="Times New Roman" w:hAnsi="Times New Roman" w:cs="Times New Roman"/>
          <w:sz w:val="28"/>
          <w:szCs w:val="28"/>
        </w:rPr>
        <w:t>n, m</w:t>
      </w:r>
      <w:r w:rsidRPr="003F7EFF">
        <w:rPr>
          <w:rFonts w:ascii="Times New Roman" w:hAnsi="Times New Roman" w:cs="Times New Roman"/>
          <w:sz w:val="28"/>
          <w:szCs w:val="28"/>
        </w:rPr>
        <w:t>ỗ</w:t>
      </w:r>
      <w:r w:rsidRPr="003F7EFF">
        <w:rPr>
          <w:rFonts w:ascii="Times New Roman" w:hAnsi="Times New Roman" w:cs="Times New Roman"/>
          <w:sz w:val="28"/>
          <w:szCs w:val="28"/>
        </w:rPr>
        <w:t>i bên gi</w:t>
      </w:r>
      <w:r w:rsidRPr="003F7EFF">
        <w:rPr>
          <w:rFonts w:ascii="Times New Roman" w:hAnsi="Times New Roman" w:cs="Times New Roman"/>
          <w:sz w:val="28"/>
          <w:szCs w:val="28"/>
        </w:rPr>
        <w:t>ữ</w:t>
      </w:r>
      <w:r w:rsidRPr="003F7EFF">
        <w:rPr>
          <w:rFonts w:ascii="Times New Roman" w:hAnsi="Times New Roman" w:cs="Times New Roman"/>
          <w:sz w:val="28"/>
          <w:szCs w:val="28"/>
        </w:rPr>
        <w:t xml:space="preserve"> m</w:t>
      </w:r>
      <w:r w:rsidRPr="003F7EFF">
        <w:rPr>
          <w:rFonts w:ascii="Times New Roman" w:hAnsi="Times New Roman" w:cs="Times New Roman"/>
          <w:sz w:val="28"/>
          <w:szCs w:val="28"/>
        </w:rPr>
        <w:t>ộ</w:t>
      </w:r>
      <w:r w:rsidRPr="003F7EFF">
        <w:rPr>
          <w:rFonts w:ascii="Times New Roman" w:hAnsi="Times New Roman" w:cs="Times New Roman"/>
          <w:sz w:val="28"/>
          <w:szCs w:val="28"/>
        </w:rPr>
        <w:t>t b</w:t>
      </w:r>
      <w:r w:rsidRPr="003F7EFF">
        <w:rPr>
          <w:rFonts w:ascii="Times New Roman" w:hAnsi="Times New Roman" w:cs="Times New Roman"/>
          <w:sz w:val="28"/>
          <w:szCs w:val="28"/>
        </w:rPr>
        <w:t>ả</w:t>
      </w:r>
      <w:r w:rsidRPr="003F7EFF">
        <w:rPr>
          <w:rFonts w:ascii="Times New Roman" w:hAnsi="Times New Roman" w:cs="Times New Roman"/>
          <w:sz w:val="28"/>
          <w:szCs w:val="28"/>
        </w:rPr>
        <w:t>n, m</w:t>
      </w:r>
      <w:r w:rsidRPr="003F7EFF">
        <w:rPr>
          <w:rFonts w:ascii="Times New Roman" w:hAnsi="Times New Roman" w:cs="Times New Roman"/>
          <w:sz w:val="28"/>
          <w:szCs w:val="28"/>
        </w:rPr>
        <w:t>ộ</w:t>
      </w:r>
      <w:r w:rsidRPr="003F7EFF">
        <w:rPr>
          <w:rFonts w:ascii="Times New Roman" w:hAnsi="Times New Roman" w:cs="Times New Roman"/>
          <w:sz w:val="28"/>
          <w:szCs w:val="28"/>
        </w:rPr>
        <w:t>t b</w:t>
      </w:r>
      <w:r w:rsidRPr="003F7EFF">
        <w:rPr>
          <w:rFonts w:ascii="Times New Roman" w:hAnsi="Times New Roman" w:cs="Times New Roman"/>
          <w:sz w:val="28"/>
          <w:szCs w:val="28"/>
        </w:rPr>
        <w:t>ả</w:t>
      </w:r>
      <w:r w:rsidRPr="003F7EFF">
        <w:rPr>
          <w:rFonts w:ascii="Times New Roman" w:hAnsi="Times New Roman" w:cs="Times New Roman"/>
          <w:sz w:val="28"/>
          <w:szCs w:val="28"/>
        </w:rPr>
        <w:t>n lưu t</w:t>
      </w:r>
      <w:r w:rsidRPr="003F7EFF">
        <w:rPr>
          <w:rFonts w:ascii="Times New Roman" w:hAnsi="Times New Roman" w:cs="Times New Roman"/>
          <w:sz w:val="28"/>
          <w:szCs w:val="28"/>
        </w:rPr>
        <w:t>ạ</w:t>
      </w:r>
      <w:r w:rsidRPr="003F7EFF">
        <w:rPr>
          <w:rFonts w:ascii="Times New Roman" w:hAnsi="Times New Roman" w:cs="Times New Roman"/>
          <w:sz w:val="28"/>
          <w:szCs w:val="28"/>
        </w:rPr>
        <w:t>i cơ quan công ch</w:t>
      </w:r>
      <w:r w:rsidRPr="003F7EFF">
        <w:rPr>
          <w:rFonts w:ascii="Times New Roman" w:hAnsi="Times New Roman" w:cs="Times New Roman"/>
          <w:sz w:val="28"/>
          <w:szCs w:val="28"/>
        </w:rPr>
        <w:t>ứ</w:t>
      </w:r>
      <w:r w:rsidRPr="003F7EFF">
        <w:rPr>
          <w:rFonts w:ascii="Times New Roman" w:hAnsi="Times New Roman" w:cs="Times New Roman"/>
          <w:sz w:val="28"/>
          <w:szCs w:val="28"/>
        </w:rPr>
        <w:t>ng/UBND.</w:t>
      </w:r>
    </w:p>
    <w:p w:rsidR="00AF487F" w:rsidRPr="003F7EFF" w:rsidRDefault="003F7EFF">
      <w:pPr>
        <w:rPr>
          <w:rFonts w:ascii="Times New Roman" w:hAnsi="Times New Roman" w:cs="Times New Roman"/>
          <w:b/>
          <w:sz w:val="28"/>
          <w:szCs w:val="28"/>
        </w:rPr>
      </w:pPr>
      <w:r w:rsidRPr="003F7EFF">
        <w:rPr>
          <w:rFonts w:ascii="Times New Roman" w:hAnsi="Times New Roman" w:cs="Times New Roman"/>
          <w:sz w:val="28"/>
          <w:szCs w:val="28"/>
        </w:rPr>
        <w:br/>
      </w:r>
      <w:r w:rsidRPr="003F7EFF">
        <w:rPr>
          <w:rFonts w:ascii="Times New Roman" w:hAnsi="Times New Roman" w:cs="Times New Roman"/>
          <w:b/>
          <w:sz w:val="28"/>
          <w:szCs w:val="28"/>
        </w:rPr>
        <w:t>BÊN A</w:t>
      </w:r>
      <w:r w:rsidRPr="003F7EFF">
        <w:rPr>
          <w:rFonts w:ascii="Times New Roman" w:hAnsi="Times New Roman" w:cs="Times New Roman"/>
          <w:b/>
          <w:sz w:val="28"/>
          <w:szCs w:val="28"/>
        </w:rPr>
        <w:br/>
        <w:t>(Đ</w:t>
      </w:r>
      <w:r w:rsidRPr="003F7EFF">
        <w:rPr>
          <w:rFonts w:ascii="Times New Roman" w:hAnsi="Times New Roman" w:cs="Times New Roman"/>
          <w:b/>
          <w:sz w:val="28"/>
          <w:szCs w:val="28"/>
        </w:rPr>
        <w:t>ồ</w:t>
      </w:r>
      <w:r w:rsidRPr="003F7EFF">
        <w:rPr>
          <w:rFonts w:ascii="Times New Roman" w:hAnsi="Times New Roman" w:cs="Times New Roman"/>
          <w:b/>
          <w:sz w:val="28"/>
          <w:szCs w:val="28"/>
        </w:rPr>
        <w:t>ng s</w:t>
      </w:r>
      <w:r w:rsidRPr="003F7EFF">
        <w:rPr>
          <w:rFonts w:ascii="Times New Roman" w:hAnsi="Times New Roman" w:cs="Times New Roman"/>
          <w:b/>
          <w:sz w:val="28"/>
          <w:szCs w:val="28"/>
        </w:rPr>
        <w:t>ở</w:t>
      </w:r>
      <w:r w:rsidRPr="003F7EFF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Pr="003F7EFF">
        <w:rPr>
          <w:rFonts w:ascii="Times New Roman" w:hAnsi="Times New Roman" w:cs="Times New Roman"/>
          <w:b/>
          <w:sz w:val="28"/>
          <w:szCs w:val="28"/>
        </w:rPr>
        <w:t>ữ</w:t>
      </w:r>
      <w:r w:rsidRPr="003F7EFF">
        <w:rPr>
          <w:rFonts w:ascii="Times New Roman" w:hAnsi="Times New Roman" w:cs="Times New Roman"/>
          <w:b/>
          <w:sz w:val="28"/>
          <w:szCs w:val="28"/>
        </w:rPr>
        <w:t>u)</w:t>
      </w:r>
      <w:bookmarkStart w:id="0" w:name="_GoBack"/>
      <w:r w:rsidRPr="003F7EFF">
        <w:rPr>
          <w:rFonts w:ascii="Times New Roman" w:hAnsi="Times New Roman" w:cs="Times New Roman"/>
          <w:b/>
          <w:sz w:val="28"/>
          <w:szCs w:val="28"/>
        </w:rPr>
        <w:br/>
        <w:t>(Ký, ghi rõ h</w:t>
      </w:r>
      <w:r w:rsidRPr="003F7EFF">
        <w:rPr>
          <w:rFonts w:ascii="Times New Roman" w:hAnsi="Times New Roman" w:cs="Times New Roman"/>
          <w:b/>
          <w:sz w:val="28"/>
          <w:szCs w:val="28"/>
        </w:rPr>
        <w:t>ọ</w:t>
      </w:r>
      <w:r w:rsidRPr="003F7EFF">
        <w:rPr>
          <w:rFonts w:ascii="Times New Roman" w:hAnsi="Times New Roman" w:cs="Times New Roman"/>
          <w:b/>
          <w:sz w:val="28"/>
          <w:szCs w:val="28"/>
        </w:rPr>
        <w:t xml:space="preserve"> tên)</w:t>
      </w:r>
      <w:r w:rsidRPr="003F7EFF"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 w:rsidRPr="003F7EFF">
        <w:rPr>
          <w:rFonts w:ascii="Times New Roman" w:hAnsi="Times New Roman" w:cs="Times New Roman"/>
          <w:b/>
          <w:sz w:val="28"/>
          <w:szCs w:val="28"/>
        </w:rPr>
        <w:br/>
      </w:r>
      <w:r w:rsidRPr="003F7EFF">
        <w:rPr>
          <w:rFonts w:ascii="Times New Roman" w:hAnsi="Times New Roman" w:cs="Times New Roman"/>
          <w:b/>
          <w:sz w:val="28"/>
          <w:szCs w:val="28"/>
        </w:rPr>
        <w:br/>
        <w:t>BÊN B</w:t>
      </w:r>
      <w:r w:rsidRPr="003F7EFF">
        <w:rPr>
          <w:rFonts w:ascii="Times New Roman" w:hAnsi="Times New Roman" w:cs="Times New Roman"/>
          <w:b/>
          <w:sz w:val="28"/>
          <w:szCs w:val="28"/>
        </w:rPr>
        <w:br/>
        <w:t>(Ngư</w:t>
      </w:r>
      <w:r w:rsidRPr="003F7EFF">
        <w:rPr>
          <w:rFonts w:ascii="Times New Roman" w:hAnsi="Times New Roman" w:cs="Times New Roman"/>
          <w:b/>
          <w:sz w:val="28"/>
          <w:szCs w:val="28"/>
        </w:rPr>
        <w:t>ờ</w:t>
      </w:r>
      <w:r w:rsidRPr="003F7EFF">
        <w:rPr>
          <w:rFonts w:ascii="Times New Roman" w:hAnsi="Times New Roman" w:cs="Times New Roman"/>
          <w:b/>
          <w:sz w:val="28"/>
          <w:szCs w:val="28"/>
        </w:rPr>
        <w:t>i nh</w:t>
      </w:r>
      <w:r w:rsidRPr="003F7EFF">
        <w:rPr>
          <w:rFonts w:ascii="Times New Roman" w:hAnsi="Times New Roman" w:cs="Times New Roman"/>
          <w:b/>
          <w:sz w:val="28"/>
          <w:szCs w:val="28"/>
        </w:rPr>
        <w:t>ậ</w:t>
      </w:r>
      <w:r w:rsidRPr="003F7EFF">
        <w:rPr>
          <w:rFonts w:ascii="Times New Roman" w:hAnsi="Times New Roman" w:cs="Times New Roman"/>
          <w:b/>
          <w:sz w:val="28"/>
          <w:szCs w:val="28"/>
        </w:rPr>
        <w:t>n chuy</w:t>
      </w:r>
      <w:r w:rsidRPr="003F7EFF">
        <w:rPr>
          <w:rFonts w:ascii="Times New Roman" w:hAnsi="Times New Roman" w:cs="Times New Roman"/>
          <w:b/>
          <w:sz w:val="28"/>
          <w:szCs w:val="28"/>
        </w:rPr>
        <w:t>ể</w:t>
      </w:r>
      <w:r w:rsidRPr="003F7EFF">
        <w:rPr>
          <w:rFonts w:ascii="Times New Roman" w:hAnsi="Times New Roman" w:cs="Times New Roman"/>
          <w:b/>
          <w:sz w:val="28"/>
          <w:szCs w:val="28"/>
        </w:rPr>
        <w:t>n như</w:t>
      </w:r>
      <w:r w:rsidRPr="003F7EFF">
        <w:rPr>
          <w:rFonts w:ascii="Times New Roman" w:hAnsi="Times New Roman" w:cs="Times New Roman"/>
          <w:b/>
          <w:sz w:val="28"/>
          <w:szCs w:val="28"/>
        </w:rPr>
        <w:t>ợ</w:t>
      </w:r>
      <w:r w:rsidRPr="003F7EFF">
        <w:rPr>
          <w:rFonts w:ascii="Times New Roman" w:hAnsi="Times New Roman" w:cs="Times New Roman"/>
          <w:b/>
          <w:sz w:val="28"/>
          <w:szCs w:val="28"/>
        </w:rPr>
        <w:t>ng)</w:t>
      </w:r>
      <w:r w:rsidRPr="003F7EFF">
        <w:rPr>
          <w:rFonts w:ascii="Times New Roman" w:hAnsi="Times New Roman" w:cs="Times New Roman"/>
          <w:b/>
          <w:sz w:val="28"/>
          <w:szCs w:val="28"/>
        </w:rPr>
        <w:br/>
        <w:t>(Ký, ghi rõ h</w:t>
      </w:r>
      <w:r w:rsidRPr="003F7EFF">
        <w:rPr>
          <w:rFonts w:ascii="Times New Roman" w:hAnsi="Times New Roman" w:cs="Times New Roman"/>
          <w:b/>
          <w:sz w:val="28"/>
          <w:szCs w:val="28"/>
        </w:rPr>
        <w:t>ọ</w:t>
      </w:r>
      <w:r w:rsidRPr="003F7EFF">
        <w:rPr>
          <w:rFonts w:ascii="Times New Roman" w:hAnsi="Times New Roman" w:cs="Times New Roman"/>
          <w:b/>
          <w:sz w:val="28"/>
          <w:szCs w:val="28"/>
        </w:rPr>
        <w:t xml:space="preserve"> tên)</w:t>
      </w:r>
    </w:p>
    <w:sectPr w:rsidR="00AF487F" w:rsidRPr="003F7EF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F7EFF"/>
    <w:rsid w:val="00AA1D8D"/>
    <w:rsid w:val="00AF487F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11C2AF6D-2C2E-4928-AC9D-ED46DD64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96D41E-4F81-4143-B959-FC705F61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2025-04-25T08:56:00Z</dcterms:created>
  <dcterms:modified xsi:type="dcterms:W3CDTF">2025-04-25T08:56:00Z</dcterms:modified>
  <cp:category/>
</cp:coreProperties>
</file>