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57" w:rsidRPr="001C5BDD" w:rsidRDefault="001C5BDD">
      <w:pPr>
        <w:pStyle w:val="Title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C5BDD">
        <w:rPr>
          <w:rFonts w:ascii="Times New Roman" w:hAnsi="Times New Roman" w:cs="Times New Roman"/>
          <w:sz w:val="26"/>
          <w:szCs w:val="26"/>
        </w:rPr>
        <w:t>M</w:t>
      </w:r>
      <w:r w:rsidRPr="001C5BDD">
        <w:rPr>
          <w:rFonts w:ascii="Times New Roman" w:hAnsi="Times New Roman" w:cs="Times New Roman"/>
          <w:sz w:val="26"/>
          <w:szCs w:val="26"/>
        </w:rPr>
        <w:t>Ẫ</w:t>
      </w:r>
      <w:r w:rsidRPr="001C5BDD">
        <w:rPr>
          <w:rFonts w:ascii="Times New Roman" w:hAnsi="Times New Roman" w:cs="Times New Roman"/>
          <w:sz w:val="26"/>
          <w:szCs w:val="26"/>
        </w:rPr>
        <w:t>U THÔNG BÁO TUY</w:t>
      </w:r>
      <w:r w:rsidRPr="001C5BDD">
        <w:rPr>
          <w:rFonts w:ascii="Times New Roman" w:hAnsi="Times New Roman" w:cs="Times New Roman"/>
          <w:sz w:val="26"/>
          <w:szCs w:val="26"/>
        </w:rPr>
        <w:t>Ể</w:t>
      </w:r>
      <w:r w:rsidRPr="001C5BDD">
        <w:rPr>
          <w:rFonts w:ascii="Times New Roman" w:hAnsi="Times New Roman" w:cs="Times New Roman"/>
          <w:sz w:val="26"/>
          <w:szCs w:val="26"/>
        </w:rPr>
        <w:t>N D</w:t>
      </w:r>
      <w:r w:rsidRPr="001C5BDD">
        <w:rPr>
          <w:rFonts w:ascii="Times New Roman" w:hAnsi="Times New Roman" w:cs="Times New Roman"/>
          <w:sz w:val="26"/>
          <w:szCs w:val="26"/>
        </w:rPr>
        <w:t>Ụ</w:t>
      </w:r>
      <w:r w:rsidRPr="001C5BDD">
        <w:rPr>
          <w:rFonts w:ascii="Times New Roman" w:hAnsi="Times New Roman" w:cs="Times New Roman"/>
          <w:sz w:val="26"/>
          <w:szCs w:val="26"/>
        </w:rPr>
        <w:t>NG NHÂN S</w:t>
      </w:r>
      <w:r w:rsidRPr="001C5BDD">
        <w:rPr>
          <w:rFonts w:ascii="Times New Roman" w:hAnsi="Times New Roman" w:cs="Times New Roman"/>
          <w:sz w:val="26"/>
          <w:szCs w:val="26"/>
        </w:rPr>
        <w:t>Ự</w:t>
      </w:r>
    </w:p>
    <w:bookmarkEnd w:id="0"/>
    <w:p w:rsidR="00357257" w:rsidRPr="001C5BDD" w:rsidRDefault="001C5BDD">
      <w:pPr>
        <w:pStyle w:val="Heading1"/>
        <w:rPr>
          <w:rFonts w:ascii="Times New Roman" w:hAnsi="Times New Roman" w:cs="Times New Roman"/>
          <w:sz w:val="30"/>
          <w:szCs w:val="30"/>
        </w:rPr>
      </w:pPr>
      <w:r w:rsidRPr="001C5BDD">
        <w:rPr>
          <w:rFonts w:ascii="Times New Roman" w:hAnsi="Times New Roman" w:cs="Times New Roman"/>
          <w:sz w:val="30"/>
          <w:szCs w:val="30"/>
        </w:rPr>
        <w:t>M</w:t>
      </w:r>
      <w:r w:rsidRPr="001C5BDD">
        <w:rPr>
          <w:rFonts w:ascii="Times New Roman" w:hAnsi="Times New Roman" w:cs="Times New Roman"/>
          <w:sz w:val="30"/>
          <w:szCs w:val="30"/>
        </w:rPr>
        <w:t>Ẫ</w:t>
      </w:r>
      <w:r w:rsidRPr="001C5BDD">
        <w:rPr>
          <w:rFonts w:ascii="Times New Roman" w:hAnsi="Times New Roman" w:cs="Times New Roman"/>
          <w:sz w:val="30"/>
          <w:szCs w:val="30"/>
        </w:rPr>
        <w:t>U 01: Thông báo tuy</w:t>
      </w:r>
      <w:r w:rsidRPr="001C5BDD">
        <w:rPr>
          <w:rFonts w:ascii="Times New Roman" w:hAnsi="Times New Roman" w:cs="Times New Roman"/>
          <w:sz w:val="30"/>
          <w:szCs w:val="30"/>
        </w:rPr>
        <w:t>ể</w:t>
      </w:r>
      <w:r w:rsidRPr="001C5BDD">
        <w:rPr>
          <w:rFonts w:ascii="Times New Roman" w:hAnsi="Times New Roman" w:cs="Times New Roman"/>
          <w:sz w:val="30"/>
          <w:szCs w:val="30"/>
        </w:rPr>
        <w:t>n d</w:t>
      </w:r>
      <w:r w:rsidRPr="001C5BDD">
        <w:rPr>
          <w:rFonts w:ascii="Times New Roman" w:hAnsi="Times New Roman" w:cs="Times New Roman"/>
          <w:sz w:val="30"/>
          <w:szCs w:val="30"/>
        </w:rPr>
        <w:t>ụ</w:t>
      </w:r>
      <w:r w:rsidRPr="001C5BDD">
        <w:rPr>
          <w:rFonts w:ascii="Times New Roman" w:hAnsi="Times New Roman" w:cs="Times New Roman"/>
          <w:sz w:val="30"/>
          <w:szCs w:val="30"/>
        </w:rPr>
        <w:t>ng nhân viên hành chính văn phòng</w:t>
      </w:r>
    </w:p>
    <w:p w:rsidR="001C5BDD" w:rsidRPr="001C5BDD" w:rsidRDefault="001C5BDD" w:rsidP="001C5BDD">
      <w:pPr>
        <w:rPr>
          <w:rFonts w:ascii="Times New Roman" w:hAnsi="Times New Roman" w:cs="Times New Roman"/>
          <w:sz w:val="26"/>
          <w:szCs w:val="26"/>
        </w:rPr>
      </w:pPr>
      <w:r w:rsidRPr="001C5BDD">
        <w:rPr>
          <w:rFonts w:ascii="Times New Roman" w:hAnsi="Times New Roman" w:cs="Times New Roman"/>
          <w:sz w:val="26"/>
          <w:szCs w:val="26"/>
        </w:rPr>
        <w:t>CÔNG TY TNHH ABC</w:t>
      </w:r>
      <w:r w:rsidRPr="001C5BDD">
        <w:rPr>
          <w:rFonts w:ascii="Times New Roman" w:hAnsi="Times New Roman" w:cs="Times New Roman"/>
          <w:sz w:val="26"/>
          <w:szCs w:val="26"/>
        </w:rPr>
        <w:br/>
        <w:t>THÔNG BÁO TUY</w:t>
      </w:r>
      <w:r w:rsidRPr="001C5BDD">
        <w:rPr>
          <w:rFonts w:ascii="Times New Roman" w:hAnsi="Times New Roman" w:cs="Times New Roman"/>
          <w:sz w:val="26"/>
          <w:szCs w:val="26"/>
        </w:rPr>
        <w:t>Ể</w:t>
      </w:r>
      <w:r w:rsidRPr="001C5BDD">
        <w:rPr>
          <w:rFonts w:ascii="Times New Roman" w:hAnsi="Times New Roman" w:cs="Times New Roman"/>
          <w:sz w:val="26"/>
          <w:szCs w:val="26"/>
        </w:rPr>
        <w:t>N D</w:t>
      </w:r>
      <w:r w:rsidRPr="001C5BDD">
        <w:rPr>
          <w:rFonts w:ascii="Times New Roman" w:hAnsi="Times New Roman" w:cs="Times New Roman"/>
          <w:sz w:val="26"/>
          <w:szCs w:val="26"/>
        </w:rPr>
        <w:t>Ụ</w:t>
      </w:r>
      <w:r w:rsidRPr="001C5BDD">
        <w:rPr>
          <w:rFonts w:ascii="Times New Roman" w:hAnsi="Times New Roman" w:cs="Times New Roman"/>
          <w:sz w:val="26"/>
          <w:szCs w:val="26"/>
        </w:rPr>
        <w:t>NG NHÂN VIÊN HÀNH CHÍNH VĂN PHÒNG</w:t>
      </w:r>
      <w:r w:rsidRPr="001C5BDD">
        <w:rPr>
          <w:rFonts w:ascii="Times New Roman" w:hAnsi="Times New Roman" w:cs="Times New Roman"/>
          <w:sz w:val="26"/>
          <w:szCs w:val="26"/>
        </w:rPr>
        <w:br/>
      </w:r>
      <w:r w:rsidRPr="001C5BDD">
        <w:rPr>
          <w:rFonts w:ascii="Times New Roman" w:hAnsi="Times New Roman" w:cs="Times New Roman"/>
          <w:sz w:val="26"/>
          <w:szCs w:val="26"/>
        </w:rPr>
        <w:br/>
        <w:t>- V</w:t>
      </w:r>
      <w:r w:rsidRPr="001C5BDD">
        <w:rPr>
          <w:rFonts w:ascii="Times New Roman" w:hAnsi="Times New Roman" w:cs="Times New Roman"/>
          <w:sz w:val="26"/>
          <w:szCs w:val="26"/>
        </w:rPr>
        <w:t>ị</w:t>
      </w:r>
      <w:r w:rsidRPr="001C5BDD">
        <w:rPr>
          <w:rFonts w:ascii="Times New Roman" w:hAnsi="Times New Roman" w:cs="Times New Roman"/>
          <w:sz w:val="26"/>
          <w:szCs w:val="26"/>
        </w:rPr>
        <w:t xml:space="preserve"> trí tuy</w:t>
      </w:r>
      <w:r w:rsidRPr="001C5BDD">
        <w:rPr>
          <w:rFonts w:ascii="Times New Roman" w:hAnsi="Times New Roman" w:cs="Times New Roman"/>
          <w:sz w:val="26"/>
          <w:szCs w:val="26"/>
        </w:rPr>
        <w:t>ể</w:t>
      </w:r>
      <w:r w:rsidRPr="001C5BDD">
        <w:rPr>
          <w:rFonts w:ascii="Times New Roman" w:hAnsi="Times New Roman" w:cs="Times New Roman"/>
          <w:sz w:val="26"/>
          <w:szCs w:val="26"/>
        </w:rPr>
        <w:t>n d</w:t>
      </w:r>
      <w:r w:rsidRPr="001C5BDD">
        <w:rPr>
          <w:rFonts w:ascii="Times New Roman" w:hAnsi="Times New Roman" w:cs="Times New Roman"/>
          <w:sz w:val="26"/>
          <w:szCs w:val="26"/>
        </w:rPr>
        <w:t>ụ</w:t>
      </w:r>
      <w:r w:rsidRPr="001C5BDD">
        <w:rPr>
          <w:rFonts w:ascii="Times New Roman" w:hAnsi="Times New Roman" w:cs="Times New Roman"/>
          <w:sz w:val="26"/>
          <w:szCs w:val="26"/>
        </w:rPr>
        <w:t>ng: Nhân viên Hành chính – Văn phòng</w:t>
      </w:r>
      <w:r w:rsidRPr="001C5BDD">
        <w:rPr>
          <w:rFonts w:ascii="Times New Roman" w:hAnsi="Times New Roman" w:cs="Times New Roman"/>
          <w:sz w:val="26"/>
          <w:szCs w:val="26"/>
        </w:rPr>
        <w:br/>
        <w:t>- S</w:t>
      </w:r>
      <w:r w:rsidRPr="001C5BDD">
        <w:rPr>
          <w:rFonts w:ascii="Times New Roman" w:hAnsi="Times New Roman" w:cs="Times New Roman"/>
          <w:sz w:val="26"/>
          <w:szCs w:val="26"/>
        </w:rPr>
        <w:t>ố</w:t>
      </w:r>
      <w:r w:rsidRPr="001C5BDD">
        <w:rPr>
          <w:rFonts w:ascii="Times New Roman" w:hAnsi="Times New Roman" w:cs="Times New Roman"/>
          <w:sz w:val="26"/>
          <w:szCs w:val="26"/>
        </w:rPr>
        <w:t xml:space="preserve"> lư</w:t>
      </w:r>
      <w:r w:rsidRPr="001C5BDD">
        <w:rPr>
          <w:rFonts w:ascii="Times New Roman" w:hAnsi="Times New Roman" w:cs="Times New Roman"/>
          <w:sz w:val="26"/>
          <w:szCs w:val="26"/>
        </w:rPr>
        <w:t>ợ</w:t>
      </w:r>
      <w:r w:rsidRPr="001C5BDD">
        <w:rPr>
          <w:rFonts w:ascii="Times New Roman" w:hAnsi="Times New Roman" w:cs="Times New Roman"/>
          <w:sz w:val="26"/>
          <w:szCs w:val="26"/>
        </w:rPr>
        <w:t>ng: 01 ngư</w:t>
      </w:r>
      <w:r w:rsidRPr="001C5BDD">
        <w:rPr>
          <w:rFonts w:ascii="Times New Roman" w:hAnsi="Times New Roman" w:cs="Times New Roman"/>
          <w:sz w:val="26"/>
          <w:szCs w:val="26"/>
        </w:rPr>
        <w:t>ờ</w:t>
      </w:r>
      <w:r w:rsidRPr="001C5BDD">
        <w:rPr>
          <w:rFonts w:ascii="Times New Roman" w:hAnsi="Times New Roman" w:cs="Times New Roman"/>
          <w:sz w:val="26"/>
          <w:szCs w:val="26"/>
        </w:rPr>
        <w:t>i</w:t>
      </w:r>
      <w:r w:rsidRPr="001C5BDD">
        <w:rPr>
          <w:rFonts w:ascii="Times New Roman" w:hAnsi="Times New Roman" w:cs="Times New Roman"/>
          <w:sz w:val="26"/>
          <w:szCs w:val="26"/>
        </w:rPr>
        <w:br/>
        <w:t>- Mô t</w:t>
      </w:r>
      <w:r w:rsidRPr="001C5BDD">
        <w:rPr>
          <w:rFonts w:ascii="Times New Roman" w:hAnsi="Times New Roman" w:cs="Times New Roman"/>
          <w:sz w:val="26"/>
          <w:szCs w:val="26"/>
        </w:rPr>
        <w:t>ả</w:t>
      </w:r>
      <w:r w:rsidRPr="001C5BDD">
        <w:rPr>
          <w:rFonts w:ascii="Times New Roman" w:hAnsi="Times New Roman" w:cs="Times New Roman"/>
          <w:sz w:val="26"/>
          <w:szCs w:val="26"/>
        </w:rPr>
        <w:t xml:space="preserve"> công </w:t>
      </w:r>
      <w:r w:rsidRPr="001C5BDD">
        <w:rPr>
          <w:rFonts w:ascii="Times New Roman" w:hAnsi="Times New Roman" w:cs="Times New Roman"/>
          <w:sz w:val="26"/>
          <w:szCs w:val="26"/>
        </w:rPr>
        <w:t>vi</w:t>
      </w:r>
      <w:r w:rsidRPr="001C5BDD">
        <w:rPr>
          <w:rFonts w:ascii="Times New Roman" w:hAnsi="Times New Roman" w:cs="Times New Roman"/>
          <w:sz w:val="26"/>
          <w:szCs w:val="26"/>
        </w:rPr>
        <w:t>ệ</w:t>
      </w:r>
      <w:r w:rsidRPr="001C5BDD">
        <w:rPr>
          <w:rFonts w:ascii="Times New Roman" w:hAnsi="Times New Roman" w:cs="Times New Roman"/>
          <w:sz w:val="26"/>
          <w:szCs w:val="26"/>
        </w:rPr>
        <w:t>c: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Qu</w:t>
      </w:r>
      <w:r w:rsidRPr="001C5BDD">
        <w:rPr>
          <w:rFonts w:ascii="Times New Roman" w:hAnsi="Times New Roman" w:cs="Times New Roman"/>
          <w:sz w:val="26"/>
          <w:szCs w:val="26"/>
        </w:rPr>
        <w:t>ả</w:t>
      </w:r>
      <w:r w:rsidRPr="001C5BDD">
        <w:rPr>
          <w:rFonts w:ascii="Times New Roman" w:hAnsi="Times New Roman" w:cs="Times New Roman"/>
          <w:sz w:val="26"/>
          <w:szCs w:val="26"/>
        </w:rPr>
        <w:t>n lý văn thư, lưu tr</w:t>
      </w:r>
      <w:r w:rsidRPr="001C5BDD">
        <w:rPr>
          <w:rFonts w:ascii="Times New Roman" w:hAnsi="Times New Roman" w:cs="Times New Roman"/>
          <w:sz w:val="26"/>
          <w:szCs w:val="26"/>
        </w:rPr>
        <w:t>ữ</w:t>
      </w:r>
      <w:r w:rsidRPr="001C5BDD">
        <w:rPr>
          <w:rFonts w:ascii="Times New Roman" w:hAnsi="Times New Roman" w:cs="Times New Roman"/>
          <w:sz w:val="26"/>
          <w:szCs w:val="26"/>
        </w:rPr>
        <w:t xml:space="preserve"> h</w:t>
      </w:r>
      <w:r w:rsidRPr="001C5BDD">
        <w:rPr>
          <w:rFonts w:ascii="Times New Roman" w:hAnsi="Times New Roman" w:cs="Times New Roman"/>
          <w:sz w:val="26"/>
          <w:szCs w:val="26"/>
        </w:rPr>
        <w:t>ồ</w:t>
      </w:r>
      <w:r w:rsidRPr="001C5BDD">
        <w:rPr>
          <w:rFonts w:ascii="Times New Roman" w:hAnsi="Times New Roman" w:cs="Times New Roman"/>
          <w:sz w:val="26"/>
          <w:szCs w:val="26"/>
        </w:rPr>
        <w:t xml:space="preserve"> sơ, tài li</w:t>
      </w:r>
      <w:r w:rsidRPr="001C5BDD">
        <w:rPr>
          <w:rFonts w:ascii="Times New Roman" w:hAnsi="Times New Roman" w:cs="Times New Roman"/>
          <w:sz w:val="26"/>
          <w:szCs w:val="26"/>
        </w:rPr>
        <w:t>ệ</w:t>
      </w:r>
      <w:r w:rsidRPr="001C5BDD">
        <w:rPr>
          <w:rFonts w:ascii="Times New Roman" w:hAnsi="Times New Roman" w:cs="Times New Roman"/>
          <w:sz w:val="26"/>
          <w:szCs w:val="26"/>
        </w:rPr>
        <w:t>u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H</w:t>
      </w:r>
      <w:r w:rsidRPr="001C5BDD">
        <w:rPr>
          <w:rFonts w:ascii="Times New Roman" w:hAnsi="Times New Roman" w:cs="Times New Roman"/>
          <w:sz w:val="26"/>
          <w:szCs w:val="26"/>
        </w:rPr>
        <w:t>ỗ</w:t>
      </w:r>
      <w:r w:rsidRPr="001C5BDD">
        <w:rPr>
          <w:rFonts w:ascii="Times New Roman" w:hAnsi="Times New Roman" w:cs="Times New Roman"/>
          <w:sz w:val="26"/>
          <w:szCs w:val="26"/>
        </w:rPr>
        <w:t xml:space="preserve"> tr</w:t>
      </w:r>
      <w:r w:rsidRPr="001C5BDD">
        <w:rPr>
          <w:rFonts w:ascii="Times New Roman" w:hAnsi="Times New Roman" w:cs="Times New Roman"/>
          <w:sz w:val="26"/>
          <w:szCs w:val="26"/>
        </w:rPr>
        <w:t>ợ</w:t>
      </w:r>
      <w:r w:rsidRPr="001C5BDD">
        <w:rPr>
          <w:rFonts w:ascii="Times New Roman" w:hAnsi="Times New Roman" w:cs="Times New Roman"/>
          <w:sz w:val="26"/>
          <w:szCs w:val="26"/>
        </w:rPr>
        <w:t xml:space="preserve"> các công tác hành chính n</w:t>
      </w:r>
      <w:r w:rsidRPr="001C5BDD">
        <w:rPr>
          <w:rFonts w:ascii="Times New Roman" w:hAnsi="Times New Roman" w:cs="Times New Roman"/>
          <w:sz w:val="26"/>
          <w:szCs w:val="26"/>
        </w:rPr>
        <w:t>ộ</w:t>
      </w:r>
      <w:r w:rsidRPr="001C5BDD">
        <w:rPr>
          <w:rFonts w:ascii="Times New Roman" w:hAnsi="Times New Roman" w:cs="Times New Roman"/>
          <w:sz w:val="26"/>
          <w:szCs w:val="26"/>
        </w:rPr>
        <w:t>i b</w:t>
      </w:r>
      <w:r w:rsidRPr="001C5BDD">
        <w:rPr>
          <w:rFonts w:ascii="Times New Roman" w:hAnsi="Times New Roman" w:cs="Times New Roman"/>
          <w:sz w:val="26"/>
          <w:szCs w:val="26"/>
        </w:rPr>
        <w:t>ộ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So</w:t>
      </w:r>
      <w:r w:rsidRPr="001C5BDD">
        <w:rPr>
          <w:rFonts w:ascii="Times New Roman" w:hAnsi="Times New Roman" w:cs="Times New Roman"/>
          <w:sz w:val="26"/>
          <w:szCs w:val="26"/>
        </w:rPr>
        <w:t>ạ</w:t>
      </w:r>
      <w:r w:rsidRPr="001C5BDD">
        <w:rPr>
          <w:rFonts w:ascii="Times New Roman" w:hAnsi="Times New Roman" w:cs="Times New Roman"/>
          <w:sz w:val="26"/>
          <w:szCs w:val="26"/>
        </w:rPr>
        <w:t>n th</w:t>
      </w:r>
      <w:r w:rsidRPr="001C5BDD">
        <w:rPr>
          <w:rFonts w:ascii="Times New Roman" w:hAnsi="Times New Roman" w:cs="Times New Roman"/>
          <w:sz w:val="26"/>
          <w:szCs w:val="26"/>
        </w:rPr>
        <w:t>ả</w:t>
      </w:r>
      <w:r w:rsidRPr="001C5BDD">
        <w:rPr>
          <w:rFonts w:ascii="Times New Roman" w:hAnsi="Times New Roman" w:cs="Times New Roman"/>
          <w:sz w:val="26"/>
          <w:szCs w:val="26"/>
        </w:rPr>
        <w:t>o và trình ký các văn b</w:t>
      </w:r>
      <w:r w:rsidRPr="001C5BDD">
        <w:rPr>
          <w:rFonts w:ascii="Times New Roman" w:hAnsi="Times New Roman" w:cs="Times New Roman"/>
          <w:sz w:val="26"/>
          <w:szCs w:val="26"/>
        </w:rPr>
        <w:t>ả</w:t>
      </w:r>
      <w:r w:rsidRPr="001C5BDD">
        <w:rPr>
          <w:rFonts w:ascii="Times New Roman" w:hAnsi="Times New Roman" w:cs="Times New Roman"/>
          <w:sz w:val="26"/>
          <w:szCs w:val="26"/>
        </w:rPr>
        <w:t>n hành chính</w:t>
      </w:r>
      <w:r w:rsidRPr="001C5BDD">
        <w:rPr>
          <w:rFonts w:ascii="Times New Roman" w:hAnsi="Times New Roman" w:cs="Times New Roman"/>
          <w:sz w:val="26"/>
          <w:szCs w:val="26"/>
        </w:rPr>
        <w:br/>
        <w:t>- Yêu c</w:t>
      </w:r>
      <w:r w:rsidRPr="001C5BDD">
        <w:rPr>
          <w:rFonts w:ascii="Times New Roman" w:hAnsi="Times New Roman" w:cs="Times New Roman"/>
          <w:sz w:val="26"/>
          <w:szCs w:val="26"/>
        </w:rPr>
        <w:t>ầ</w:t>
      </w:r>
      <w:r w:rsidRPr="001C5BDD">
        <w:rPr>
          <w:rFonts w:ascii="Times New Roman" w:hAnsi="Times New Roman" w:cs="Times New Roman"/>
          <w:sz w:val="26"/>
          <w:szCs w:val="26"/>
        </w:rPr>
        <w:t>u: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Gi</w:t>
      </w:r>
      <w:r w:rsidRPr="001C5BDD">
        <w:rPr>
          <w:rFonts w:ascii="Times New Roman" w:hAnsi="Times New Roman" w:cs="Times New Roman"/>
          <w:sz w:val="26"/>
          <w:szCs w:val="26"/>
        </w:rPr>
        <w:t>ớ</w:t>
      </w:r>
      <w:r w:rsidRPr="001C5BDD">
        <w:rPr>
          <w:rFonts w:ascii="Times New Roman" w:hAnsi="Times New Roman" w:cs="Times New Roman"/>
          <w:sz w:val="26"/>
          <w:szCs w:val="26"/>
        </w:rPr>
        <w:t>i tính: Nam/N</w:t>
      </w:r>
      <w:r w:rsidRPr="001C5BDD">
        <w:rPr>
          <w:rFonts w:ascii="Times New Roman" w:hAnsi="Times New Roman" w:cs="Times New Roman"/>
          <w:sz w:val="26"/>
          <w:szCs w:val="26"/>
        </w:rPr>
        <w:t>ữ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Tu</w:t>
      </w:r>
      <w:r w:rsidRPr="001C5BDD">
        <w:rPr>
          <w:rFonts w:ascii="Times New Roman" w:hAnsi="Times New Roman" w:cs="Times New Roman"/>
          <w:sz w:val="26"/>
          <w:szCs w:val="26"/>
        </w:rPr>
        <w:t>ổ</w:t>
      </w:r>
      <w:r w:rsidRPr="001C5BDD">
        <w:rPr>
          <w:rFonts w:ascii="Times New Roman" w:hAnsi="Times New Roman" w:cs="Times New Roman"/>
          <w:sz w:val="26"/>
          <w:szCs w:val="26"/>
        </w:rPr>
        <w:t>i t</w:t>
      </w:r>
      <w:r w:rsidRPr="001C5BDD">
        <w:rPr>
          <w:rFonts w:ascii="Times New Roman" w:hAnsi="Times New Roman" w:cs="Times New Roman"/>
          <w:sz w:val="26"/>
          <w:szCs w:val="26"/>
        </w:rPr>
        <w:t>ừ</w:t>
      </w:r>
      <w:r w:rsidRPr="001C5BDD">
        <w:rPr>
          <w:rFonts w:ascii="Times New Roman" w:hAnsi="Times New Roman" w:cs="Times New Roman"/>
          <w:sz w:val="26"/>
          <w:szCs w:val="26"/>
        </w:rPr>
        <w:t xml:space="preserve"> 22 – 35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T</w:t>
      </w:r>
      <w:r w:rsidRPr="001C5BDD">
        <w:rPr>
          <w:rFonts w:ascii="Times New Roman" w:hAnsi="Times New Roman" w:cs="Times New Roman"/>
          <w:sz w:val="26"/>
          <w:szCs w:val="26"/>
        </w:rPr>
        <w:t>ố</w:t>
      </w:r>
      <w:r w:rsidRPr="001C5BDD">
        <w:rPr>
          <w:rFonts w:ascii="Times New Roman" w:hAnsi="Times New Roman" w:cs="Times New Roman"/>
          <w:sz w:val="26"/>
          <w:szCs w:val="26"/>
        </w:rPr>
        <w:t>t nghi</w:t>
      </w:r>
      <w:r w:rsidRPr="001C5BDD">
        <w:rPr>
          <w:rFonts w:ascii="Times New Roman" w:hAnsi="Times New Roman" w:cs="Times New Roman"/>
          <w:sz w:val="26"/>
          <w:szCs w:val="26"/>
        </w:rPr>
        <w:t>ệ</w:t>
      </w:r>
      <w:r w:rsidRPr="001C5BDD">
        <w:rPr>
          <w:rFonts w:ascii="Times New Roman" w:hAnsi="Times New Roman" w:cs="Times New Roman"/>
          <w:sz w:val="26"/>
          <w:szCs w:val="26"/>
        </w:rPr>
        <w:t>p Cao đ</w:t>
      </w:r>
      <w:r w:rsidRPr="001C5BDD">
        <w:rPr>
          <w:rFonts w:ascii="Times New Roman" w:hAnsi="Times New Roman" w:cs="Times New Roman"/>
          <w:sz w:val="26"/>
          <w:szCs w:val="26"/>
        </w:rPr>
        <w:t>ẳ</w:t>
      </w:r>
      <w:r w:rsidRPr="001C5BDD">
        <w:rPr>
          <w:rFonts w:ascii="Times New Roman" w:hAnsi="Times New Roman" w:cs="Times New Roman"/>
          <w:sz w:val="26"/>
          <w:szCs w:val="26"/>
        </w:rPr>
        <w:t>ng tr</w:t>
      </w:r>
      <w:r w:rsidRPr="001C5BDD">
        <w:rPr>
          <w:rFonts w:ascii="Times New Roman" w:hAnsi="Times New Roman" w:cs="Times New Roman"/>
          <w:sz w:val="26"/>
          <w:szCs w:val="26"/>
        </w:rPr>
        <w:t>ở</w:t>
      </w:r>
      <w:r w:rsidRPr="001C5BDD">
        <w:rPr>
          <w:rFonts w:ascii="Times New Roman" w:hAnsi="Times New Roman" w:cs="Times New Roman"/>
          <w:sz w:val="26"/>
          <w:szCs w:val="26"/>
        </w:rPr>
        <w:t xml:space="preserve"> lên ngành Qu</w:t>
      </w:r>
      <w:r w:rsidRPr="001C5BDD">
        <w:rPr>
          <w:rFonts w:ascii="Times New Roman" w:hAnsi="Times New Roman" w:cs="Times New Roman"/>
          <w:sz w:val="26"/>
          <w:szCs w:val="26"/>
        </w:rPr>
        <w:t>ả</w:t>
      </w:r>
      <w:r w:rsidRPr="001C5BDD">
        <w:rPr>
          <w:rFonts w:ascii="Times New Roman" w:hAnsi="Times New Roman" w:cs="Times New Roman"/>
          <w:sz w:val="26"/>
          <w:szCs w:val="26"/>
        </w:rPr>
        <w:t>n tr</w:t>
      </w:r>
      <w:r w:rsidRPr="001C5BDD">
        <w:rPr>
          <w:rFonts w:ascii="Times New Roman" w:hAnsi="Times New Roman" w:cs="Times New Roman"/>
          <w:sz w:val="26"/>
          <w:szCs w:val="26"/>
        </w:rPr>
        <w:t>ị</w:t>
      </w:r>
      <w:r w:rsidRPr="001C5BDD">
        <w:rPr>
          <w:rFonts w:ascii="Times New Roman" w:hAnsi="Times New Roman" w:cs="Times New Roman"/>
          <w:sz w:val="26"/>
          <w:szCs w:val="26"/>
        </w:rPr>
        <w:t xml:space="preserve"> Văn phòng, Hàn</w:t>
      </w:r>
      <w:r w:rsidRPr="001C5BDD">
        <w:rPr>
          <w:rFonts w:ascii="Times New Roman" w:hAnsi="Times New Roman" w:cs="Times New Roman"/>
          <w:sz w:val="26"/>
          <w:szCs w:val="26"/>
        </w:rPr>
        <w:t>h chính, Lu</w:t>
      </w:r>
      <w:r w:rsidRPr="001C5BDD">
        <w:rPr>
          <w:rFonts w:ascii="Times New Roman" w:hAnsi="Times New Roman" w:cs="Times New Roman"/>
          <w:sz w:val="26"/>
          <w:szCs w:val="26"/>
        </w:rPr>
        <w:t>ậ</w:t>
      </w:r>
      <w:r w:rsidRPr="001C5BDD">
        <w:rPr>
          <w:rFonts w:ascii="Times New Roman" w:hAnsi="Times New Roman" w:cs="Times New Roman"/>
          <w:sz w:val="26"/>
          <w:szCs w:val="26"/>
        </w:rPr>
        <w:t>t,...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Thành th</w:t>
      </w:r>
      <w:r w:rsidRPr="001C5BDD">
        <w:rPr>
          <w:rFonts w:ascii="Times New Roman" w:hAnsi="Times New Roman" w:cs="Times New Roman"/>
          <w:sz w:val="26"/>
          <w:szCs w:val="26"/>
        </w:rPr>
        <w:t>ạ</w:t>
      </w:r>
      <w:r w:rsidRPr="001C5BDD">
        <w:rPr>
          <w:rFonts w:ascii="Times New Roman" w:hAnsi="Times New Roman" w:cs="Times New Roman"/>
          <w:sz w:val="26"/>
          <w:szCs w:val="26"/>
        </w:rPr>
        <w:t>o tin h</w:t>
      </w:r>
      <w:r w:rsidRPr="001C5BDD">
        <w:rPr>
          <w:rFonts w:ascii="Times New Roman" w:hAnsi="Times New Roman" w:cs="Times New Roman"/>
          <w:sz w:val="26"/>
          <w:szCs w:val="26"/>
        </w:rPr>
        <w:t>ọ</w:t>
      </w:r>
      <w:r w:rsidRPr="001C5BDD">
        <w:rPr>
          <w:rFonts w:ascii="Times New Roman" w:hAnsi="Times New Roman" w:cs="Times New Roman"/>
          <w:sz w:val="26"/>
          <w:szCs w:val="26"/>
        </w:rPr>
        <w:t>c văn phòng</w:t>
      </w:r>
      <w:r w:rsidRPr="001C5BDD">
        <w:rPr>
          <w:rFonts w:ascii="Times New Roman" w:hAnsi="Times New Roman" w:cs="Times New Roman"/>
          <w:sz w:val="26"/>
          <w:szCs w:val="26"/>
        </w:rPr>
        <w:br/>
        <w:t>- Th</w:t>
      </w:r>
      <w:r w:rsidRPr="001C5BDD">
        <w:rPr>
          <w:rFonts w:ascii="Times New Roman" w:hAnsi="Times New Roman" w:cs="Times New Roman"/>
          <w:sz w:val="26"/>
          <w:szCs w:val="26"/>
        </w:rPr>
        <w:t>ờ</w:t>
      </w:r>
      <w:r w:rsidRPr="001C5BDD">
        <w:rPr>
          <w:rFonts w:ascii="Times New Roman" w:hAnsi="Times New Roman" w:cs="Times New Roman"/>
          <w:sz w:val="26"/>
          <w:szCs w:val="26"/>
        </w:rPr>
        <w:t>i gian làm vi</w:t>
      </w:r>
      <w:r w:rsidRPr="001C5BDD">
        <w:rPr>
          <w:rFonts w:ascii="Times New Roman" w:hAnsi="Times New Roman" w:cs="Times New Roman"/>
          <w:sz w:val="26"/>
          <w:szCs w:val="26"/>
        </w:rPr>
        <w:t>ệ</w:t>
      </w:r>
      <w:r w:rsidRPr="001C5BDD">
        <w:rPr>
          <w:rFonts w:ascii="Times New Roman" w:hAnsi="Times New Roman" w:cs="Times New Roman"/>
          <w:sz w:val="26"/>
          <w:szCs w:val="26"/>
        </w:rPr>
        <w:t>c: Gi</w:t>
      </w:r>
      <w:r w:rsidRPr="001C5BDD">
        <w:rPr>
          <w:rFonts w:ascii="Times New Roman" w:hAnsi="Times New Roman" w:cs="Times New Roman"/>
          <w:sz w:val="26"/>
          <w:szCs w:val="26"/>
        </w:rPr>
        <w:t>ờ</w:t>
      </w:r>
      <w:r w:rsidRPr="001C5BDD">
        <w:rPr>
          <w:rFonts w:ascii="Times New Roman" w:hAnsi="Times New Roman" w:cs="Times New Roman"/>
          <w:sz w:val="26"/>
          <w:szCs w:val="26"/>
        </w:rPr>
        <w:t xml:space="preserve"> hành chính (Th</w:t>
      </w:r>
      <w:r w:rsidRPr="001C5BDD">
        <w:rPr>
          <w:rFonts w:ascii="Times New Roman" w:hAnsi="Times New Roman" w:cs="Times New Roman"/>
          <w:sz w:val="26"/>
          <w:szCs w:val="26"/>
        </w:rPr>
        <w:t>ứ</w:t>
      </w:r>
      <w:r w:rsidRPr="001C5BDD">
        <w:rPr>
          <w:rFonts w:ascii="Times New Roman" w:hAnsi="Times New Roman" w:cs="Times New Roman"/>
          <w:sz w:val="26"/>
          <w:szCs w:val="26"/>
        </w:rPr>
        <w:t xml:space="preserve"> 2 – Th</w:t>
      </w:r>
      <w:r w:rsidRPr="001C5BDD">
        <w:rPr>
          <w:rFonts w:ascii="Times New Roman" w:hAnsi="Times New Roman" w:cs="Times New Roman"/>
          <w:sz w:val="26"/>
          <w:szCs w:val="26"/>
        </w:rPr>
        <w:t>ứ</w:t>
      </w:r>
      <w:r w:rsidRPr="001C5BDD">
        <w:rPr>
          <w:rFonts w:ascii="Times New Roman" w:hAnsi="Times New Roman" w:cs="Times New Roman"/>
          <w:sz w:val="26"/>
          <w:szCs w:val="26"/>
        </w:rPr>
        <w:t xml:space="preserve"> 6)</w:t>
      </w:r>
      <w:r w:rsidRPr="001C5BDD">
        <w:rPr>
          <w:rFonts w:ascii="Times New Roman" w:hAnsi="Times New Roman" w:cs="Times New Roman"/>
          <w:sz w:val="26"/>
          <w:szCs w:val="26"/>
        </w:rPr>
        <w:br/>
        <w:t>- M</w:t>
      </w:r>
      <w:r w:rsidRPr="001C5BDD">
        <w:rPr>
          <w:rFonts w:ascii="Times New Roman" w:hAnsi="Times New Roman" w:cs="Times New Roman"/>
          <w:sz w:val="26"/>
          <w:szCs w:val="26"/>
        </w:rPr>
        <w:t>ứ</w:t>
      </w:r>
      <w:r w:rsidRPr="001C5BDD">
        <w:rPr>
          <w:rFonts w:ascii="Times New Roman" w:hAnsi="Times New Roman" w:cs="Times New Roman"/>
          <w:sz w:val="26"/>
          <w:szCs w:val="26"/>
        </w:rPr>
        <w:t>c lương: Th</w:t>
      </w:r>
      <w:r w:rsidRPr="001C5BDD">
        <w:rPr>
          <w:rFonts w:ascii="Times New Roman" w:hAnsi="Times New Roman" w:cs="Times New Roman"/>
          <w:sz w:val="26"/>
          <w:szCs w:val="26"/>
        </w:rPr>
        <w:t>ỏ</w:t>
      </w:r>
      <w:r w:rsidRPr="001C5BDD">
        <w:rPr>
          <w:rFonts w:ascii="Times New Roman" w:hAnsi="Times New Roman" w:cs="Times New Roman"/>
          <w:sz w:val="26"/>
          <w:szCs w:val="26"/>
        </w:rPr>
        <w:t>a thu</w:t>
      </w:r>
      <w:r w:rsidRPr="001C5BDD">
        <w:rPr>
          <w:rFonts w:ascii="Times New Roman" w:hAnsi="Times New Roman" w:cs="Times New Roman"/>
          <w:sz w:val="26"/>
          <w:szCs w:val="26"/>
        </w:rPr>
        <w:t>ậ</w:t>
      </w:r>
      <w:r w:rsidRPr="001C5BDD">
        <w:rPr>
          <w:rFonts w:ascii="Times New Roman" w:hAnsi="Times New Roman" w:cs="Times New Roman"/>
          <w:sz w:val="26"/>
          <w:szCs w:val="26"/>
        </w:rPr>
        <w:t>n theo năng l</w:t>
      </w:r>
      <w:r w:rsidRPr="001C5BDD">
        <w:rPr>
          <w:rFonts w:ascii="Times New Roman" w:hAnsi="Times New Roman" w:cs="Times New Roman"/>
          <w:sz w:val="26"/>
          <w:szCs w:val="26"/>
        </w:rPr>
        <w:t>ự</w:t>
      </w:r>
      <w:r w:rsidRPr="001C5BDD">
        <w:rPr>
          <w:rFonts w:ascii="Times New Roman" w:hAnsi="Times New Roman" w:cs="Times New Roman"/>
          <w:sz w:val="26"/>
          <w:szCs w:val="26"/>
        </w:rPr>
        <w:t>c</w:t>
      </w:r>
      <w:r w:rsidRPr="001C5BDD">
        <w:rPr>
          <w:rFonts w:ascii="Times New Roman" w:hAnsi="Times New Roman" w:cs="Times New Roman"/>
          <w:sz w:val="26"/>
          <w:szCs w:val="26"/>
        </w:rPr>
        <w:br/>
        <w:t>- Đ</w:t>
      </w:r>
      <w:r w:rsidRPr="001C5BDD">
        <w:rPr>
          <w:rFonts w:ascii="Times New Roman" w:hAnsi="Times New Roman" w:cs="Times New Roman"/>
          <w:sz w:val="26"/>
          <w:szCs w:val="26"/>
        </w:rPr>
        <w:t>ị</w:t>
      </w:r>
      <w:r w:rsidRPr="001C5BDD">
        <w:rPr>
          <w:rFonts w:ascii="Times New Roman" w:hAnsi="Times New Roman" w:cs="Times New Roman"/>
          <w:sz w:val="26"/>
          <w:szCs w:val="26"/>
        </w:rPr>
        <w:t>a đi</w:t>
      </w:r>
      <w:r w:rsidRPr="001C5BDD">
        <w:rPr>
          <w:rFonts w:ascii="Times New Roman" w:hAnsi="Times New Roman" w:cs="Times New Roman"/>
          <w:sz w:val="26"/>
          <w:szCs w:val="26"/>
        </w:rPr>
        <w:t>ể</w:t>
      </w:r>
      <w:r w:rsidRPr="001C5BDD">
        <w:rPr>
          <w:rFonts w:ascii="Times New Roman" w:hAnsi="Times New Roman" w:cs="Times New Roman"/>
          <w:sz w:val="26"/>
          <w:szCs w:val="26"/>
        </w:rPr>
        <w:t>m làm vi</w:t>
      </w:r>
      <w:r w:rsidRPr="001C5BDD">
        <w:rPr>
          <w:rFonts w:ascii="Times New Roman" w:hAnsi="Times New Roman" w:cs="Times New Roman"/>
          <w:sz w:val="26"/>
          <w:szCs w:val="26"/>
        </w:rPr>
        <w:t>ệ</w:t>
      </w:r>
      <w:r w:rsidRPr="001C5BDD">
        <w:rPr>
          <w:rFonts w:ascii="Times New Roman" w:hAnsi="Times New Roman" w:cs="Times New Roman"/>
          <w:sz w:val="26"/>
          <w:szCs w:val="26"/>
        </w:rPr>
        <w:t>c: Tr</w:t>
      </w:r>
      <w:r w:rsidRPr="001C5BDD">
        <w:rPr>
          <w:rFonts w:ascii="Times New Roman" w:hAnsi="Times New Roman" w:cs="Times New Roman"/>
          <w:sz w:val="26"/>
          <w:szCs w:val="26"/>
        </w:rPr>
        <w:t>ụ</w:t>
      </w:r>
      <w:r w:rsidRPr="001C5BDD">
        <w:rPr>
          <w:rFonts w:ascii="Times New Roman" w:hAnsi="Times New Roman" w:cs="Times New Roman"/>
          <w:sz w:val="26"/>
          <w:szCs w:val="26"/>
        </w:rPr>
        <w:t xml:space="preserve"> s</w:t>
      </w:r>
      <w:r w:rsidRPr="001C5BDD">
        <w:rPr>
          <w:rFonts w:ascii="Times New Roman" w:hAnsi="Times New Roman" w:cs="Times New Roman"/>
          <w:sz w:val="26"/>
          <w:szCs w:val="26"/>
        </w:rPr>
        <w:t>ở</w:t>
      </w:r>
      <w:r w:rsidRPr="001C5BDD">
        <w:rPr>
          <w:rFonts w:ascii="Times New Roman" w:hAnsi="Times New Roman" w:cs="Times New Roman"/>
          <w:sz w:val="26"/>
          <w:szCs w:val="26"/>
        </w:rPr>
        <w:t xml:space="preserve"> chính t</w:t>
      </w:r>
      <w:r w:rsidRPr="001C5BDD">
        <w:rPr>
          <w:rFonts w:ascii="Times New Roman" w:hAnsi="Times New Roman" w:cs="Times New Roman"/>
          <w:sz w:val="26"/>
          <w:szCs w:val="26"/>
        </w:rPr>
        <w:t>ạ</w:t>
      </w:r>
      <w:r w:rsidRPr="001C5BDD">
        <w:rPr>
          <w:rFonts w:ascii="Times New Roman" w:hAnsi="Times New Roman" w:cs="Times New Roman"/>
          <w:sz w:val="26"/>
          <w:szCs w:val="26"/>
        </w:rPr>
        <w:t>i s</w:t>
      </w:r>
      <w:r w:rsidRPr="001C5BDD">
        <w:rPr>
          <w:rFonts w:ascii="Times New Roman" w:hAnsi="Times New Roman" w:cs="Times New Roman"/>
          <w:sz w:val="26"/>
          <w:szCs w:val="26"/>
        </w:rPr>
        <w:t>ố</w:t>
      </w:r>
      <w:r w:rsidRPr="001C5BDD">
        <w:rPr>
          <w:rFonts w:ascii="Times New Roman" w:hAnsi="Times New Roman" w:cs="Times New Roman"/>
          <w:sz w:val="26"/>
          <w:szCs w:val="26"/>
        </w:rPr>
        <w:t xml:space="preserve"> 123 Đư</w:t>
      </w:r>
      <w:r w:rsidRPr="001C5BDD">
        <w:rPr>
          <w:rFonts w:ascii="Times New Roman" w:hAnsi="Times New Roman" w:cs="Times New Roman"/>
          <w:sz w:val="26"/>
          <w:szCs w:val="26"/>
        </w:rPr>
        <w:t>ờ</w:t>
      </w:r>
      <w:r w:rsidRPr="001C5BDD">
        <w:rPr>
          <w:rFonts w:ascii="Times New Roman" w:hAnsi="Times New Roman" w:cs="Times New Roman"/>
          <w:sz w:val="26"/>
          <w:szCs w:val="26"/>
        </w:rPr>
        <w:t>ng A, Qu</w:t>
      </w:r>
      <w:r w:rsidRPr="001C5BDD">
        <w:rPr>
          <w:rFonts w:ascii="Times New Roman" w:hAnsi="Times New Roman" w:cs="Times New Roman"/>
          <w:sz w:val="26"/>
          <w:szCs w:val="26"/>
        </w:rPr>
        <w:t>ậ</w:t>
      </w:r>
      <w:r w:rsidRPr="001C5BDD">
        <w:rPr>
          <w:rFonts w:ascii="Times New Roman" w:hAnsi="Times New Roman" w:cs="Times New Roman"/>
          <w:sz w:val="26"/>
          <w:szCs w:val="26"/>
        </w:rPr>
        <w:t>n B, TP. HCM</w:t>
      </w:r>
      <w:r w:rsidRPr="001C5BDD">
        <w:rPr>
          <w:rFonts w:ascii="Times New Roman" w:hAnsi="Times New Roman" w:cs="Times New Roman"/>
          <w:sz w:val="26"/>
          <w:szCs w:val="26"/>
        </w:rPr>
        <w:br/>
        <w:t>- Quy</w:t>
      </w:r>
      <w:r w:rsidRPr="001C5BDD">
        <w:rPr>
          <w:rFonts w:ascii="Times New Roman" w:hAnsi="Times New Roman" w:cs="Times New Roman"/>
          <w:sz w:val="26"/>
          <w:szCs w:val="26"/>
        </w:rPr>
        <w:t>ề</w:t>
      </w:r>
      <w:r w:rsidRPr="001C5BDD">
        <w:rPr>
          <w:rFonts w:ascii="Times New Roman" w:hAnsi="Times New Roman" w:cs="Times New Roman"/>
          <w:sz w:val="26"/>
          <w:szCs w:val="26"/>
        </w:rPr>
        <w:t>n l</w:t>
      </w:r>
      <w:r w:rsidRPr="001C5BDD">
        <w:rPr>
          <w:rFonts w:ascii="Times New Roman" w:hAnsi="Times New Roman" w:cs="Times New Roman"/>
          <w:sz w:val="26"/>
          <w:szCs w:val="26"/>
        </w:rPr>
        <w:t>ợ</w:t>
      </w:r>
      <w:r w:rsidRPr="001C5BDD">
        <w:rPr>
          <w:rFonts w:ascii="Times New Roman" w:hAnsi="Times New Roman" w:cs="Times New Roman"/>
          <w:sz w:val="26"/>
          <w:szCs w:val="26"/>
        </w:rPr>
        <w:t>i: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Hư</w:t>
      </w:r>
      <w:r w:rsidRPr="001C5BDD">
        <w:rPr>
          <w:rFonts w:ascii="Times New Roman" w:hAnsi="Times New Roman" w:cs="Times New Roman"/>
          <w:sz w:val="26"/>
          <w:szCs w:val="26"/>
        </w:rPr>
        <w:t>ở</w:t>
      </w:r>
      <w:r w:rsidRPr="001C5BDD">
        <w:rPr>
          <w:rFonts w:ascii="Times New Roman" w:hAnsi="Times New Roman" w:cs="Times New Roman"/>
          <w:sz w:val="26"/>
          <w:szCs w:val="26"/>
        </w:rPr>
        <w:t>ng đ</w:t>
      </w:r>
      <w:r w:rsidRPr="001C5BDD">
        <w:rPr>
          <w:rFonts w:ascii="Times New Roman" w:hAnsi="Times New Roman" w:cs="Times New Roman"/>
          <w:sz w:val="26"/>
          <w:szCs w:val="26"/>
        </w:rPr>
        <w:t>ầ</w:t>
      </w:r>
      <w:r w:rsidRPr="001C5BDD">
        <w:rPr>
          <w:rFonts w:ascii="Times New Roman" w:hAnsi="Times New Roman" w:cs="Times New Roman"/>
          <w:sz w:val="26"/>
          <w:szCs w:val="26"/>
        </w:rPr>
        <w:t>y đ</w:t>
      </w:r>
      <w:r w:rsidRPr="001C5BDD">
        <w:rPr>
          <w:rFonts w:ascii="Times New Roman" w:hAnsi="Times New Roman" w:cs="Times New Roman"/>
          <w:sz w:val="26"/>
          <w:szCs w:val="26"/>
        </w:rPr>
        <w:t>ủ</w:t>
      </w:r>
      <w:r w:rsidRPr="001C5BDD">
        <w:rPr>
          <w:rFonts w:ascii="Times New Roman" w:hAnsi="Times New Roman" w:cs="Times New Roman"/>
          <w:sz w:val="26"/>
          <w:szCs w:val="26"/>
        </w:rPr>
        <w:t xml:space="preserve"> các ch</w:t>
      </w:r>
      <w:r w:rsidRPr="001C5BDD">
        <w:rPr>
          <w:rFonts w:ascii="Times New Roman" w:hAnsi="Times New Roman" w:cs="Times New Roman"/>
          <w:sz w:val="26"/>
          <w:szCs w:val="26"/>
        </w:rPr>
        <w:t>ế</w:t>
      </w:r>
      <w:r w:rsidRPr="001C5BDD">
        <w:rPr>
          <w:rFonts w:ascii="Times New Roman" w:hAnsi="Times New Roman" w:cs="Times New Roman"/>
          <w:sz w:val="26"/>
          <w:szCs w:val="26"/>
        </w:rPr>
        <w:t xml:space="preserve"> đ</w:t>
      </w:r>
      <w:r w:rsidRPr="001C5BDD">
        <w:rPr>
          <w:rFonts w:ascii="Times New Roman" w:hAnsi="Times New Roman" w:cs="Times New Roman"/>
          <w:sz w:val="26"/>
          <w:szCs w:val="26"/>
        </w:rPr>
        <w:t>ộ</w:t>
      </w:r>
      <w:r w:rsidRPr="001C5BDD">
        <w:rPr>
          <w:rFonts w:ascii="Times New Roman" w:hAnsi="Times New Roman" w:cs="Times New Roman"/>
          <w:sz w:val="26"/>
          <w:szCs w:val="26"/>
        </w:rPr>
        <w:t xml:space="preserve"> BHX</w:t>
      </w:r>
      <w:r w:rsidRPr="001C5BDD">
        <w:rPr>
          <w:rFonts w:ascii="Times New Roman" w:hAnsi="Times New Roman" w:cs="Times New Roman"/>
          <w:sz w:val="26"/>
          <w:szCs w:val="26"/>
        </w:rPr>
        <w:t>H, BHYT, BHTN theo quy đ</w:t>
      </w:r>
      <w:r w:rsidRPr="001C5BDD">
        <w:rPr>
          <w:rFonts w:ascii="Times New Roman" w:hAnsi="Times New Roman" w:cs="Times New Roman"/>
          <w:sz w:val="26"/>
          <w:szCs w:val="26"/>
        </w:rPr>
        <w:t>ị</w:t>
      </w:r>
      <w:r w:rsidRPr="001C5BDD">
        <w:rPr>
          <w:rFonts w:ascii="Times New Roman" w:hAnsi="Times New Roman" w:cs="Times New Roman"/>
          <w:sz w:val="26"/>
          <w:szCs w:val="26"/>
        </w:rPr>
        <w:t>nh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Thư</w:t>
      </w:r>
      <w:r w:rsidRPr="001C5BDD">
        <w:rPr>
          <w:rFonts w:ascii="Times New Roman" w:hAnsi="Times New Roman" w:cs="Times New Roman"/>
          <w:sz w:val="26"/>
          <w:szCs w:val="26"/>
        </w:rPr>
        <w:t>ở</w:t>
      </w:r>
      <w:r w:rsidRPr="001C5BDD">
        <w:rPr>
          <w:rFonts w:ascii="Times New Roman" w:hAnsi="Times New Roman" w:cs="Times New Roman"/>
          <w:sz w:val="26"/>
          <w:szCs w:val="26"/>
        </w:rPr>
        <w:t>ng l</w:t>
      </w:r>
      <w:r w:rsidRPr="001C5BDD">
        <w:rPr>
          <w:rFonts w:ascii="Times New Roman" w:hAnsi="Times New Roman" w:cs="Times New Roman"/>
          <w:sz w:val="26"/>
          <w:szCs w:val="26"/>
        </w:rPr>
        <w:t>ễ</w:t>
      </w:r>
      <w:r w:rsidRPr="001C5BDD">
        <w:rPr>
          <w:rFonts w:ascii="Times New Roman" w:hAnsi="Times New Roman" w:cs="Times New Roman"/>
          <w:sz w:val="26"/>
          <w:szCs w:val="26"/>
        </w:rPr>
        <w:t>, t</w:t>
      </w:r>
      <w:r w:rsidRPr="001C5BDD">
        <w:rPr>
          <w:rFonts w:ascii="Times New Roman" w:hAnsi="Times New Roman" w:cs="Times New Roman"/>
          <w:sz w:val="26"/>
          <w:szCs w:val="26"/>
        </w:rPr>
        <w:t>ế</w:t>
      </w:r>
      <w:r w:rsidRPr="001C5BDD">
        <w:rPr>
          <w:rFonts w:ascii="Times New Roman" w:hAnsi="Times New Roman" w:cs="Times New Roman"/>
          <w:sz w:val="26"/>
          <w:szCs w:val="26"/>
        </w:rPr>
        <w:t>t, du l</w:t>
      </w:r>
      <w:r w:rsidRPr="001C5BDD">
        <w:rPr>
          <w:rFonts w:ascii="Times New Roman" w:hAnsi="Times New Roman" w:cs="Times New Roman"/>
          <w:sz w:val="26"/>
          <w:szCs w:val="26"/>
        </w:rPr>
        <w:t>ị</w:t>
      </w:r>
      <w:r w:rsidRPr="001C5BDD">
        <w:rPr>
          <w:rFonts w:ascii="Times New Roman" w:hAnsi="Times New Roman" w:cs="Times New Roman"/>
          <w:sz w:val="26"/>
          <w:szCs w:val="26"/>
        </w:rPr>
        <w:t>ch hàng năm</w:t>
      </w:r>
      <w:r w:rsidRPr="001C5BDD">
        <w:rPr>
          <w:rFonts w:ascii="Times New Roman" w:hAnsi="Times New Roman" w:cs="Times New Roman"/>
          <w:sz w:val="26"/>
          <w:szCs w:val="26"/>
        </w:rPr>
        <w:br/>
        <w:t>- H</w:t>
      </w:r>
      <w:r w:rsidRPr="001C5BDD">
        <w:rPr>
          <w:rFonts w:ascii="Times New Roman" w:hAnsi="Times New Roman" w:cs="Times New Roman"/>
          <w:sz w:val="26"/>
          <w:szCs w:val="26"/>
        </w:rPr>
        <w:t>ồ</w:t>
      </w:r>
      <w:r w:rsidRPr="001C5BDD">
        <w:rPr>
          <w:rFonts w:ascii="Times New Roman" w:hAnsi="Times New Roman" w:cs="Times New Roman"/>
          <w:sz w:val="26"/>
          <w:szCs w:val="26"/>
        </w:rPr>
        <w:t xml:space="preserve"> sơ </w:t>
      </w:r>
      <w:r w:rsidRPr="001C5BDD">
        <w:rPr>
          <w:rFonts w:ascii="Times New Roman" w:hAnsi="Times New Roman" w:cs="Times New Roman"/>
          <w:sz w:val="26"/>
          <w:szCs w:val="26"/>
        </w:rPr>
        <w:t>ứ</w:t>
      </w:r>
      <w:r w:rsidRPr="001C5BDD">
        <w:rPr>
          <w:rFonts w:ascii="Times New Roman" w:hAnsi="Times New Roman" w:cs="Times New Roman"/>
          <w:sz w:val="26"/>
          <w:szCs w:val="26"/>
        </w:rPr>
        <w:t>ng tuy</w:t>
      </w:r>
      <w:r w:rsidRPr="001C5BDD">
        <w:rPr>
          <w:rFonts w:ascii="Times New Roman" w:hAnsi="Times New Roman" w:cs="Times New Roman"/>
          <w:sz w:val="26"/>
          <w:szCs w:val="26"/>
        </w:rPr>
        <w:t>ể</w:t>
      </w:r>
      <w:r w:rsidRPr="001C5BDD">
        <w:rPr>
          <w:rFonts w:ascii="Times New Roman" w:hAnsi="Times New Roman" w:cs="Times New Roman"/>
          <w:sz w:val="26"/>
          <w:szCs w:val="26"/>
        </w:rPr>
        <w:t>n g</w:t>
      </w:r>
      <w:r w:rsidRPr="001C5BDD">
        <w:rPr>
          <w:rFonts w:ascii="Times New Roman" w:hAnsi="Times New Roman" w:cs="Times New Roman"/>
          <w:sz w:val="26"/>
          <w:szCs w:val="26"/>
        </w:rPr>
        <w:t>ồ</w:t>
      </w:r>
      <w:r w:rsidRPr="001C5BDD">
        <w:rPr>
          <w:rFonts w:ascii="Times New Roman" w:hAnsi="Times New Roman" w:cs="Times New Roman"/>
          <w:sz w:val="26"/>
          <w:szCs w:val="26"/>
        </w:rPr>
        <w:t>m: CV, B</w:t>
      </w:r>
      <w:r w:rsidRPr="001C5BDD">
        <w:rPr>
          <w:rFonts w:ascii="Times New Roman" w:hAnsi="Times New Roman" w:cs="Times New Roman"/>
          <w:sz w:val="26"/>
          <w:szCs w:val="26"/>
        </w:rPr>
        <w:t>ằ</w:t>
      </w:r>
      <w:r w:rsidRPr="001C5BDD">
        <w:rPr>
          <w:rFonts w:ascii="Times New Roman" w:hAnsi="Times New Roman" w:cs="Times New Roman"/>
          <w:sz w:val="26"/>
          <w:szCs w:val="26"/>
        </w:rPr>
        <w:t>ng c</w:t>
      </w:r>
      <w:r w:rsidRPr="001C5BDD">
        <w:rPr>
          <w:rFonts w:ascii="Times New Roman" w:hAnsi="Times New Roman" w:cs="Times New Roman"/>
          <w:sz w:val="26"/>
          <w:szCs w:val="26"/>
        </w:rPr>
        <w:t>ấ</w:t>
      </w:r>
      <w:r w:rsidRPr="001C5BDD">
        <w:rPr>
          <w:rFonts w:ascii="Times New Roman" w:hAnsi="Times New Roman" w:cs="Times New Roman"/>
          <w:sz w:val="26"/>
          <w:szCs w:val="26"/>
        </w:rPr>
        <w:t>p, CMND/CCCD, Gi</w:t>
      </w:r>
      <w:r w:rsidRPr="001C5BDD">
        <w:rPr>
          <w:rFonts w:ascii="Times New Roman" w:hAnsi="Times New Roman" w:cs="Times New Roman"/>
          <w:sz w:val="26"/>
          <w:szCs w:val="26"/>
        </w:rPr>
        <w:t>ấ</w:t>
      </w:r>
      <w:r w:rsidRPr="001C5BDD">
        <w:rPr>
          <w:rFonts w:ascii="Times New Roman" w:hAnsi="Times New Roman" w:cs="Times New Roman"/>
          <w:sz w:val="26"/>
          <w:szCs w:val="26"/>
        </w:rPr>
        <w:t>y khám s</w:t>
      </w:r>
      <w:r w:rsidRPr="001C5BDD">
        <w:rPr>
          <w:rFonts w:ascii="Times New Roman" w:hAnsi="Times New Roman" w:cs="Times New Roman"/>
          <w:sz w:val="26"/>
          <w:szCs w:val="26"/>
        </w:rPr>
        <w:t>ứ</w:t>
      </w:r>
      <w:r w:rsidRPr="001C5BDD">
        <w:rPr>
          <w:rFonts w:ascii="Times New Roman" w:hAnsi="Times New Roman" w:cs="Times New Roman"/>
          <w:sz w:val="26"/>
          <w:szCs w:val="26"/>
        </w:rPr>
        <w:t>c kh</w:t>
      </w:r>
      <w:r w:rsidRPr="001C5BDD">
        <w:rPr>
          <w:rFonts w:ascii="Times New Roman" w:hAnsi="Times New Roman" w:cs="Times New Roman"/>
          <w:sz w:val="26"/>
          <w:szCs w:val="26"/>
        </w:rPr>
        <w:t>ỏ</w:t>
      </w:r>
      <w:r w:rsidRPr="001C5BDD">
        <w:rPr>
          <w:rFonts w:ascii="Times New Roman" w:hAnsi="Times New Roman" w:cs="Times New Roman"/>
          <w:sz w:val="26"/>
          <w:szCs w:val="26"/>
        </w:rPr>
        <w:t>e</w:t>
      </w:r>
      <w:r w:rsidRPr="001C5BDD">
        <w:rPr>
          <w:rFonts w:ascii="Times New Roman" w:hAnsi="Times New Roman" w:cs="Times New Roman"/>
          <w:sz w:val="26"/>
          <w:szCs w:val="26"/>
        </w:rPr>
        <w:br/>
        <w:t>- H</w:t>
      </w:r>
      <w:r w:rsidRPr="001C5BDD">
        <w:rPr>
          <w:rFonts w:ascii="Times New Roman" w:hAnsi="Times New Roman" w:cs="Times New Roman"/>
          <w:sz w:val="26"/>
          <w:szCs w:val="26"/>
        </w:rPr>
        <w:t>ạ</w:t>
      </w:r>
      <w:r w:rsidRPr="001C5BDD">
        <w:rPr>
          <w:rFonts w:ascii="Times New Roman" w:hAnsi="Times New Roman" w:cs="Times New Roman"/>
          <w:sz w:val="26"/>
          <w:szCs w:val="26"/>
        </w:rPr>
        <w:t>n n</w:t>
      </w:r>
      <w:r w:rsidRPr="001C5BDD">
        <w:rPr>
          <w:rFonts w:ascii="Times New Roman" w:hAnsi="Times New Roman" w:cs="Times New Roman"/>
          <w:sz w:val="26"/>
          <w:szCs w:val="26"/>
        </w:rPr>
        <w:t>ộ</w:t>
      </w:r>
      <w:r w:rsidRPr="001C5BDD">
        <w:rPr>
          <w:rFonts w:ascii="Times New Roman" w:hAnsi="Times New Roman" w:cs="Times New Roman"/>
          <w:sz w:val="26"/>
          <w:szCs w:val="26"/>
        </w:rPr>
        <w:t>p h</w:t>
      </w:r>
      <w:r w:rsidRPr="001C5BDD">
        <w:rPr>
          <w:rFonts w:ascii="Times New Roman" w:hAnsi="Times New Roman" w:cs="Times New Roman"/>
          <w:sz w:val="26"/>
          <w:szCs w:val="26"/>
        </w:rPr>
        <w:t>ồ</w:t>
      </w:r>
      <w:r w:rsidRPr="001C5BDD">
        <w:rPr>
          <w:rFonts w:ascii="Times New Roman" w:hAnsi="Times New Roman" w:cs="Times New Roman"/>
          <w:sz w:val="26"/>
          <w:szCs w:val="26"/>
        </w:rPr>
        <w:t xml:space="preserve"> sơ: đ</w:t>
      </w:r>
      <w:r w:rsidRPr="001C5BDD">
        <w:rPr>
          <w:rFonts w:ascii="Times New Roman" w:hAnsi="Times New Roman" w:cs="Times New Roman"/>
          <w:sz w:val="26"/>
          <w:szCs w:val="26"/>
        </w:rPr>
        <w:t>ế</w:t>
      </w:r>
      <w:r w:rsidRPr="001C5BDD">
        <w:rPr>
          <w:rFonts w:ascii="Times New Roman" w:hAnsi="Times New Roman" w:cs="Times New Roman"/>
          <w:sz w:val="26"/>
          <w:szCs w:val="26"/>
        </w:rPr>
        <w:t>n h</w:t>
      </w:r>
      <w:r w:rsidRPr="001C5BDD">
        <w:rPr>
          <w:rFonts w:ascii="Times New Roman" w:hAnsi="Times New Roman" w:cs="Times New Roman"/>
          <w:sz w:val="26"/>
          <w:szCs w:val="26"/>
        </w:rPr>
        <w:t>ế</w:t>
      </w:r>
      <w:r w:rsidRPr="001C5BDD">
        <w:rPr>
          <w:rFonts w:ascii="Times New Roman" w:hAnsi="Times New Roman" w:cs="Times New Roman"/>
          <w:sz w:val="26"/>
          <w:szCs w:val="26"/>
        </w:rPr>
        <w:t>t ngày 30/04/2025</w:t>
      </w:r>
      <w:r w:rsidRPr="001C5BDD">
        <w:rPr>
          <w:rFonts w:ascii="Times New Roman" w:hAnsi="Times New Roman" w:cs="Times New Roman"/>
          <w:sz w:val="26"/>
          <w:szCs w:val="26"/>
        </w:rPr>
        <w:br/>
        <w:t>- Liên h</w:t>
      </w:r>
      <w:r w:rsidRPr="001C5BDD">
        <w:rPr>
          <w:rFonts w:ascii="Times New Roman" w:hAnsi="Times New Roman" w:cs="Times New Roman"/>
          <w:sz w:val="26"/>
          <w:szCs w:val="26"/>
        </w:rPr>
        <w:t>ệ</w:t>
      </w:r>
      <w:r w:rsidRPr="001C5BDD">
        <w:rPr>
          <w:rFonts w:ascii="Times New Roman" w:hAnsi="Times New Roman" w:cs="Times New Roman"/>
          <w:sz w:val="26"/>
          <w:szCs w:val="26"/>
        </w:rPr>
        <w:t xml:space="preserve"> n</w:t>
      </w:r>
      <w:r w:rsidRPr="001C5BDD">
        <w:rPr>
          <w:rFonts w:ascii="Times New Roman" w:hAnsi="Times New Roman" w:cs="Times New Roman"/>
          <w:sz w:val="26"/>
          <w:szCs w:val="26"/>
        </w:rPr>
        <w:t>ộ</w:t>
      </w:r>
      <w:r w:rsidRPr="001C5BDD">
        <w:rPr>
          <w:rFonts w:ascii="Times New Roman" w:hAnsi="Times New Roman" w:cs="Times New Roman"/>
          <w:sz w:val="26"/>
          <w:szCs w:val="26"/>
        </w:rPr>
        <w:t>p h</w:t>
      </w:r>
      <w:r w:rsidRPr="001C5BDD">
        <w:rPr>
          <w:rFonts w:ascii="Times New Roman" w:hAnsi="Times New Roman" w:cs="Times New Roman"/>
          <w:sz w:val="26"/>
          <w:szCs w:val="26"/>
        </w:rPr>
        <w:t>ồ</w:t>
      </w:r>
      <w:r w:rsidRPr="001C5BDD">
        <w:rPr>
          <w:rFonts w:ascii="Times New Roman" w:hAnsi="Times New Roman" w:cs="Times New Roman"/>
          <w:sz w:val="26"/>
          <w:szCs w:val="26"/>
        </w:rPr>
        <w:t xml:space="preserve"> sơ: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Phòng Nhân s</w:t>
      </w:r>
      <w:r w:rsidRPr="001C5BDD">
        <w:rPr>
          <w:rFonts w:ascii="Times New Roman" w:hAnsi="Times New Roman" w:cs="Times New Roman"/>
          <w:sz w:val="26"/>
          <w:szCs w:val="26"/>
        </w:rPr>
        <w:t>ự</w:t>
      </w:r>
      <w:r w:rsidRPr="001C5BDD">
        <w:rPr>
          <w:rFonts w:ascii="Times New Roman" w:hAnsi="Times New Roman" w:cs="Times New Roman"/>
          <w:sz w:val="26"/>
          <w:szCs w:val="26"/>
        </w:rPr>
        <w:t xml:space="preserve"> – Công ty TNHH ABC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Email: tuyendung@abc.com </w:t>
      </w:r>
      <w:r w:rsidRPr="001C5BDD">
        <w:rPr>
          <w:rFonts w:ascii="Times New Roman" w:hAnsi="Times New Roman" w:cs="Times New Roman"/>
          <w:sz w:val="26"/>
          <w:szCs w:val="26"/>
        </w:rPr>
        <w:t>| SĐT: 0123.456.789</w:t>
      </w:r>
    </w:p>
    <w:p w:rsidR="00357257" w:rsidRPr="001C5BDD" w:rsidRDefault="00357257">
      <w:pPr>
        <w:rPr>
          <w:rFonts w:ascii="Times New Roman" w:hAnsi="Times New Roman" w:cs="Times New Roman"/>
          <w:sz w:val="26"/>
          <w:szCs w:val="26"/>
        </w:rPr>
      </w:pPr>
    </w:p>
    <w:sectPr w:rsidR="00357257" w:rsidRPr="001C5B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C5BDD"/>
    <w:rsid w:val="0029639D"/>
    <w:rsid w:val="00326F90"/>
    <w:rsid w:val="0035725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7EFD380-BA1B-420A-B5FB-007D81CB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D3F63E-5EB6-4BBA-939D-EEB25AC4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My_PC</cp:lastModifiedBy>
  <cp:revision>2</cp:revision>
  <dcterms:created xsi:type="dcterms:W3CDTF">2013-12-23T23:15:00Z</dcterms:created>
  <dcterms:modified xsi:type="dcterms:W3CDTF">2025-04-09T01:47:00Z</dcterms:modified>
  <cp:category/>
</cp:coreProperties>
</file>