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6E2E" w14:textId="231C8D91" w:rsidR="0012426C" w:rsidRPr="0012426C" w:rsidRDefault="0012426C" w:rsidP="0012426C">
      <w:pPr>
        <w:jc w:val="center"/>
        <w:rPr>
          <w:b/>
          <w:bCs/>
          <w:sz w:val="24"/>
          <w:szCs w:val="24"/>
        </w:rPr>
      </w:pPr>
      <w:r w:rsidRPr="0012426C">
        <w:rPr>
          <w:b/>
          <w:bCs/>
          <w:sz w:val="24"/>
          <w:szCs w:val="24"/>
        </w:rPr>
        <w:t>Bộ câu hỏi Rung chuông vàng 30 4 mới nhất</w:t>
      </w:r>
    </w:p>
    <w:p w14:paraId="4ACA1780" w14:textId="5ACFB4BC" w:rsidR="002101BB" w:rsidRPr="002101BB" w:rsidRDefault="002101BB" w:rsidP="002101BB">
      <w:pPr>
        <w:rPr>
          <w:b/>
          <w:bCs/>
        </w:rPr>
      </w:pPr>
      <w:r w:rsidRPr="002101BB">
        <w:rPr>
          <w:b/>
          <w:bCs/>
        </w:rPr>
        <w:t xml:space="preserve">Câu </w:t>
      </w:r>
      <w:r w:rsidRPr="002101BB">
        <w:rPr>
          <w:b/>
          <w:bCs/>
        </w:rPr>
        <w:t>1</w:t>
      </w:r>
      <w:r w:rsidRPr="002101BB">
        <w:rPr>
          <w:b/>
          <w:bCs/>
        </w:rPr>
        <w:t>: “Cánh Cửa Thép” cuối cùng bảo vệ Sài Gòn từ hướng Đông của Việt Nam Cộng hòa</w:t>
      </w:r>
      <w:r w:rsidRPr="002101BB">
        <w:rPr>
          <w:b/>
          <w:bCs/>
        </w:rPr>
        <w:t xml:space="preserve"> là tên gọi của địa danh nào</w:t>
      </w:r>
      <w:r w:rsidRPr="002101BB">
        <w:rPr>
          <w:b/>
          <w:bCs/>
        </w:rPr>
        <w:t>?</w:t>
      </w:r>
    </w:p>
    <w:p w14:paraId="45F46DC1" w14:textId="77777777" w:rsidR="002101BB" w:rsidRDefault="002101BB" w:rsidP="002101BB">
      <w:r>
        <w:t>A. Trảng Bom</w:t>
      </w:r>
    </w:p>
    <w:p w14:paraId="4D23604D" w14:textId="77777777" w:rsidR="002101BB" w:rsidRDefault="002101BB" w:rsidP="002101BB">
      <w:r>
        <w:t>B. Biên Hòa</w:t>
      </w:r>
    </w:p>
    <w:p w14:paraId="1B814F40" w14:textId="60B3B07B" w:rsidR="002101BB" w:rsidRPr="002101BB" w:rsidRDefault="002101BB" w:rsidP="009610A2">
      <w:pPr>
        <w:rPr>
          <w:b/>
          <w:bCs/>
        </w:rPr>
      </w:pPr>
      <w:r w:rsidRPr="00D64761">
        <w:rPr>
          <w:b/>
          <w:bCs/>
        </w:rPr>
        <w:t>C. Xuân Lộc</w:t>
      </w:r>
    </w:p>
    <w:p w14:paraId="5152E62C" w14:textId="64C1483C" w:rsidR="009610A2" w:rsidRPr="002101BB" w:rsidRDefault="009610A2" w:rsidP="009610A2">
      <w:pPr>
        <w:rPr>
          <w:b/>
          <w:bCs/>
        </w:rPr>
      </w:pPr>
      <w:r w:rsidRPr="002101BB">
        <w:rPr>
          <w:b/>
          <w:bCs/>
        </w:rPr>
        <w:t xml:space="preserve">Câu </w:t>
      </w:r>
      <w:r w:rsidR="002101BB">
        <w:rPr>
          <w:b/>
          <w:bCs/>
        </w:rPr>
        <w:t>2</w:t>
      </w:r>
      <w:r w:rsidRPr="002101BB">
        <w:rPr>
          <w:b/>
          <w:bCs/>
        </w:rPr>
        <w:t xml:space="preserve">: </w:t>
      </w:r>
      <w:r w:rsidR="002101BB" w:rsidRPr="002101BB">
        <w:rPr>
          <w:b/>
          <w:bCs/>
        </w:rPr>
        <w:t>Sự kiện nào diễ ra l</w:t>
      </w:r>
      <w:r w:rsidRPr="002101BB">
        <w:rPr>
          <w:b/>
          <w:bCs/>
        </w:rPr>
        <w:t>úc 10h45p, ngày 30/4/1975</w:t>
      </w:r>
      <w:r w:rsidR="002101BB" w:rsidRPr="002101BB">
        <w:rPr>
          <w:b/>
          <w:bCs/>
        </w:rPr>
        <w:t xml:space="preserve"> tại Sài Gòn?</w:t>
      </w:r>
    </w:p>
    <w:p w14:paraId="7F200E34" w14:textId="23808B17" w:rsidR="009610A2" w:rsidRDefault="009610A2" w:rsidP="009610A2">
      <w:r>
        <w:t>A. Dương Văn Minh đầu hàng</w:t>
      </w:r>
    </w:p>
    <w:p w14:paraId="752CDCDC" w14:textId="1564C846" w:rsidR="009610A2" w:rsidRPr="00D64761" w:rsidRDefault="009610A2" w:rsidP="009610A2">
      <w:pPr>
        <w:rPr>
          <w:b/>
          <w:bCs/>
        </w:rPr>
      </w:pPr>
      <w:r w:rsidRPr="00D64761">
        <w:rPr>
          <w:b/>
          <w:bCs/>
        </w:rPr>
        <w:t>B. Xe tăng tiến vào Dinh Độc Lập</w:t>
      </w:r>
    </w:p>
    <w:p w14:paraId="0C8D7B97" w14:textId="5663F3E1" w:rsidR="009610A2" w:rsidRDefault="009610A2" w:rsidP="009610A2">
      <w:r>
        <w:t>C. Chiến dịch Hồ Chí Minh toàn thắng</w:t>
      </w:r>
    </w:p>
    <w:p w14:paraId="49F53DEC" w14:textId="538FDF65" w:rsidR="009610A2" w:rsidRDefault="009610A2" w:rsidP="009610A2">
      <w:r>
        <w:t>D. Cắm cờ trên nóc Dinh Độc Lập</w:t>
      </w:r>
    </w:p>
    <w:p w14:paraId="60555329" w14:textId="043F08BD" w:rsidR="009610A2" w:rsidRPr="002101BB" w:rsidRDefault="009610A2" w:rsidP="009610A2">
      <w:pPr>
        <w:rPr>
          <w:b/>
          <w:bCs/>
        </w:rPr>
      </w:pPr>
      <w:r w:rsidRPr="002101BB">
        <w:rPr>
          <w:b/>
          <w:bCs/>
        </w:rPr>
        <w:t xml:space="preserve">Câu </w:t>
      </w:r>
      <w:r w:rsidR="002101BB" w:rsidRPr="002101BB">
        <w:rPr>
          <w:b/>
          <w:bCs/>
        </w:rPr>
        <w:t>3</w:t>
      </w:r>
      <w:r w:rsidRPr="002101BB">
        <w:rPr>
          <w:b/>
          <w:bCs/>
        </w:rPr>
        <w:t xml:space="preserve">: </w:t>
      </w:r>
      <w:r w:rsidR="002101BB">
        <w:rPr>
          <w:b/>
          <w:bCs/>
        </w:rPr>
        <w:t>Chiến</w:t>
      </w:r>
      <w:r w:rsidRPr="002101BB">
        <w:rPr>
          <w:b/>
          <w:bCs/>
        </w:rPr>
        <w:t xml:space="preserve"> dịch đã mở màn cho đại thắng mùa xuân 1975</w:t>
      </w:r>
      <w:r w:rsidR="002101BB">
        <w:rPr>
          <w:b/>
          <w:bCs/>
        </w:rPr>
        <w:t xml:space="preserve"> có tên là gì</w:t>
      </w:r>
      <w:r w:rsidRPr="002101BB">
        <w:rPr>
          <w:b/>
          <w:bCs/>
        </w:rPr>
        <w:t>?</w:t>
      </w:r>
    </w:p>
    <w:p w14:paraId="529ADCDD" w14:textId="517A0BAB" w:rsidR="009610A2" w:rsidRPr="00D64761" w:rsidRDefault="009610A2" w:rsidP="009610A2">
      <w:pPr>
        <w:rPr>
          <w:b/>
          <w:bCs/>
        </w:rPr>
      </w:pPr>
      <w:r w:rsidRPr="00D64761">
        <w:rPr>
          <w:b/>
          <w:bCs/>
        </w:rPr>
        <w:t>A. Chiến dịch Tây Nguyên</w:t>
      </w:r>
    </w:p>
    <w:p w14:paraId="214CB4A9" w14:textId="521E8120" w:rsidR="009610A2" w:rsidRDefault="009610A2" w:rsidP="009610A2">
      <w:r>
        <w:t>B. Chiến dịch Hồ Chí Minh</w:t>
      </w:r>
    </w:p>
    <w:p w14:paraId="337D8AF4" w14:textId="774C98F1" w:rsidR="009610A2" w:rsidRDefault="009610A2" w:rsidP="009610A2">
      <w:r>
        <w:t>C. Chiến dịch Trị – Thiên</w:t>
      </w:r>
    </w:p>
    <w:p w14:paraId="645EDB0F" w14:textId="50943A1B" w:rsidR="009610A2" w:rsidRDefault="009610A2" w:rsidP="009610A2">
      <w:r>
        <w:t>D. Chiến dịch Huế – Đà Nẵng</w:t>
      </w:r>
    </w:p>
    <w:p w14:paraId="2606CB5B" w14:textId="68844C64" w:rsidR="009610A2" w:rsidRPr="002101BB" w:rsidRDefault="009610A2" w:rsidP="009610A2">
      <w:pPr>
        <w:rPr>
          <w:b/>
          <w:bCs/>
        </w:rPr>
      </w:pPr>
      <w:r w:rsidRPr="002101BB">
        <w:rPr>
          <w:b/>
          <w:bCs/>
        </w:rPr>
        <w:t xml:space="preserve">Câu </w:t>
      </w:r>
      <w:r w:rsidR="002101BB">
        <w:rPr>
          <w:b/>
          <w:bCs/>
        </w:rPr>
        <w:t>4</w:t>
      </w:r>
      <w:r w:rsidRPr="002101BB">
        <w:rPr>
          <w:b/>
          <w:bCs/>
        </w:rPr>
        <w:t>: “Còn cái lai quần cũng đánh” là câu nói nổi tiếng của ai?</w:t>
      </w:r>
    </w:p>
    <w:p w14:paraId="353CE5CF" w14:textId="6185EEA8" w:rsidR="009610A2" w:rsidRDefault="009610A2" w:rsidP="009610A2">
      <w:r>
        <w:t>A. Nguyễn Thị Định</w:t>
      </w:r>
    </w:p>
    <w:p w14:paraId="15C611AD" w14:textId="6A217C7E" w:rsidR="009610A2" w:rsidRPr="00D64761" w:rsidRDefault="009610A2" w:rsidP="009610A2">
      <w:pPr>
        <w:rPr>
          <w:b/>
          <w:bCs/>
        </w:rPr>
      </w:pPr>
      <w:r w:rsidRPr="00D64761">
        <w:rPr>
          <w:b/>
          <w:bCs/>
        </w:rPr>
        <w:t>B. Nguyễn Thị Út</w:t>
      </w:r>
    </w:p>
    <w:p w14:paraId="36E32FF6" w14:textId="710D66A3" w:rsidR="009610A2" w:rsidRDefault="009610A2" w:rsidP="009610A2">
      <w:r>
        <w:t>C. Nguyễn Thị Bình</w:t>
      </w:r>
    </w:p>
    <w:p w14:paraId="402D6741" w14:textId="1B2A7112" w:rsidR="009610A2" w:rsidRDefault="009610A2" w:rsidP="009610A2">
      <w:r>
        <w:t>D. Lê Thị Hồng Gấm</w:t>
      </w:r>
    </w:p>
    <w:p w14:paraId="31F66D36" w14:textId="08373E82" w:rsidR="002101BB" w:rsidRPr="002101BB" w:rsidRDefault="002101BB" w:rsidP="002101BB">
      <w:pPr>
        <w:rPr>
          <w:b/>
          <w:bCs/>
        </w:rPr>
      </w:pPr>
      <w:r w:rsidRPr="002101BB">
        <w:rPr>
          <w:b/>
          <w:bCs/>
        </w:rPr>
        <w:t xml:space="preserve">Câu </w:t>
      </w:r>
      <w:r>
        <w:rPr>
          <w:b/>
          <w:bCs/>
        </w:rPr>
        <w:t>5</w:t>
      </w:r>
      <w:r w:rsidRPr="002101BB">
        <w:rPr>
          <w:b/>
          <w:bCs/>
        </w:rPr>
        <w:t>: Bạn hãy cho biết lời kêu gọi cả nước của Bác Hồ: “Dù phải chiến đấu 5 năm, 10 năm, 20 năm hoặc lâu hơn nữa, chúng ta cũng kiên quyết chiến đấu đến thắng lợi hoàn toàn” được ra đời vào thời gian nào?</w:t>
      </w:r>
    </w:p>
    <w:p w14:paraId="55C886DC" w14:textId="77777777" w:rsidR="002101BB" w:rsidRDefault="002101BB" w:rsidP="002101BB">
      <w:r>
        <w:t>A. Ngày 5/6/1965</w:t>
      </w:r>
    </w:p>
    <w:p w14:paraId="08EA8263" w14:textId="77777777" w:rsidR="002101BB" w:rsidRPr="00D64761" w:rsidRDefault="002101BB" w:rsidP="002101BB">
      <w:pPr>
        <w:rPr>
          <w:b/>
          <w:bCs/>
        </w:rPr>
      </w:pPr>
      <w:r w:rsidRPr="00D64761">
        <w:rPr>
          <w:b/>
          <w:bCs/>
        </w:rPr>
        <w:t>B. Ngày 20/7/1965</w:t>
      </w:r>
    </w:p>
    <w:p w14:paraId="2798C8FD" w14:textId="77777777" w:rsidR="002101BB" w:rsidRDefault="002101BB" w:rsidP="002101BB">
      <w:r>
        <w:t>C. Ngày 25/6/1965</w:t>
      </w:r>
    </w:p>
    <w:p w14:paraId="464075DD" w14:textId="1BBA0982" w:rsidR="002101BB" w:rsidRDefault="002101BB" w:rsidP="009610A2">
      <w:r>
        <w:lastRenderedPageBreak/>
        <w:t>D. Ngày 26/5/1965</w:t>
      </w:r>
    </w:p>
    <w:p w14:paraId="06243E95" w14:textId="29EB6163" w:rsidR="002101BB" w:rsidRPr="002101BB" w:rsidRDefault="002101BB" w:rsidP="002101BB">
      <w:pPr>
        <w:rPr>
          <w:b/>
          <w:bCs/>
        </w:rPr>
      </w:pPr>
      <w:r w:rsidRPr="002101BB">
        <w:rPr>
          <w:b/>
          <w:bCs/>
        </w:rPr>
        <w:t xml:space="preserve">Câu </w:t>
      </w:r>
      <w:r>
        <w:rPr>
          <w:b/>
          <w:bCs/>
        </w:rPr>
        <w:t>6</w:t>
      </w:r>
      <w:r w:rsidRPr="002101BB">
        <w:rPr>
          <w:b/>
          <w:bCs/>
        </w:rPr>
        <w:t xml:space="preserve">: </w:t>
      </w:r>
      <w:r>
        <w:rPr>
          <w:b/>
          <w:bCs/>
        </w:rPr>
        <w:t>Người cắm lá cờ đầu tiên trên nóc của Dinh Độc lập là ai?</w:t>
      </w:r>
    </w:p>
    <w:p w14:paraId="37819D0A" w14:textId="77777777" w:rsidR="002101BB" w:rsidRPr="00D64761" w:rsidRDefault="002101BB" w:rsidP="002101BB">
      <w:pPr>
        <w:rPr>
          <w:b/>
          <w:bCs/>
        </w:rPr>
      </w:pPr>
      <w:r w:rsidRPr="00D64761">
        <w:rPr>
          <w:b/>
          <w:bCs/>
        </w:rPr>
        <w:t>A. Bùi Quang Thận</w:t>
      </w:r>
    </w:p>
    <w:p w14:paraId="02726A58" w14:textId="77777777" w:rsidR="002101BB" w:rsidRDefault="002101BB" w:rsidP="002101BB">
      <w:r>
        <w:t>B. Lữ Văn Hỏa</w:t>
      </w:r>
    </w:p>
    <w:p w14:paraId="7A66600C" w14:textId="77777777" w:rsidR="002101BB" w:rsidRDefault="002101BB" w:rsidP="002101BB">
      <w:r>
        <w:t>C. Thái Bá Minh</w:t>
      </w:r>
    </w:p>
    <w:p w14:paraId="451307EF" w14:textId="6F5FAC54" w:rsidR="002101BB" w:rsidRDefault="002101BB" w:rsidP="009610A2">
      <w:r>
        <w:t>D. Nguyễn Văn Kỷ</w:t>
      </w:r>
    </w:p>
    <w:p w14:paraId="198A2800" w14:textId="77777777" w:rsidR="009610A2" w:rsidRPr="002101BB" w:rsidRDefault="009610A2" w:rsidP="009610A2">
      <w:pPr>
        <w:rPr>
          <w:b/>
          <w:bCs/>
        </w:rPr>
      </w:pPr>
      <w:r w:rsidRPr="002101BB">
        <w:rPr>
          <w:b/>
          <w:bCs/>
        </w:rPr>
        <w:t>Câu 7: Tên ngôi trường đồng chí Trần Phú đã theo học tiểu học?</w:t>
      </w:r>
    </w:p>
    <w:p w14:paraId="381B744D" w14:textId="4AA304EC" w:rsidR="009610A2" w:rsidRPr="00D64761" w:rsidRDefault="009610A2" w:rsidP="009610A2">
      <w:pPr>
        <w:rPr>
          <w:b/>
          <w:bCs/>
        </w:rPr>
      </w:pPr>
      <w:r w:rsidRPr="00D64761">
        <w:rPr>
          <w:b/>
          <w:bCs/>
        </w:rPr>
        <w:t>A. Quốc học Huế</w:t>
      </w:r>
    </w:p>
    <w:p w14:paraId="6EC6D56C" w14:textId="6B00A940" w:rsidR="009610A2" w:rsidRDefault="009610A2" w:rsidP="009610A2">
      <w:r>
        <w:t>B. Pháp – Việt Đông Ba</w:t>
      </w:r>
    </w:p>
    <w:p w14:paraId="79BF6E0D" w14:textId="1369DC16" w:rsidR="009610A2" w:rsidRDefault="009610A2" w:rsidP="009610A2">
      <w:r>
        <w:t>C. Pháp – Việt Cao Xuân Dục</w:t>
      </w:r>
    </w:p>
    <w:p w14:paraId="26133227" w14:textId="5F2CF7C1" w:rsidR="009610A2" w:rsidRDefault="009610A2" w:rsidP="009610A2">
      <w:r>
        <w:t>D. Dục Thanh</w:t>
      </w:r>
    </w:p>
    <w:p w14:paraId="4977CBBF" w14:textId="77777777" w:rsidR="009610A2" w:rsidRPr="002101BB" w:rsidRDefault="009610A2" w:rsidP="009610A2">
      <w:pPr>
        <w:rPr>
          <w:b/>
          <w:bCs/>
        </w:rPr>
      </w:pPr>
      <w:r w:rsidRPr="002101BB">
        <w:rPr>
          <w:b/>
          <w:bCs/>
        </w:rPr>
        <w:t>Câu 8: Phương châm đánh mà Bộ Chính trị đề ra trong kế hoạch giải phóng miền Nam là gì?</w:t>
      </w:r>
    </w:p>
    <w:p w14:paraId="382C022C" w14:textId="5B29970E" w:rsidR="009610A2" w:rsidRDefault="009610A2" w:rsidP="009610A2">
      <w:r>
        <w:t>A. “Đánh nhanh, thắng nhanh”</w:t>
      </w:r>
    </w:p>
    <w:p w14:paraId="679D2B42" w14:textId="6594DC29" w:rsidR="009610A2" w:rsidRDefault="009610A2" w:rsidP="009610A2">
      <w:r>
        <w:t>B. “Tích cực, chủ động, cơ động, linh hoạt”</w:t>
      </w:r>
    </w:p>
    <w:p w14:paraId="4BBC42EC" w14:textId="0F544DA4" w:rsidR="009610A2" w:rsidRDefault="009610A2" w:rsidP="009610A2">
      <w:r>
        <w:t>C. “Đánh ăn chắc, đánh chắc thắng”</w:t>
      </w:r>
    </w:p>
    <w:p w14:paraId="5801078D" w14:textId="303351BD" w:rsidR="009610A2" w:rsidRPr="00D64761" w:rsidRDefault="009610A2" w:rsidP="009610A2">
      <w:pPr>
        <w:rPr>
          <w:b/>
          <w:bCs/>
        </w:rPr>
      </w:pPr>
      <w:r w:rsidRPr="00D64761">
        <w:rPr>
          <w:b/>
          <w:bCs/>
        </w:rPr>
        <w:t>D. “Thần tốc, táo bạo, bất ngờ, chắc thắng”</w:t>
      </w:r>
    </w:p>
    <w:p w14:paraId="2B0F84D8" w14:textId="1B399F35" w:rsidR="009610A2" w:rsidRPr="002101BB" w:rsidRDefault="009610A2" w:rsidP="009610A2">
      <w:pPr>
        <w:rPr>
          <w:b/>
          <w:bCs/>
        </w:rPr>
      </w:pPr>
      <w:r w:rsidRPr="002101BB">
        <w:rPr>
          <w:b/>
          <w:bCs/>
        </w:rPr>
        <w:t xml:space="preserve">Câu </w:t>
      </w:r>
      <w:r w:rsidR="002101BB">
        <w:rPr>
          <w:b/>
          <w:bCs/>
        </w:rPr>
        <w:t>9</w:t>
      </w:r>
      <w:r w:rsidRPr="002101BB">
        <w:rPr>
          <w:b/>
          <w:bCs/>
        </w:rPr>
        <w:t>: Vị tổng thống cuối cùng của chính quyền Mĩ – Ngụy, đã đầu hàng vô điều kiện khi quân ta tiến vào Dinh Độc Lập?</w:t>
      </w:r>
    </w:p>
    <w:p w14:paraId="6C93313F" w14:textId="75A237E2" w:rsidR="009610A2" w:rsidRDefault="009610A2" w:rsidP="009610A2">
      <w:r>
        <w:t>A. Ngô Đình Diệm</w:t>
      </w:r>
    </w:p>
    <w:p w14:paraId="3C801AEF" w14:textId="6B46CE10" w:rsidR="009610A2" w:rsidRDefault="009610A2" w:rsidP="009610A2">
      <w:r>
        <w:t>B. Nguyễn Văn Thiệu</w:t>
      </w:r>
    </w:p>
    <w:p w14:paraId="2DF92164" w14:textId="711AC366" w:rsidR="009610A2" w:rsidRPr="00D64761" w:rsidRDefault="009610A2" w:rsidP="009610A2">
      <w:pPr>
        <w:rPr>
          <w:b/>
          <w:bCs/>
        </w:rPr>
      </w:pPr>
      <w:r w:rsidRPr="00D64761">
        <w:rPr>
          <w:b/>
          <w:bCs/>
        </w:rPr>
        <w:t>C. Dương Văn Minh</w:t>
      </w:r>
    </w:p>
    <w:p w14:paraId="36AA7B4F" w14:textId="66287387" w:rsidR="009610A2" w:rsidRDefault="009610A2" w:rsidP="009610A2">
      <w:r>
        <w:t>D. Trần Văn Hương</w:t>
      </w:r>
    </w:p>
    <w:p w14:paraId="42BF71A4" w14:textId="0845BC3C" w:rsidR="002101BB" w:rsidRPr="002101BB" w:rsidRDefault="002101BB" w:rsidP="002101BB">
      <w:pPr>
        <w:rPr>
          <w:b/>
          <w:bCs/>
        </w:rPr>
      </w:pPr>
      <w:r w:rsidRPr="002101BB">
        <w:rPr>
          <w:b/>
          <w:bCs/>
        </w:rPr>
        <w:t xml:space="preserve">Câu </w:t>
      </w:r>
      <w:r>
        <w:rPr>
          <w:b/>
          <w:bCs/>
        </w:rPr>
        <w:t>10</w:t>
      </w:r>
      <w:r w:rsidRPr="002101BB">
        <w:rPr>
          <w:b/>
          <w:bCs/>
        </w:rPr>
        <w:t>: Chiến dịch giải phóng Sài Gòn – Gia Định chính thức đổi tên là chiến dịch Hồ Chí Minh vào thời gian nào?</w:t>
      </w:r>
    </w:p>
    <w:p w14:paraId="45776729" w14:textId="77777777" w:rsidR="002101BB" w:rsidRDefault="002101BB" w:rsidP="002101BB">
      <w:r>
        <w:t>A. 26/3/1975</w:t>
      </w:r>
    </w:p>
    <w:p w14:paraId="10BD6DC8" w14:textId="77777777" w:rsidR="002101BB" w:rsidRDefault="002101BB" w:rsidP="002101BB">
      <w:r>
        <w:t>B. 29/3/1975</w:t>
      </w:r>
    </w:p>
    <w:p w14:paraId="4E295BFC" w14:textId="77777777" w:rsidR="002101BB" w:rsidRPr="00D64761" w:rsidRDefault="002101BB" w:rsidP="002101BB">
      <w:pPr>
        <w:rPr>
          <w:b/>
          <w:bCs/>
        </w:rPr>
      </w:pPr>
      <w:r w:rsidRPr="00D64761">
        <w:rPr>
          <w:b/>
          <w:bCs/>
        </w:rPr>
        <w:lastRenderedPageBreak/>
        <w:t>C. 14/4/1975</w:t>
      </w:r>
    </w:p>
    <w:p w14:paraId="38E4F608" w14:textId="4C881739" w:rsidR="002101BB" w:rsidRDefault="002101BB" w:rsidP="009610A2">
      <w:r>
        <w:t>D. 30/4/1975</w:t>
      </w:r>
    </w:p>
    <w:p w14:paraId="45495413" w14:textId="469BC262" w:rsidR="009610A2" w:rsidRPr="002101BB" w:rsidRDefault="009610A2" w:rsidP="009610A2">
      <w:pPr>
        <w:rPr>
          <w:b/>
          <w:bCs/>
        </w:rPr>
      </w:pPr>
      <w:r w:rsidRPr="002101BB">
        <w:rPr>
          <w:b/>
          <w:bCs/>
        </w:rPr>
        <w:t xml:space="preserve">Câu 11: </w:t>
      </w:r>
      <w:r w:rsidR="002101BB">
        <w:rPr>
          <w:b/>
          <w:bCs/>
        </w:rPr>
        <w:t>Trong</w:t>
      </w:r>
      <w:r w:rsidRPr="002101BB">
        <w:rPr>
          <w:b/>
          <w:bCs/>
        </w:rPr>
        <w:t xml:space="preserve"> trận “Điện Biên Phủ trên không” – đòn quyết định đập tan “Uy thế không lực Hoa Kỳ” trên bầu trời Hà Nội, quân </w:t>
      </w:r>
      <w:r w:rsidR="002101BB">
        <w:rPr>
          <w:b/>
          <w:bCs/>
        </w:rPr>
        <w:t xml:space="preserve">đội </w:t>
      </w:r>
      <w:r w:rsidRPr="002101BB">
        <w:rPr>
          <w:b/>
          <w:bCs/>
        </w:rPr>
        <w:t>và dân ta đã tiêu diệt bao nhiêu chiếc máy bay của địch</w:t>
      </w:r>
      <w:r w:rsidR="002101BB">
        <w:rPr>
          <w:b/>
          <w:bCs/>
        </w:rPr>
        <w:t>?</w:t>
      </w:r>
    </w:p>
    <w:p w14:paraId="79DA28F3" w14:textId="548E5DD2" w:rsidR="009610A2" w:rsidRDefault="009610A2" w:rsidP="009610A2">
      <w:r>
        <w:t>A. 85 chiếc</w:t>
      </w:r>
    </w:p>
    <w:p w14:paraId="66CB1CFA" w14:textId="66AEA21F" w:rsidR="009610A2" w:rsidRDefault="009610A2" w:rsidP="009610A2">
      <w:r>
        <w:t>B. 83 chiếc</w:t>
      </w:r>
    </w:p>
    <w:p w14:paraId="072F0EFC" w14:textId="0B30B579" w:rsidR="009610A2" w:rsidRDefault="009610A2" w:rsidP="009610A2">
      <w:r>
        <w:t>C. 82 chiếc</w:t>
      </w:r>
    </w:p>
    <w:p w14:paraId="4DE1CA84" w14:textId="68D69576" w:rsidR="009610A2" w:rsidRPr="00D64761" w:rsidRDefault="009610A2" w:rsidP="009610A2">
      <w:pPr>
        <w:rPr>
          <w:b/>
          <w:bCs/>
        </w:rPr>
      </w:pPr>
      <w:r w:rsidRPr="00D64761">
        <w:rPr>
          <w:b/>
          <w:bCs/>
        </w:rPr>
        <w:t>D. 81 chiếc</w:t>
      </w:r>
    </w:p>
    <w:p w14:paraId="4063F7B6" w14:textId="50086D6E" w:rsidR="009610A2" w:rsidRPr="002101BB" w:rsidRDefault="009610A2" w:rsidP="009610A2">
      <w:pPr>
        <w:rPr>
          <w:b/>
          <w:bCs/>
        </w:rPr>
      </w:pPr>
      <w:r w:rsidRPr="002101BB">
        <w:rPr>
          <w:b/>
          <w:bCs/>
        </w:rPr>
        <w:t>Câu 1</w:t>
      </w:r>
      <w:r w:rsidR="002101BB">
        <w:rPr>
          <w:b/>
          <w:bCs/>
        </w:rPr>
        <w:t>2</w:t>
      </w:r>
      <w:r w:rsidRPr="002101BB">
        <w:rPr>
          <w:b/>
          <w:bCs/>
        </w:rPr>
        <w:t xml:space="preserve">: </w:t>
      </w:r>
      <w:r w:rsidR="002101BB">
        <w:rPr>
          <w:b/>
          <w:bCs/>
        </w:rPr>
        <w:t xml:space="preserve">Câu </w:t>
      </w:r>
      <w:r w:rsidRPr="002101BB">
        <w:rPr>
          <w:b/>
          <w:bCs/>
        </w:rPr>
        <w:t xml:space="preserve"> “Phải giữ cho được Xuân Lộc, mất Xuân Lộc là mất Sài Gòn” trước chiến dịch Xuân Lộc</w:t>
      </w:r>
      <w:r w:rsidR="002101BB">
        <w:rPr>
          <w:b/>
          <w:bCs/>
        </w:rPr>
        <w:t xml:space="preserve"> của ai?</w:t>
      </w:r>
    </w:p>
    <w:p w14:paraId="1045710D" w14:textId="51028F68" w:rsidR="009610A2" w:rsidRDefault="009610A2" w:rsidP="009610A2">
      <w:r>
        <w:t>A. Tổng thống Nguyễn Văn Thiệu</w:t>
      </w:r>
    </w:p>
    <w:p w14:paraId="7947B74E" w14:textId="6A4460E5" w:rsidR="009610A2" w:rsidRPr="00D64761" w:rsidRDefault="009610A2" w:rsidP="009610A2">
      <w:pPr>
        <w:rPr>
          <w:b/>
          <w:bCs/>
        </w:rPr>
      </w:pPr>
      <w:r w:rsidRPr="00D64761">
        <w:rPr>
          <w:b/>
          <w:bCs/>
        </w:rPr>
        <w:t>B. Tướng Mỹ Uây-len (Weyand)</w:t>
      </w:r>
    </w:p>
    <w:p w14:paraId="4ED75F28" w14:textId="5C462268" w:rsidR="009610A2" w:rsidRDefault="009610A2" w:rsidP="009610A2">
      <w:r>
        <w:t>C. Tướng Lê Minh Đảo</w:t>
      </w:r>
    </w:p>
    <w:p w14:paraId="06D2B697" w14:textId="09A2DB3B" w:rsidR="009610A2" w:rsidRDefault="009610A2" w:rsidP="009610A2">
      <w:r>
        <w:t>D. Đại tướng Võ Nguyên Giáp</w:t>
      </w:r>
    </w:p>
    <w:p w14:paraId="5CB385E3" w14:textId="30996AE1" w:rsidR="009610A2" w:rsidRPr="002101BB" w:rsidRDefault="009610A2" w:rsidP="009610A2">
      <w:pPr>
        <w:rPr>
          <w:b/>
          <w:bCs/>
        </w:rPr>
      </w:pPr>
      <w:r w:rsidRPr="002101BB">
        <w:rPr>
          <w:b/>
          <w:bCs/>
        </w:rPr>
        <w:t>Câu 1</w:t>
      </w:r>
      <w:r w:rsidR="002101BB">
        <w:rPr>
          <w:b/>
          <w:bCs/>
        </w:rPr>
        <w:t>3</w:t>
      </w:r>
      <w:r w:rsidRPr="002101BB">
        <w:rPr>
          <w:b/>
          <w:bCs/>
        </w:rPr>
        <w:t>: Chiếc xe tăng đầu tiên tiến vào giải phóng Long Khánh mang số hiệu bao nhiêu?</w:t>
      </w:r>
    </w:p>
    <w:p w14:paraId="7E570812" w14:textId="47C12C0B" w:rsidR="009610A2" w:rsidRDefault="009610A2" w:rsidP="009610A2">
      <w:r>
        <w:t>A. A452</w:t>
      </w:r>
    </w:p>
    <w:p w14:paraId="30F62C38" w14:textId="58C37205" w:rsidR="009610A2" w:rsidRDefault="009610A2" w:rsidP="009610A2">
      <w:r>
        <w:t>B. C341</w:t>
      </w:r>
    </w:p>
    <w:p w14:paraId="19711507" w14:textId="5CFA035B" w:rsidR="009610A2" w:rsidRDefault="009610A2" w:rsidP="009610A2">
      <w:r>
        <w:t>C. C741</w:t>
      </w:r>
    </w:p>
    <w:p w14:paraId="1F601A3E" w14:textId="2702FB20" w:rsidR="009610A2" w:rsidRDefault="009610A2" w:rsidP="009610A2">
      <w:pPr>
        <w:rPr>
          <w:b/>
          <w:bCs/>
        </w:rPr>
      </w:pPr>
      <w:r w:rsidRPr="00D64761">
        <w:rPr>
          <w:b/>
          <w:bCs/>
        </w:rPr>
        <w:t>D. C714</w:t>
      </w:r>
    </w:p>
    <w:p w14:paraId="271EFCC0" w14:textId="65BFECA5" w:rsidR="002101BB" w:rsidRPr="002101BB" w:rsidRDefault="002101BB" w:rsidP="002101BB">
      <w:pPr>
        <w:rPr>
          <w:b/>
          <w:bCs/>
        </w:rPr>
      </w:pPr>
      <w:r w:rsidRPr="002101BB">
        <w:rPr>
          <w:b/>
          <w:bCs/>
        </w:rPr>
        <w:t>Câu 1</w:t>
      </w:r>
      <w:r>
        <w:rPr>
          <w:b/>
          <w:bCs/>
        </w:rPr>
        <w:t>4</w:t>
      </w:r>
      <w:r w:rsidRPr="002101BB">
        <w:rPr>
          <w:b/>
          <w:bCs/>
        </w:rPr>
        <w:t>: Có một thành phố được giải phóng vào ngày 26/3/1975 trùng với ngày thành lập Đoàn TNCS Hồ Chí Minh. Bạn hãy cho biết đó là thành phố nào?</w:t>
      </w:r>
    </w:p>
    <w:p w14:paraId="6AD32465" w14:textId="77777777" w:rsidR="002101BB" w:rsidRDefault="002101BB" w:rsidP="002101BB">
      <w:r>
        <w:t>A. Đà Nẵng</w:t>
      </w:r>
    </w:p>
    <w:p w14:paraId="41281DF1" w14:textId="77777777" w:rsidR="002101BB" w:rsidRPr="00D64761" w:rsidRDefault="002101BB" w:rsidP="002101BB">
      <w:pPr>
        <w:rPr>
          <w:b/>
          <w:bCs/>
        </w:rPr>
      </w:pPr>
      <w:r w:rsidRPr="00D64761">
        <w:rPr>
          <w:b/>
          <w:bCs/>
        </w:rPr>
        <w:t>B. Huế</w:t>
      </w:r>
    </w:p>
    <w:p w14:paraId="3B118C14" w14:textId="77777777" w:rsidR="002101BB" w:rsidRDefault="002101BB" w:rsidP="002101BB">
      <w:r>
        <w:t>C. Đắk Lắk</w:t>
      </w:r>
    </w:p>
    <w:p w14:paraId="3868CA20" w14:textId="13E0B656" w:rsidR="002101BB" w:rsidRPr="002101BB" w:rsidRDefault="002101BB" w:rsidP="009610A2">
      <w:r>
        <w:t>D. Buôn Mê Thuộc</w:t>
      </w:r>
    </w:p>
    <w:p w14:paraId="44DB86A1" w14:textId="77777777" w:rsidR="009610A2" w:rsidRPr="002101BB" w:rsidRDefault="009610A2" w:rsidP="009610A2">
      <w:pPr>
        <w:rPr>
          <w:b/>
          <w:bCs/>
        </w:rPr>
      </w:pPr>
      <w:r w:rsidRPr="002101BB">
        <w:rPr>
          <w:b/>
          <w:bCs/>
        </w:rPr>
        <w:lastRenderedPageBreak/>
        <w:t>Câu 15: Lực lượng Quân đội Nhân dân Việt Nam tham chiến trong trận Xuân Lộc do ai làm Tư Lệnh?</w:t>
      </w:r>
    </w:p>
    <w:p w14:paraId="34C89A9E" w14:textId="77777777" w:rsidR="009610A2" w:rsidRDefault="009610A2" w:rsidP="009610A2">
      <w:r>
        <w:t>A. Thiếu tướng Hoàng Thế Thiện</w:t>
      </w:r>
    </w:p>
    <w:p w14:paraId="7348D022" w14:textId="3412CC38" w:rsidR="009610A2" w:rsidRDefault="009610A2" w:rsidP="009610A2">
      <w:r>
        <w:t>B. Đại tướng Tô Lâm</w:t>
      </w:r>
    </w:p>
    <w:p w14:paraId="12BBA6E5" w14:textId="50314D25" w:rsidR="009610A2" w:rsidRPr="00D64761" w:rsidRDefault="009610A2" w:rsidP="009610A2">
      <w:pPr>
        <w:rPr>
          <w:b/>
          <w:bCs/>
        </w:rPr>
      </w:pPr>
      <w:r w:rsidRPr="00D64761">
        <w:rPr>
          <w:b/>
          <w:bCs/>
        </w:rPr>
        <w:t>C. Thiếu tướng Hoàng Cầm</w:t>
      </w:r>
    </w:p>
    <w:p w14:paraId="10234B5F" w14:textId="0E696541" w:rsidR="009610A2" w:rsidRDefault="009610A2" w:rsidP="009610A2">
      <w:r>
        <w:t>D. Thiếu tướng Ngô Quang Trưởng</w:t>
      </w:r>
    </w:p>
    <w:p w14:paraId="350F3C40" w14:textId="77777777" w:rsidR="009610A2" w:rsidRPr="002101BB" w:rsidRDefault="009610A2" w:rsidP="009610A2">
      <w:pPr>
        <w:rPr>
          <w:b/>
          <w:bCs/>
        </w:rPr>
      </w:pPr>
      <w:r w:rsidRPr="002101BB">
        <w:rPr>
          <w:b/>
          <w:bCs/>
        </w:rPr>
        <w:t>Câu 16: “Chiến thắng Xuân Lộc (từ 9 – 21/4/1975) làm rung chuyển toàn bộ hệ thống phòng thủ của địch xung quanh Sài Gòn, làm cho tinh thần quân địch càng thêm suy sụp. Tin chiến thắng đã làm nức lòng nhân dân cả nước” Câu nói trên là của ai?</w:t>
      </w:r>
    </w:p>
    <w:p w14:paraId="72E3712A" w14:textId="7C5E15CC" w:rsidR="009610A2" w:rsidRDefault="009610A2" w:rsidP="009610A2">
      <w:r>
        <w:t>A. Chủ tịch nước Nguyễn Minh Triết</w:t>
      </w:r>
    </w:p>
    <w:p w14:paraId="38F65EA3" w14:textId="4077333D" w:rsidR="009610A2" w:rsidRDefault="009610A2" w:rsidP="009610A2">
      <w:r>
        <w:t>B. Thủ tướng Nguyễn Tấn Dũng</w:t>
      </w:r>
    </w:p>
    <w:p w14:paraId="3D8C742F" w14:textId="37F57604" w:rsidR="009610A2" w:rsidRPr="00D64761" w:rsidRDefault="009610A2" w:rsidP="009610A2">
      <w:pPr>
        <w:rPr>
          <w:b/>
          <w:bCs/>
        </w:rPr>
      </w:pPr>
      <w:r w:rsidRPr="00D64761">
        <w:rPr>
          <w:b/>
          <w:bCs/>
        </w:rPr>
        <w:t>C. Đại tướng Võ Nguyễn Giáp</w:t>
      </w:r>
    </w:p>
    <w:p w14:paraId="740D831F" w14:textId="5EBD3C89" w:rsidR="009610A2" w:rsidRDefault="009610A2" w:rsidP="009610A2">
      <w:r>
        <w:t>D. Chủ tịch Quốc Hội Nguyễn Thị Kim Ngân</w:t>
      </w:r>
    </w:p>
    <w:p w14:paraId="456C2144" w14:textId="77777777" w:rsidR="009610A2" w:rsidRPr="002101BB" w:rsidRDefault="009610A2" w:rsidP="009610A2">
      <w:pPr>
        <w:rPr>
          <w:b/>
          <w:bCs/>
        </w:rPr>
      </w:pPr>
      <w:r w:rsidRPr="002101BB">
        <w:rPr>
          <w:b/>
          <w:bCs/>
        </w:rPr>
        <w:t>Câu 17: Chủ tịch Hồ Chí Minh ký văn bản nào quy định quyền được nghỉ việc ngày Quốc tế Lao động 1/5 và được hưởng lương như ngày làm việc?</w:t>
      </w:r>
    </w:p>
    <w:p w14:paraId="5264BAFF" w14:textId="1CC83FBE" w:rsidR="009610A2" w:rsidRDefault="009610A2" w:rsidP="009610A2">
      <w:r>
        <w:t>A. Sắc lệnh 40</w:t>
      </w:r>
    </w:p>
    <w:p w14:paraId="665429E7" w14:textId="49422C0C" w:rsidR="009610A2" w:rsidRDefault="009610A2" w:rsidP="009610A2">
      <w:r>
        <w:t>B. Sắc lệnh 36</w:t>
      </w:r>
    </w:p>
    <w:p w14:paraId="1BEC27CD" w14:textId="0AA0A1E7" w:rsidR="009610A2" w:rsidRDefault="009610A2" w:rsidP="009610A2">
      <w:r>
        <w:t>C. Sắc lệnh 46</w:t>
      </w:r>
    </w:p>
    <w:p w14:paraId="4CC65AA7" w14:textId="4F6FD0B7" w:rsidR="009610A2" w:rsidRPr="00D64761" w:rsidRDefault="009610A2" w:rsidP="009610A2">
      <w:pPr>
        <w:rPr>
          <w:b/>
          <w:bCs/>
        </w:rPr>
      </w:pPr>
      <w:r w:rsidRPr="00D64761">
        <w:rPr>
          <w:b/>
          <w:bCs/>
        </w:rPr>
        <w:t>D. Sắc lệnh 56</w:t>
      </w:r>
    </w:p>
    <w:p w14:paraId="70909234" w14:textId="77777777" w:rsidR="009610A2" w:rsidRPr="002101BB" w:rsidRDefault="009610A2" w:rsidP="009610A2">
      <w:pPr>
        <w:rPr>
          <w:b/>
          <w:bCs/>
        </w:rPr>
      </w:pPr>
      <w:r w:rsidRPr="002101BB">
        <w:rPr>
          <w:b/>
          <w:bCs/>
        </w:rPr>
        <w:t>Câu 18: Ban bí thư quyết định lấy tháng 5 hằng năm là tháng Công nhân diễn ra với mục đích?</w:t>
      </w:r>
    </w:p>
    <w:p w14:paraId="1365E789" w14:textId="0FA6E65B" w:rsidR="009610A2" w:rsidRPr="00D64761" w:rsidRDefault="009610A2" w:rsidP="009610A2">
      <w:pPr>
        <w:rPr>
          <w:b/>
          <w:bCs/>
        </w:rPr>
      </w:pPr>
      <w:r w:rsidRPr="00D64761">
        <w:rPr>
          <w:b/>
          <w:bCs/>
        </w:rPr>
        <w:t>A. Mục tiêu chăm lo, bảo vệ quyền, lợi ích hợp pháp, chính đáng của công nhân, viên chức, lao động; xây dựng quan hệ lao động hài hòa, ổn định tiến bộ trong doanh nghiệp</w:t>
      </w:r>
    </w:p>
    <w:p w14:paraId="349A8F02" w14:textId="10DFFDCA" w:rsidR="009610A2" w:rsidRDefault="009610A2" w:rsidP="009610A2">
      <w:r>
        <w:t>B. Mục tiêu chăm lo, bảo vệ quyền, lợi ích hợp pháp, chính đáng của công nhân, viên chức, lao động; xây dựng quan hệ, tuân theo mệnh lệnh cấp trên, tránh xung đột.</w:t>
      </w:r>
    </w:p>
    <w:p w14:paraId="7ABFF543" w14:textId="7C17E1DB" w:rsidR="009610A2" w:rsidRDefault="009610A2" w:rsidP="009610A2">
      <w:r>
        <w:t>C. Mục tiêu ổn định tiến bộ trong doanh nghiệp, đẩy mạnh tiến bộ, tăng gấp đôi sức lao động của công nhân đạt mục tiêu xuất khẩu.</w:t>
      </w:r>
    </w:p>
    <w:p w14:paraId="3EE2C448" w14:textId="3B408698" w:rsidR="009610A2" w:rsidRDefault="009610A2" w:rsidP="009610A2">
      <w:r>
        <w:t>D. Tất cả đều đúng.</w:t>
      </w:r>
    </w:p>
    <w:p w14:paraId="1C90D620" w14:textId="77777777" w:rsidR="009610A2" w:rsidRPr="002101BB" w:rsidRDefault="009610A2" w:rsidP="009610A2">
      <w:pPr>
        <w:rPr>
          <w:b/>
          <w:bCs/>
        </w:rPr>
      </w:pPr>
      <w:r w:rsidRPr="002101BB">
        <w:rPr>
          <w:b/>
          <w:bCs/>
        </w:rPr>
        <w:lastRenderedPageBreak/>
        <w:t>Câu 19: Người Pháp lấy hoa nào làm biểu tượng của ngày 1/5 để tưởng nhớ 10 người bị bắn chét trong một cuộc biểu tình của công nhân ở miền Bắc nước này?</w:t>
      </w:r>
    </w:p>
    <w:p w14:paraId="10660FD3" w14:textId="35784EC2" w:rsidR="009610A2" w:rsidRDefault="009610A2" w:rsidP="009610A2">
      <w:r>
        <w:t>A. Hoa hướng dương</w:t>
      </w:r>
    </w:p>
    <w:p w14:paraId="7B2736A7" w14:textId="0EE65554" w:rsidR="009610A2" w:rsidRPr="002101BB" w:rsidRDefault="009610A2" w:rsidP="009610A2">
      <w:pPr>
        <w:rPr>
          <w:b/>
          <w:bCs/>
        </w:rPr>
      </w:pPr>
      <w:r w:rsidRPr="00D64761">
        <w:rPr>
          <w:b/>
          <w:bCs/>
        </w:rPr>
        <w:t>B. Hoa linh lan</w:t>
      </w:r>
    </w:p>
    <w:p w14:paraId="0BEB8C5D" w14:textId="637244A3" w:rsidR="009610A2" w:rsidRDefault="009610A2" w:rsidP="009610A2">
      <w:r>
        <w:t>C. Hoa hồng</w:t>
      </w:r>
    </w:p>
    <w:p w14:paraId="213CBCBE" w14:textId="1DEC475E" w:rsidR="009610A2" w:rsidRDefault="009610A2" w:rsidP="009610A2">
      <w:r>
        <w:t>D. Hoa súng trắng</w:t>
      </w:r>
    </w:p>
    <w:p w14:paraId="5392D165" w14:textId="17FB50F8" w:rsidR="00D64761" w:rsidRPr="002101BB" w:rsidRDefault="00D64761" w:rsidP="00D64761">
      <w:pPr>
        <w:rPr>
          <w:b/>
          <w:bCs/>
        </w:rPr>
      </w:pPr>
      <w:r w:rsidRPr="002101BB">
        <w:rPr>
          <w:b/>
          <w:bCs/>
        </w:rPr>
        <w:t>Câu 29. Bạn hãy cho biết chiến dịch Hồ Chí Minh lịch sử được Đảng ta chia ra bằng mấy mũi tiến công:</w:t>
      </w:r>
    </w:p>
    <w:p w14:paraId="0C1625CA" w14:textId="74442B1E" w:rsidR="00D64761" w:rsidRDefault="00D64761" w:rsidP="00D64761">
      <w:r>
        <w:t>A</w:t>
      </w:r>
      <w:r>
        <w:t>. 3 mũi</w:t>
      </w:r>
    </w:p>
    <w:p w14:paraId="4E75D5C3" w14:textId="3B11E2A0" w:rsidR="00D64761" w:rsidRDefault="00D64761" w:rsidP="00D64761">
      <w:r>
        <w:t>B</w:t>
      </w:r>
      <w:r>
        <w:t>. 4 mũi</w:t>
      </w:r>
    </w:p>
    <w:p w14:paraId="3DF753D4" w14:textId="1FF7435B" w:rsidR="00D64761" w:rsidRPr="00D64761" w:rsidRDefault="00D64761" w:rsidP="00D64761">
      <w:pPr>
        <w:rPr>
          <w:b/>
          <w:bCs/>
        </w:rPr>
      </w:pPr>
      <w:r w:rsidRPr="00D64761">
        <w:rPr>
          <w:b/>
          <w:bCs/>
        </w:rPr>
        <w:t>C</w:t>
      </w:r>
      <w:r w:rsidRPr="00D64761">
        <w:rPr>
          <w:b/>
          <w:bCs/>
        </w:rPr>
        <w:t>. 5 mũi</w:t>
      </w:r>
    </w:p>
    <w:p w14:paraId="0C7AB5AC" w14:textId="01501895" w:rsidR="00D64761" w:rsidRDefault="00D64761" w:rsidP="00D64761">
      <w:r>
        <w:t>D</w:t>
      </w:r>
      <w:r>
        <w:t>. 6 mũi</w:t>
      </w:r>
    </w:p>
    <w:p w14:paraId="5437EA60" w14:textId="77777777" w:rsidR="009610A2" w:rsidRPr="002101BB" w:rsidRDefault="009610A2" w:rsidP="009610A2">
      <w:pPr>
        <w:rPr>
          <w:b/>
          <w:bCs/>
        </w:rPr>
      </w:pPr>
      <w:r w:rsidRPr="002101BB">
        <w:rPr>
          <w:b/>
          <w:bCs/>
        </w:rPr>
        <w:t>Câu 21: Tinh thần “Đi nhanh đến, đánh nhanh thắng” và khí thế “thần tốc, táo bạo, bất ngờ, chắc thắng”. Đó là tinh thần và khí thế ra quân của dân tộc ta trong?</w:t>
      </w:r>
    </w:p>
    <w:p w14:paraId="7BC06E1B" w14:textId="3F46F018" w:rsidR="009610A2" w:rsidRDefault="009610A2" w:rsidP="009610A2">
      <w:r>
        <w:t>A. Chiến dịch Tây Nguyên</w:t>
      </w:r>
    </w:p>
    <w:p w14:paraId="46D15BF3" w14:textId="1F7596F2" w:rsidR="009610A2" w:rsidRDefault="009610A2" w:rsidP="009610A2">
      <w:r>
        <w:t>B. Chiến dịch Huế-Đà Nẵng</w:t>
      </w:r>
    </w:p>
    <w:p w14:paraId="592EB3A2" w14:textId="7D2C8DAA" w:rsidR="009610A2" w:rsidRPr="00D64761" w:rsidRDefault="009610A2" w:rsidP="009610A2">
      <w:pPr>
        <w:rPr>
          <w:b/>
          <w:bCs/>
        </w:rPr>
      </w:pPr>
      <w:r w:rsidRPr="00D64761">
        <w:rPr>
          <w:b/>
          <w:bCs/>
        </w:rPr>
        <w:t>C. Chiến dịch Hồ Chí Minh lịch sử</w:t>
      </w:r>
    </w:p>
    <w:p w14:paraId="08ED4F31" w14:textId="3143A51A" w:rsidR="009610A2" w:rsidRDefault="009610A2" w:rsidP="009610A2">
      <w:r>
        <w:t>D. Tất cả các chiến dịch trên</w:t>
      </w:r>
    </w:p>
    <w:p w14:paraId="1303AD32" w14:textId="77777777" w:rsidR="009610A2" w:rsidRPr="002101BB" w:rsidRDefault="009610A2" w:rsidP="009610A2">
      <w:pPr>
        <w:rPr>
          <w:b/>
          <w:bCs/>
        </w:rPr>
      </w:pPr>
      <w:r w:rsidRPr="002101BB">
        <w:rPr>
          <w:b/>
          <w:bCs/>
        </w:rPr>
        <w:t>Câu 22: Lúc 10h 30 phút ngày 30-4-1975, diễn ra sự kiện cơ bản nào ở Sài Gòn?</w:t>
      </w:r>
    </w:p>
    <w:p w14:paraId="2A820E8D" w14:textId="0B21911E" w:rsidR="009610A2" w:rsidRDefault="009610A2" w:rsidP="009610A2">
      <w:r>
        <w:t>A. Dương Văn Minh kêu gọi “ngừng bắn để điều đình giao chính quyền”</w:t>
      </w:r>
    </w:p>
    <w:p w14:paraId="55116788" w14:textId="21C8E7FE" w:rsidR="009610A2" w:rsidRPr="00D64761" w:rsidRDefault="009610A2" w:rsidP="009610A2">
      <w:pPr>
        <w:rPr>
          <w:b/>
          <w:bCs/>
        </w:rPr>
      </w:pPr>
      <w:r w:rsidRPr="00D64761">
        <w:rPr>
          <w:b/>
          <w:bCs/>
        </w:rPr>
        <w:t>B. Xe tăng ta tiến vào dinh độc lập ngụy</w:t>
      </w:r>
    </w:p>
    <w:p w14:paraId="623229F6" w14:textId="3378C8AD" w:rsidR="009610A2" w:rsidRDefault="009610A2" w:rsidP="009610A2">
      <w:r>
        <w:t>C. Lá cờ cách mạng tung bay trên phủ tổng thống ngụy</w:t>
      </w:r>
    </w:p>
    <w:p w14:paraId="18E3AD2D" w14:textId="3BB760AD" w:rsidR="009610A2" w:rsidRDefault="009610A2" w:rsidP="009610A2">
      <w:r>
        <w:t>D. Chiến dịch Hồ Chí Minh toàn thắng</w:t>
      </w:r>
    </w:p>
    <w:p w14:paraId="540571DA" w14:textId="52392DA3" w:rsidR="00D64761" w:rsidRPr="002101BB" w:rsidRDefault="00D64761" w:rsidP="00D64761">
      <w:pPr>
        <w:rPr>
          <w:b/>
        </w:rPr>
      </w:pPr>
      <w:r w:rsidRPr="002101BB">
        <w:rPr>
          <w:b/>
        </w:rPr>
        <w:t>Câu 2</w:t>
      </w:r>
      <w:r w:rsidRPr="002101BB">
        <w:rPr>
          <w:b/>
        </w:rPr>
        <w:t>3</w:t>
      </w:r>
      <w:r w:rsidRPr="002101BB">
        <w:rPr>
          <w:b/>
        </w:rPr>
        <w:t>: Bạn hãy cho biết chiếc xe tăng dẫn đầu đánh chiếm Dinh độc lập mang số bao nhiêu?</w:t>
      </w:r>
    </w:p>
    <w:p w14:paraId="08460234" w14:textId="267419AF" w:rsidR="00D64761" w:rsidRPr="00D64761" w:rsidRDefault="00D64761" w:rsidP="00D64761">
      <w:pPr>
        <w:rPr>
          <w:b/>
        </w:rPr>
      </w:pPr>
      <w:r w:rsidRPr="00D64761">
        <w:rPr>
          <w:b/>
        </w:rPr>
        <w:t>A. 390</w:t>
      </w:r>
    </w:p>
    <w:p w14:paraId="2764CED3" w14:textId="1E831973" w:rsidR="00D64761" w:rsidRPr="00D64761" w:rsidRDefault="00D64761" w:rsidP="00D64761">
      <w:pPr>
        <w:rPr>
          <w:bCs/>
        </w:rPr>
      </w:pPr>
      <w:r w:rsidRPr="00D64761">
        <w:rPr>
          <w:bCs/>
        </w:rPr>
        <w:t>B. 429</w:t>
      </w:r>
    </w:p>
    <w:p w14:paraId="1D28796B" w14:textId="4F056F13" w:rsidR="00D64761" w:rsidRPr="00D64761" w:rsidRDefault="00D64761" w:rsidP="00D64761">
      <w:pPr>
        <w:rPr>
          <w:bCs/>
        </w:rPr>
      </w:pPr>
      <w:r w:rsidRPr="00D64761">
        <w:rPr>
          <w:bCs/>
        </w:rPr>
        <w:t>C. 205</w:t>
      </w:r>
    </w:p>
    <w:p w14:paraId="0C69B9B1" w14:textId="77777777" w:rsidR="00D64761" w:rsidRPr="00D64761" w:rsidRDefault="00D64761" w:rsidP="00D64761">
      <w:pPr>
        <w:rPr>
          <w:bCs/>
        </w:rPr>
      </w:pPr>
      <w:r w:rsidRPr="00D64761">
        <w:rPr>
          <w:bCs/>
        </w:rPr>
        <w:lastRenderedPageBreak/>
        <w:t>D. 309</w:t>
      </w:r>
    </w:p>
    <w:p w14:paraId="019EADEA" w14:textId="495CE92A" w:rsidR="009610A2" w:rsidRPr="002101BB" w:rsidRDefault="009610A2" w:rsidP="00D64761">
      <w:pPr>
        <w:rPr>
          <w:b/>
          <w:bCs/>
        </w:rPr>
      </w:pPr>
      <w:r w:rsidRPr="002101BB">
        <w:rPr>
          <w:b/>
          <w:bCs/>
        </w:rPr>
        <w:t>Câu 2</w:t>
      </w:r>
      <w:r w:rsidR="00D64761" w:rsidRPr="002101BB">
        <w:rPr>
          <w:b/>
          <w:bCs/>
        </w:rPr>
        <w:t>4</w:t>
      </w:r>
      <w:r w:rsidRPr="002101BB">
        <w:rPr>
          <w:b/>
          <w:bCs/>
        </w:rPr>
        <w:t>: Bạn hãy cho biết tên của một chiến dịch đã mở màn cho đại thắng mùa xuân 1975?</w:t>
      </w:r>
    </w:p>
    <w:p w14:paraId="118CE7F7" w14:textId="5B128A4C" w:rsidR="009610A2" w:rsidRPr="00D64761" w:rsidRDefault="00D64761" w:rsidP="009610A2">
      <w:pPr>
        <w:rPr>
          <w:b/>
          <w:bCs/>
        </w:rPr>
      </w:pPr>
      <w:r>
        <w:rPr>
          <w:b/>
          <w:bCs/>
        </w:rPr>
        <w:t>A</w:t>
      </w:r>
      <w:r w:rsidR="009610A2" w:rsidRPr="00D64761">
        <w:rPr>
          <w:b/>
          <w:bCs/>
        </w:rPr>
        <w:t>. Chiến dịch Tây Nguyên</w:t>
      </w:r>
    </w:p>
    <w:p w14:paraId="0391C768" w14:textId="3392CEA4" w:rsidR="009610A2" w:rsidRDefault="00D64761" w:rsidP="009610A2">
      <w:r>
        <w:t>B</w:t>
      </w:r>
      <w:r w:rsidR="009610A2">
        <w:t>. Chiến dịch Trị – Thiên</w:t>
      </w:r>
    </w:p>
    <w:p w14:paraId="0BCA6E37" w14:textId="539E6F29" w:rsidR="009610A2" w:rsidRDefault="00D64761" w:rsidP="009610A2">
      <w:r>
        <w:t>C</w:t>
      </w:r>
      <w:r w:rsidR="009610A2">
        <w:t>. Chiến dịch Huế – Đà Nẵng</w:t>
      </w:r>
    </w:p>
    <w:p w14:paraId="550AE0A6" w14:textId="6F474F17" w:rsidR="009610A2" w:rsidRPr="002101BB" w:rsidRDefault="009610A2" w:rsidP="009610A2">
      <w:pPr>
        <w:rPr>
          <w:b/>
          <w:bCs/>
        </w:rPr>
      </w:pPr>
      <w:r w:rsidRPr="002101BB">
        <w:rPr>
          <w:b/>
          <w:bCs/>
        </w:rPr>
        <w:t xml:space="preserve">Câu </w:t>
      </w:r>
      <w:r w:rsidR="00D64761" w:rsidRPr="002101BB">
        <w:rPr>
          <w:b/>
          <w:bCs/>
        </w:rPr>
        <w:t>25</w:t>
      </w:r>
      <w:r w:rsidRPr="002101BB">
        <w:rPr>
          <w:b/>
          <w:bCs/>
        </w:rPr>
        <w:t>. Bạn hãy cho biết lời kêu gọi cả nước của Bác Hồ: “Dù phải chiến đấu 5 năm, 10 năm, 20 năm hoặc lâu hơn nữa, chúng ta cũng kiên quyết chiến đấu đến thắng lợi hoàn toàn” được ra đời vào thời gian nào?</w:t>
      </w:r>
    </w:p>
    <w:p w14:paraId="7F9FFFD9" w14:textId="3257F3C4" w:rsidR="009610A2" w:rsidRDefault="00D64761" w:rsidP="009610A2">
      <w:r>
        <w:t>A</w:t>
      </w:r>
      <w:r w:rsidR="009610A2">
        <w:t>. Ngày 5/6/1965</w:t>
      </w:r>
    </w:p>
    <w:p w14:paraId="53039E53" w14:textId="7C3F74DE" w:rsidR="009610A2" w:rsidRPr="00D64761" w:rsidRDefault="00D64761" w:rsidP="009610A2">
      <w:pPr>
        <w:rPr>
          <w:b/>
          <w:bCs/>
        </w:rPr>
      </w:pPr>
      <w:r>
        <w:rPr>
          <w:b/>
          <w:bCs/>
        </w:rPr>
        <w:t>B</w:t>
      </w:r>
      <w:r w:rsidR="009610A2" w:rsidRPr="00D64761">
        <w:rPr>
          <w:b/>
          <w:bCs/>
        </w:rPr>
        <w:t>. Ngày 20/7/1965</w:t>
      </w:r>
    </w:p>
    <w:p w14:paraId="6F9B961B" w14:textId="4A1A557F" w:rsidR="009610A2" w:rsidRDefault="00D64761" w:rsidP="009610A2">
      <w:r>
        <w:t>C</w:t>
      </w:r>
      <w:r w:rsidR="009610A2">
        <w:t>. Ngày 25/6/1965</w:t>
      </w:r>
    </w:p>
    <w:p w14:paraId="60AB49BC" w14:textId="3B24E7CC" w:rsidR="009610A2" w:rsidRDefault="00D64761" w:rsidP="009610A2">
      <w:r>
        <w:t>D</w:t>
      </w:r>
      <w:r w:rsidR="009610A2">
        <w:t>. Ngày 26/5/1965</w:t>
      </w:r>
    </w:p>
    <w:p w14:paraId="64E210FE" w14:textId="4A78304B" w:rsidR="009610A2" w:rsidRPr="002101BB" w:rsidRDefault="009610A2" w:rsidP="009610A2">
      <w:pPr>
        <w:rPr>
          <w:b/>
          <w:bCs/>
        </w:rPr>
      </w:pPr>
      <w:r w:rsidRPr="002101BB">
        <w:rPr>
          <w:b/>
          <w:bCs/>
        </w:rPr>
        <w:t xml:space="preserve">Câu </w:t>
      </w:r>
      <w:r w:rsidR="00D64761" w:rsidRPr="002101BB">
        <w:rPr>
          <w:b/>
          <w:bCs/>
        </w:rPr>
        <w:t>26</w:t>
      </w:r>
      <w:r w:rsidRPr="002101BB">
        <w:rPr>
          <w:b/>
          <w:bCs/>
        </w:rPr>
        <w:t>. Câu nói nổi tiếng của đồng chí Trần Phú trước lúc hi sinh là gì?</w:t>
      </w:r>
    </w:p>
    <w:p w14:paraId="1AE1EAF0" w14:textId="751D5D42" w:rsidR="009610A2" w:rsidRDefault="009610A2" w:rsidP="009610A2">
      <w:r>
        <w:t>A: “Con đường của thanh niên chỉ là con đường cách mạng, không thể có con đường nào khác”.</w:t>
      </w:r>
    </w:p>
    <w:p w14:paraId="308BE36C" w14:textId="028FAF95" w:rsidR="009610A2" w:rsidRPr="00D64761" w:rsidRDefault="009610A2" w:rsidP="009610A2">
      <w:pPr>
        <w:rPr>
          <w:b/>
          <w:bCs/>
        </w:rPr>
      </w:pPr>
      <w:r w:rsidRPr="00D64761">
        <w:rPr>
          <w:b/>
          <w:bCs/>
        </w:rPr>
        <w:t>B: “Hãy giữ vững chí khí chiến đấu”.</w:t>
      </w:r>
    </w:p>
    <w:p w14:paraId="03672136" w14:textId="5D4F8B51" w:rsidR="009610A2" w:rsidRDefault="009610A2" w:rsidP="009610A2">
      <w:r>
        <w:t>C: “Tôi chẳng có gì phải hối tiếc. Nếu còn sống tôi sẽ tiếp tục hoạt động”.</w:t>
      </w:r>
    </w:p>
    <w:p w14:paraId="74DCCBFB" w14:textId="4FA0985D" w:rsidR="009610A2" w:rsidRDefault="009610A2" w:rsidP="009610A2">
      <w:r>
        <w:t>D: “Việc chúng tôi làm là chính nghĩa. Vì muốn cho Tổ quốc chúng tôi được độc lập, dân chúng tôi được ấm no mà chúng tôi làm cách mạng. Chúng tôi không có tội gì…”.</w:t>
      </w:r>
    </w:p>
    <w:p w14:paraId="37564BA1" w14:textId="2971D6AB" w:rsidR="009610A2" w:rsidRPr="002101BB" w:rsidRDefault="009610A2" w:rsidP="009610A2">
      <w:pPr>
        <w:rPr>
          <w:b/>
          <w:bCs/>
        </w:rPr>
      </w:pPr>
      <w:r w:rsidRPr="002101BB">
        <w:rPr>
          <w:b/>
          <w:bCs/>
        </w:rPr>
        <w:t xml:space="preserve">Câu </w:t>
      </w:r>
      <w:r w:rsidR="00D64761" w:rsidRPr="002101BB">
        <w:rPr>
          <w:b/>
          <w:bCs/>
        </w:rPr>
        <w:t>27</w:t>
      </w:r>
      <w:r w:rsidRPr="002101BB">
        <w:rPr>
          <w:b/>
          <w:bCs/>
        </w:rPr>
        <w:t>. Đồng chí Trần Phú hy sinh ở độ tuổi bao nhiêu?</w:t>
      </w:r>
    </w:p>
    <w:p w14:paraId="0FF55203" w14:textId="6DE7E78F" w:rsidR="009610A2" w:rsidRDefault="009610A2" w:rsidP="009610A2">
      <w:r>
        <w:t>A. 25 tuổi</w:t>
      </w:r>
    </w:p>
    <w:p w14:paraId="37558999" w14:textId="74AB4165" w:rsidR="009610A2" w:rsidRDefault="009610A2" w:rsidP="009610A2">
      <w:r>
        <w:t>B. 26 tuổi</w:t>
      </w:r>
    </w:p>
    <w:p w14:paraId="1292A3D6" w14:textId="68F8C7FC" w:rsidR="009610A2" w:rsidRPr="00D64761" w:rsidRDefault="009610A2" w:rsidP="009610A2">
      <w:pPr>
        <w:rPr>
          <w:b/>
          <w:bCs/>
        </w:rPr>
      </w:pPr>
      <w:r w:rsidRPr="00D64761">
        <w:rPr>
          <w:b/>
          <w:bCs/>
        </w:rPr>
        <w:t>C. 27 tuổi</w:t>
      </w:r>
    </w:p>
    <w:p w14:paraId="15EA0CAE" w14:textId="2B1CF7F9" w:rsidR="009610A2" w:rsidRDefault="009610A2" w:rsidP="009610A2">
      <w:r>
        <w:t>D. 28 tuổi</w:t>
      </w:r>
    </w:p>
    <w:p w14:paraId="1F9D3379" w14:textId="0F4539B0" w:rsidR="009610A2" w:rsidRPr="002101BB" w:rsidRDefault="009610A2" w:rsidP="009610A2">
      <w:pPr>
        <w:rPr>
          <w:b/>
          <w:bCs/>
        </w:rPr>
      </w:pPr>
      <w:r w:rsidRPr="002101BB">
        <w:rPr>
          <w:b/>
          <w:bCs/>
        </w:rPr>
        <w:t xml:space="preserve">Câu </w:t>
      </w:r>
      <w:r w:rsidR="00D64761" w:rsidRPr="002101BB">
        <w:rPr>
          <w:b/>
          <w:bCs/>
        </w:rPr>
        <w:t>2</w:t>
      </w:r>
      <w:r w:rsidRPr="002101BB">
        <w:rPr>
          <w:b/>
          <w:bCs/>
        </w:rPr>
        <w:t>8: Ca khúc “Mùa xuân nho nhỏ” do nhạc sĩ nào sáng tác?</w:t>
      </w:r>
    </w:p>
    <w:p w14:paraId="76F1A0C5" w14:textId="5CFCD946" w:rsidR="009610A2" w:rsidRDefault="009610A2" w:rsidP="009610A2">
      <w:r>
        <w:t>A. Phan Huỳnh Điểu</w:t>
      </w:r>
    </w:p>
    <w:p w14:paraId="6E14E0A0" w14:textId="6B282932" w:rsidR="009610A2" w:rsidRDefault="009610A2" w:rsidP="009610A2">
      <w:r>
        <w:t>B. Trịnh Công Sơn</w:t>
      </w:r>
    </w:p>
    <w:p w14:paraId="68C1E45E" w14:textId="7EC14A09" w:rsidR="009610A2" w:rsidRDefault="009610A2" w:rsidP="009610A2">
      <w:r>
        <w:lastRenderedPageBreak/>
        <w:t>C. Văn Cao</w:t>
      </w:r>
    </w:p>
    <w:p w14:paraId="7689A11F" w14:textId="58424A9B" w:rsidR="009610A2" w:rsidRPr="00D64761" w:rsidRDefault="009610A2" w:rsidP="009610A2">
      <w:pPr>
        <w:rPr>
          <w:b/>
          <w:bCs/>
        </w:rPr>
      </w:pPr>
      <w:r w:rsidRPr="00D64761">
        <w:rPr>
          <w:b/>
          <w:bCs/>
        </w:rPr>
        <w:t>D. Thanh Hải</w:t>
      </w:r>
    </w:p>
    <w:p w14:paraId="5900E2DC" w14:textId="6DC2C710" w:rsidR="009610A2" w:rsidRPr="002101BB" w:rsidRDefault="009610A2" w:rsidP="009610A2">
      <w:pPr>
        <w:rPr>
          <w:b/>
          <w:bCs/>
        </w:rPr>
      </w:pPr>
      <w:r w:rsidRPr="002101BB">
        <w:rPr>
          <w:b/>
          <w:bCs/>
        </w:rPr>
        <w:t xml:space="preserve">Câu </w:t>
      </w:r>
      <w:r w:rsidR="00D64761" w:rsidRPr="002101BB">
        <w:rPr>
          <w:b/>
          <w:bCs/>
        </w:rPr>
        <w:t>2</w:t>
      </w:r>
      <w:r w:rsidRPr="002101BB">
        <w:rPr>
          <w:b/>
          <w:bCs/>
        </w:rPr>
        <w:t>9: Tên ngôi trường Đại học ở Liên Xô mà đồng chí Trần Phú đã theo học là gì?</w:t>
      </w:r>
    </w:p>
    <w:p w14:paraId="702F34B0" w14:textId="479701AA" w:rsidR="009610A2" w:rsidRDefault="009610A2" w:rsidP="009610A2">
      <w:r>
        <w:t>A. Đại học Lê-nin</w:t>
      </w:r>
    </w:p>
    <w:p w14:paraId="09509F35" w14:textId="07279FD2" w:rsidR="009610A2" w:rsidRPr="00D64761" w:rsidRDefault="009610A2" w:rsidP="009610A2">
      <w:pPr>
        <w:rPr>
          <w:b/>
          <w:bCs/>
        </w:rPr>
      </w:pPr>
      <w:r w:rsidRPr="00D64761">
        <w:rPr>
          <w:b/>
          <w:bCs/>
        </w:rPr>
        <w:t>B. Đại học Phương Đông</w:t>
      </w:r>
    </w:p>
    <w:p w14:paraId="79EF543F" w14:textId="162AE33B" w:rsidR="009610A2" w:rsidRDefault="009610A2" w:rsidP="009610A2">
      <w:r>
        <w:t>C. Đại học Moskva</w:t>
      </w:r>
    </w:p>
    <w:p w14:paraId="614C00B4" w14:textId="065BFACC" w:rsidR="009610A2" w:rsidRDefault="009610A2" w:rsidP="009610A2">
      <w:r>
        <w:t>D. Đại học Tổng hợp Liên Xô</w:t>
      </w:r>
    </w:p>
    <w:p w14:paraId="6587EDB4" w14:textId="138E5206" w:rsidR="009610A2" w:rsidRPr="002101BB" w:rsidRDefault="009610A2" w:rsidP="009610A2">
      <w:pPr>
        <w:rPr>
          <w:b/>
          <w:bCs/>
        </w:rPr>
      </w:pPr>
      <w:r w:rsidRPr="002101BB">
        <w:rPr>
          <w:b/>
          <w:bCs/>
        </w:rPr>
        <w:t xml:space="preserve">Câu </w:t>
      </w:r>
      <w:r w:rsidR="00D64761" w:rsidRPr="002101BB">
        <w:rPr>
          <w:b/>
          <w:bCs/>
        </w:rPr>
        <w:t>30</w:t>
      </w:r>
      <w:r w:rsidRPr="002101BB">
        <w:rPr>
          <w:b/>
          <w:bCs/>
        </w:rPr>
        <w:t>: Tỉnh cuối cùng của miền Nam được giải phóng trong cuộc Tổng tiến công Xuân 1975 là tỉnh nào?</w:t>
      </w:r>
    </w:p>
    <w:p w14:paraId="48F2C9B0" w14:textId="4F30C634" w:rsidR="009610A2" w:rsidRPr="00D64761" w:rsidRDefault="009610A2" w:rsidP="009610A2">
      <w:pPr>
        <w:rPr>
          <w:b/>
          <w:bCs/>
        </w:rPr>
      </w:pPr>
      <w:r w:rsidRPr="00D64761">
        <w:rPr>
          <w:b/>
          <w:bCs/>
        </w:rPr>
        <w:t>A. Châu Đốc</w:t>
      </w:r>
    </w:p>
    <w:p w14:paraId="48215BBD" w14:textId="1D3089E4" w:rsidR="009610A2" w:rsidRDefault="009610A2" w:rsidP="009610A2">
      <w:r>
        <w:t>B. Cà Mau</w:t>
      </w:r>
    </w:p>
    <w:p w14:paraId="3DF963CB" w14:textId="6A26B0DD" w:rsidR="009610A2" w:rsidRDefault="009610A2" w:rsidP="009610A2">
      <w:r>
        <w:t>C. Kiên Giang</w:t>
      </w:r>
    </w:p>
    <w:p w14:paraId="0752F6F3" w14:textId="695C0199" w:rsidR="009610A2" w:rsidRDefault="009610A2" w:rsidP="009610A2">
      <w:r>
        <w:t>D. Long An</w:t>
      </w:r>
    </w:p>
    <w:p w14:paraId="4D810A45" w14:textId="10B8A2D3" w:rsidR="009610A2" w:rsidRPr="002101BB" w:rsidRDefault="009610A2" w:rsidP="009610A2">
      <w:pPr>
        <w:rPr>
          <w:b/>
          <w:bCs/>
        </w:rPr>
      </w:pPr>
      <w:r w:rsidRPr="002101BB">
        <w:rPr>
          <w:b/>
          <w:bCs/>
        </w:rPr>
        <w:t xml:space="preserve">Câu </w:t>
      </w:r>
      <w:r w:rsidR="00D64761" w:rsidRPr="002101BB">
        <w:rPr>
          <w:b/>
          <w:bCs/>
        </w:rPr>
        <w:t>3</w:t>
      </w:r>
      <w:r w:rsidRPr="002101BB">
        <w:rPr>
          <w:b/>
          <w:bCs/>
        </w:rPr>
        <w:t>1: Chiến dịch mở màn cho cuộc Tổng tiến công và nổi dậy Xuân 1975 là chiến dịch nào?</w:t>
      </w:r>
    </w:p>
    <w:p w14:paraId="7B320023" w14:textId="2EC210D3" w:rsidR="009610A2" w:rsidRDefault="009610A2" w:rsidP="009610A2">
      <w:r>
        <w:t>A. Chiến dịch Đường 9 – Nam Lào</w:t>
      </w:r>
    </w:p>
    <w:p w14:paraId="47C2AC16" w14:textId="660C492A" w:rsidR="009610A2" w:rsidRDefault="009610A2" w:rsidP="009610A2">
      <w:r>
        <w:t>B. Chiến dịch Hồ Chí Minh</w:t>
      </w:r>
    </w:p>
    <w:p w14:paraId="3BB34AA9" w14:textId="005FBA49" w:rsidR="009610A2" w:rsidRPr="00D64761" w:rsidRDefault="009610A2" w:rsidP="009610A2">
      <w:pPr>
        <w:rPr>
          <w:b/>
          <w:bCs/>
        </w:rPr>
      </w:pPr>
      <w:r w:rsidRPr="00D64761">
        <w:rPr>
          <w:b/>
          <w:bCs/>
        </w:rPr>
        <w:t>C. Chiến dịch Tây Nguyên</w:t>
      </w:r>
    </w:p>
    <w:p w14:paraId="173714E4" w14:textId="263312D7" w:rsidR="009610A2" w:rsidRDefault="009610A2" w:rsidP="009610A2">
      <w:r>
        <w:t>D. Chiến dịch Quảng Trị</w:t>
      </w:r>
    </w:p>
    <w:p w14:paraId="44294D10" w14:textId="5EA92B7C" w:rsidR="009610A2" w:rsidRPr="002101BB" w:rsidRDefault="009610A2" w:rsidP="009610A2">
      <w:pPr>
        <w:rPr>
          <w:b/>
          <w:bCs/>
        </w:rPr>
      </w:pPr>
      <w:r w:rsidRPr="002101BB">
        <w:rPr>
          <w:b/>
          <w:bCs/>
        </w:rPr>
        <w:t xml:space="preserve">Câu </w:t>
      </w:r>
      <w:r w:rsidR="00D64761" w:rsidRPr="002101BB">
        <w:rPr>
          <w:b/>
          <w:bCs/>
        </w:rPr>
        <w:t>3</w:t>
      </w:r>
      <w:r w:rsidRPr="002101BB">
        <w:rPr>
          <w:b/>
          <w:bCs/>
        </w:rPr>
        <w:t>2: Tên vị Tư lệnh chỉ huy chiến dịch Hồ Chí Minh là gì?</w:t>
      </w:r>
    </w:p>
    <w:p w14:paraId="284790BB" w14:textId="49431E10" w:rsidR="009610A2" w:rsidRDefault="009610A2" w:rsidP="009610A2">
      <w:r>
        <w:t>A. Đại tướng Võ Nguyên Giáp</w:t>
      </w:r>
    </w:p>
    <w:p w14:paraId="6BA9BE1F" w14:textId="2EE52B6C" w:rsidR="009610A2" w:rsidRPr="00D64761" w:rsidRDefault="009610A2" w:rsidP="009610A2">
      <w:pPr>
        <w:rPr>
          <w:b/>
          <w:bCs/>
        </w:rPr>
      </w:pPr>
      <w:r w:rsidRPr="00D64761">
        <w:rPr>
          <w:b/>
          <w:bCs/>
        </w:rPr>
        <w:t>B. Đại tướng Văn Tiến Dũng</w:t>
      </w:r>
    </w:p>
    <w:p w14:paraId="296C932C" w14:textId="28BF9F62" w:rsidR="009610A2" w:rsidRDefault="009610A2" w:rsidP="009610A2">
      <w:r>
        <w:t>C. Đại tướng Nguyễn Chí Thanh</w:t>
      </w:r>
    </w:p>
    <w:p w14:paraId="2AC40222" w14:textId="5A524193" w:rsidR="009610A2" w:rsidRDefault="009610A2" w:rsidP="009610A2">
      <w:r>
        <w:t>D. Đại tướng Hoàng Văn Thái</w:t>
      </w:r>
    </w:p>
    <w:p w14:paraId="61ED4515" w14:textId="6DD2BFE0" w:rsidR="009610A2" w:rsidRPr="002101BB" w:rsidRDefault="009610A2" w:rsidP="009610A2">
      <w:pPr>
        <w:rPr>
          <w:b/>
          <w:bCs/>
        </w:rPr>
      </w:pPr>
      <w:r w:rsidRPr="002101BB">
        <w:rPr>
          <w:b/>
          <w:bCs/>
        </w:rPr>
        <w:t xml:space="preserve">Câu </w:t>
      </w:r>
      <w:r w:rsidR="00D64761" w:rsidRPr="002101BB">
        <w:rPr>
          <w:b/>
          <w:bCs/>
        </w:rPr>
        <w:t>3</w:t>
      </w:r>
      <w:r w:rsidRPr="002101BB">
        <w:rPr>
          <w:b/>
          <w:bCs/>
        </w:rPr>
        <w:t>3: Ai là tác giả của bài hát “Đất nước trọn niềm vui”?</w:t>
      </w:r>
    </w:p>
    <w:p w14:paraId="5DD8D12A" w14:textId="4A4F0473" w:rsidR="009610A2" w:rsidRDefault="009610A2" w:rsidP="009610A2">
      <w:r>
        <w:t>A. Nhạc sĩ Phan Huỳnh Điểu</w:t>
      </w:r>
    </w:p>
    <w:p w14:paraId="7B1A2315" w14:textId="546A9468" w:rsidR="009610A2" w:rsidRPr="00D64761" w:rsidRDefault="009610A2" w:rsidP="009610A2">
      <w:pPr>
        <w:rPr>
          <w:b/>
          <w:bCs/>
        </w:rPr>
      </w:pPr>
      <w:r w:rsidRPr="00D64761">
        <w:rPr>
          <w:b/>
          <w:bCs/>
        </w:rPr>
        <w:t>B. Nhạc sĩ Hoàng Hà</w:t>
      </w:r>
    </w:p>
    <w:p w14:paraId="67CA7331" w14:textId="17CC3173" w:rsidR="009610A2" w:rsidRDefault="009610A2" w:rsidP="009610A2">
      <w:r>
        <w:lastRenderedPageBreak/>
        <w:t>C. Nhạc sĩ Huy Du</w:t>
      </w:r>
    </w:p>
    <w:p w14:paraId="4A4563F7" w14:textId="602274D0" w:rsidR="0053061A" w:rsidRPr="009610A2" w:rsidRDefault="009610A2" w:rsidP="009610A2">
      <w:r>
        <w:t>D. Nhạc sĩ Xuân Hồng</w:t>
      </w:r>
    </w:p>
    <w:sectPr w:rsidR="0053061A" w:rsidRPr="009610A2"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ECE2F" w14:textId="77777777" w:rsidR="007E112E" w:rsidRDefault="007E112E" w:rsidP="0012426C">
      <w:pPr>
        <w:spacing w:after="0" w:line="240" w:lineRule="auto"/>
      </w:pPr>
      <w:r>
        <w:separator/>
      </w:r>
    </w:p>
  </w:endnote>
  <w:endnote w:type="continuationSeparator" w:id="0">
    <w:p w14:paraId="1C14D0E0" w14:textId="77777777" w:rsidR="007E112E" w:rsidRDefault="007E112E" w:rsidP="001242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BEC00" w14:textId="77777777" w:rsidR="007E112E" w:rsidRDefault="007E112E" w:rsidP="0012426C">
      <w:pPr>
        <w:spacing w:after="0" w:line="240" w:lineRule="auto"/>
      </w:pPr>
      <w:r>
        <w:separator/>
      </w:r>
    </w:p>
  </w:footnote>
  <w:footnote w:type="continuationSeparator" w:id="0">
    <w:p w14:paraId="5CD3E23E" w14:textId="77777777" w:rsidR="007E112E" w:rsidRDefault="007E112E" w:rsidP="001242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2426C"/>
    <w:rsid w:val="0015074B"/>
    <w:rsid w:val="002101BB"/>
    <w:rsid w:val="0029639D"/>
    <w:rsid w:val="00326F90"/>
    <w:rsid w:val="00401CAE"/>
    <w:rsid w:val="0053061A"/>
    <w:rsid w:val="007E112E"/>
    <w:rsid w:val="009610A2"/>
    <w:rsid w:val="00A9280A"/>
    <w:rsid w:val="00AA1D8D"/>
    <w:rsid w:val="00B47730"/>
    <w:rsid w:val="00CB0664"/>
    <w:rsid w:val="00D6476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349EF"/>
  <w14:defaultImageDpi w14:val="300"/>
  <w15:docId w15:val="{0B517E85-9749-4D0B-8EDC-9385FFD3B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97191">
      <w:bodyDiv w:val="1"/>
      <w:marLeft w:val="0"/>
      <w:marRight w:val="0"/>
      <w:marTop w:val="0"/>
      <w:marBottom w:val="0"/>
      <w:divBdr>
        <w:top w:val="none" w:sz="0" w:space="0" w:color="auto"/>
        <w:left w:val="none" w:sz="0" w:space="0" w:color="auto"/>
        <w:bottom w:val="none" w:sz="0" w:space="0" w:color="auto"/>
        <w:right w:val="none" w:sz="0" w:space="0" w:color="auto"/>
      </w:divBdr>
    </w:div>
    <w:div w:id="10866158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1033</Words>
  <Characters>5890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TVPL 835</cp:lastModifiedBy>
  <cp:revision>3</cp:revision>
  <dcterms:created xsi:type="dcterms:W3CDTF">2025-04-17T02:17:00Z</dcterms:created>
  <dcterms:modified xsi:type="dcterms:W3CDTF">2025-04-17T02:17:00Z</dcterms:modified>
  <cp:category/>
</cp:coreProperties>
</file>