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C8D" w:rsidRPr="0005373B" w:rsidRDefault="0005373B" w:rsidP="000537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73B">
        <w:rPr>
          <w:rFonts w:ascii="Times New Roman" w:hAnsi="Times New Roman" w:cs="Times New Roman"/>
          <w:b/>
          <w:sz w:val="32"/>
          <w:szCs w:val="32"/>
        </w:rPr>
        <w:t>C</w:t>
      </w:r>
      <w:r w:rsidRPr="0005373B">
        <w:rPr>
          <w:rFonts w:ascii="Times New Roman" w:hAnsi="Times New Roman" w:cs="Times New Roman"/>
          <w:b/>
          <w:sz w:val="32"/>
          <w:szCs w:val="32"/>
        </w:rPr>
        <w:t>Ộ</w:t>
      </w:r>
      <w:r w:rsidRPr="0005373B">
        <w:rPr>
          <w:rFonts w:ascii="Times New Roman" w:hAnsi="Times New Roman" w:cs="Times New Roman"/>
          <w:b/>
          <w:sz w:val="32"/>
          <w:szCs w:val="32"/>
        </w:rPr>
        <w:t>NG HÒA XÃ H</w:t>
      </w:r>
      <w:r w:rsidRPr="0005373B">
        <w:rPr>
          <w:rFonts w:ascii="Times New Roman" w:hAnsi="Times New Roman" w:cs="Times New Roman"/>
          <w:b/>
          <w:sz w:val="32"/>
          <w:szCs w:val="32"/>
        </w:rPr>
        <w:t>Ộ</w:t>
      </w:r>
      <w:r w:rsidRPr="0005373B">
        <w:rPr>
          <w:rFonts w:ascii="Times New Roman" w:hAnsi="Times New Roman" w:cs="Times New Roman"/>
          <w:b/>
          <w:sz w:val="32"/>
          <w:szCs w:val="32"/>
        </w:rPr>
        <w:t>I CH</w:t>
      </w:r>
      <w:r w:rsidRPr="0005373B">
        <w:rPr>
          <w:rFonts w:ascii="Times New Roman" w:hAnsi="Times New Roman" w:cs="Times New Roman"/>
          <w:b/>
          <w:sz w:val="32"/>
          <w:szCs w:val="32"/>
        </w:rPr>
        <w:t>Ủ</w:t>
      </w:r>
      <w:r w:rsidRPr="0005373B">
        <w:rPr>
          <w:rFonts w:ascii="Times New Roman" w:hAnsi="Times New Roman" w:cs="Times New Roman"/>
          <w:b/>
          <w:sz w:val="32"/>
          <w:szCs w:val="32"/>
        </w:rPr>
        <w:t xml:space="preserve"> NGHĨA VI</w:t>
      </w:r>
      <w:r w:rsidRPr="0005373B">
        <w:rPr>
          <w:rFonts w:ascii="Times New Roman" w:hAnsi="Times New Roman" w:cs="Times New Roman"/>
          <w:b/>
          <w:sz w:val="32"/>
          <w:szCs w:val="32"/>
        </w:rPr>
        <w:t>Ệ</w:t>
      </w:r>
      <w:r w:rsidRPr="0005373B">
        <w:rPr>
          <w:rFonts w:ascii="Times New Roman" w:hAnsi="Times New Roman" w:cs="Times New Roman"/>
          <w:b/>
          <w:sz w:val="32"/>
          <w:szCs w:val="32"/>
        </w:rPr>
        <w:t>T NAM</w:t>
      </w:r>
      <w:r w:rsidRPr="0005373B">
        <w:rPr>
          <w:rFonts w:ascii="Times New Roman" w:hAnsi="Times New Roman" w:cs="Times New Roman"/>
          <w:b/>
          <w:sz w:val="32"/>
          <w:szCs w:val="32"/>
        </w:rPr>
        <w:br/>
        <w:t>Đ</w:t>
      </w:r>
      <w:r w:rsidRPr="0005373B">
        <w:rPr>
          <w:rFonts w:ascii="Times New Roman" w:hAnsi="Times New Roman" w:cs="Times New Roman"/>
          <w:b/>
          <w:sz w:val="32"/>
          <w:szCs w:val="32"/>
        </w:rPr>
        <w:t>ộ</w:t>
      </w:r>
      <w:r w:rsidRPr="0005373B">
        <w:rPr>
          <w:rFonts w:ascii="Times New Roman" w:hAnsi="Times New Roman" w:cs="Times New Roman"/>
          <w:b/>
          <w:sz w:val="32"/>
          <w:szCs w:val="32"/>
        </w:rPr>
        <w:t>c l</w:t>
      </w:r>
      <w:r w:rsidRPr="0005373B">
        <w:rPr>
          <w:rFonts w:ascii="Times New Roman" w:hAnsi="Times New Roman" w:cs="Times New Roman"/>
          <w:b/>
          <w:sz w:val="32"/>
          <w:szCs w:val="32"/>
        </w:rPr>
        <w:t>ậ</w:t>
      </w:r>
      <w:r w:rsidRPr="0005373B">
        <w:rPr>
          <w:rFonts w:ascii="Times New Roman" w:hAnsi="Times New Roman" w:cs="Times New Roman"/>
          <w:b/>
          <w:sz w:val="32"/>
          <w:szCs w:val="32"/>
        </w:rPr>
        <w:t>p – T</w:t>
      </w:r>
      <w:r w:rsidRPr="0005373B">
        <w:rPr>
          <w:rFonts w:ascii="Times New Roman" w:hAnsi="Times New Roman" w:cs="Times New Roman"/>
          <w:b/>
          <w:sz w:val="32"/>
          <w:szCs w:val="32"/>
        </w:rPr>
        <w:t>ự</w:t>
      </w:r>
      <w:r w:rsidRPr="0005373B">
        <w:rPr>
          <w:rFonts w:ascii="Times New Roman" w:hAnsi="Times New Roman" w:cs="Times New Roman"/>
          <w:b/>
          <w:sz w:val="32"/>
          <w:szCs w:val="32"/>
        </w:rPr>
        <w:t xml:space="preserve"> do – H</w:t>
      </w:r>
      <w:r w:rsidRPr="0005373B">
        <w:rPr>
          <w:rFonts w:ascii="Times New Roman" w:hAnsi="Times New Roman" w:cs="Times New Roman"/>
          <w:b/>
          <w:sz w:val="32"/>
          <w:szCs w:val="32"/>
        </w:rPr>
        <w:t>ạnh phúc</w:t>
      </w:r>
    </w:p>
    <w:p w:rsidR="0005373B" w:rsidRPr="0005373B" w:rsidRDefault="0005373B" w:rsidP="000537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73B" w:rsidRDefault="0005373B" w:rsidP="000537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73B">
        <w:rPr>
          <w:rFonts w:ascii="Times New Roman" w:hAnsi="Times New Roman" w:cs="Times New Roman"/>
          <w:b/>
          <w:sz w:val="32"/>
          <w:szCs w:val="32"/>
        </w:rPr>
        <w:t xml:space="preserve">BIÊN‍ BẢN‍ HỌP‍ LỚP‍ XÉT‍ </w:t>
      </w:r>
    </w:p>
    <w:p w:rsidR="0005373B" w:rsidRPr="0005373B" w:rsidRDefault="0005373B" w:rsidP="000537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73B">
        <w:rPr>
          <w:rFonts w:ascii="Times New Roman" w:hAnsi="Times New Roman" w:cs="Times New Roman"/>
          <w:b/>
          <w:sz w:val="32"/>
          <w:szCs w:val="32"/>
        </w:rPr>
        <w:t>XẾP‍ LOẠI‍ HẠNH‍ KIỂM‍ HỌC‍ SINH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br/>
        <w:t>H</w:t>
      </w:r>
      <w:r w:rsidRPr="0005373B">
        <w:rPr>
          <w:rFonts w:ascii="Times New Roman" w:hAnsi="Times New Roman" w:cs="Times New Roman"/>
          <w:sz w:val="32"/>
          <w:szCs w:val="32"/>
        </w:rPr>
        <w:t>ọ</w:t>
      </w:r>
      <w:r w:rsidRPr="0005373B">
        <w:rPr>
          <w:rFonts w:ascii="Times New Roman" w:hAnsi="Times New Roman" w:cs="Times New Roman"/>
          <w:sz w:val="32"/>
          <w:szCs w:val="32"/>
        </w:rPr>
        <w:t>c k</w:t>
      </w:r>
      <w:r w:rsidRPr="0005373B">
        <w:rPr>
          <w:rFonts w:ascii="Times New Roman" w:hAnsi="Times New Roman" w:cs="Times New Roman"/>
          <w:sz w:val="32"/>
          <w:szCs w:val="32"/>
        </w:rPr>
        <w:t>ỳ</w:t>
      </w:r>
      <w:r w:rsidRPr="0005373B">
        <w:rPr>
          <w:rFonts w:ascii="Times New Roman" w:hAnsi="Times New Roman" w:cs="Times New Roman"/>
          <w:sz w:val="32"/>
          <w:szCs w:val="32"/>
        </w:rPr>
        <w:t>: ……………    Năm h</w:t>
      </w:r>
      <w:r w:rsidRPr="0005373B">
        <w:rPr>
          <w:rFonts w:ascii="Times New Roman" w:hAnsi="Times New Roman" w:cs="Times New Roman"/>
          <w:sz w:val="32"/>
          <w:szCs w:val="32"/>
        </w:rPr>
        <w:t>ọ</w:t>
      </w:r>
      <w:r w:rsidRPr="0005373B">
        <w:rPr>
          <w:rFonts w:ascii="Times New Roman" w:hAnsi="Times New Roman" w:cs="Times New Roman"/>
          <w:sz w:val="32"/>
          <w:szCs w:val="32"/>
        </w:rPr>
        <w:t>c: ……………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1. Th</w:t>
      </w:r>
      <w:r w:rsidRPr="0005373B">
        <w:rPr>
          <w:rFonts w:ascii="Times New Roman" w:hAnsi="Times New Roman" w:cs="Times New Roman"/>
          <w:sz w:val="32"/>
          <w:szCs w:val="32"/>
        </w:rPr>
        <w:t>ờ</w:t>
      </w:r>
      <w:r w:rsidRPr="0005373B">
        <w:rPr>
          <w:rFonts w:ascii="Times New Roman" w:hAnsi="Times New Roman" w:cs="Times New Roman"/>
          <w:sz w:val="32"/>
          <w:szCs w:val="32"/>
        </w:rPr>
        <w:t>i gian ti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n hành: ……… gi</w:t>
      </w:r>
      <w:r w:rsidRPr="0005373B">
        <w:rPr>
          <w:rFonts w:ascii="Times New Roman" w:hAnsi="Times New Roman" w:cs="Times New Roman"/>
          <w:sz w:val="32"/>
          <w:szCs w:val="32"/>
        </w:rPr>
        <w:t>ờ</w:t>
      </w:r>
      <w:r w:rsidRPr="0005373B">
        <w:rPr>
          <w:rFonts w:ascii="Times New Roman" w:hAnsi="Times New Roman" w:cs="Times New Roman"/>
          <w:sz w:val="32"/>
          <w:szCs w:val="32"/>
        </w:rPr>
        <w:t xml:space="preserve"> ……, ngày …… tháng …… năm ………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2. Đ</w:t>
      </w:r>
      <w:r w:rsidRPr="0005373B">
        <w:rPr>
          <w:rFonts w:ascii="Times New Roman" w:hAnsi="Times New Roman" w:cs="Times New Roman"/>
          <w:sz w:val="32"/>
          <w:szCs w:val="32"/>
        </w:rPr>
        <w:t>ị</w:t>
      </w:r>
      <w:r w:rsidRPr="0005373B">
        <w:rPr>
          <w:rFonts w:ascii="Times New Roman" w:hAnsi="Times New Roman" w:cs="Times New Roman"/>
          <w:sz w:val="32"/>
          <w:szCs w:val="32"/>
        </w:rPr>
        <w:t>a đi</w:t>
      </w:r>
      <w:r w:rsidRPr="0005373B">
        <w:rPr>
          <w:rFonts w:ascii="Times New Roman" w:hAnsi="Times New Roman" w:cs="Times New Roman"/>
          <w:sz w:val="32"/>
          <w:szCs w:val="32"/>
        </w:rPr>
        <w:t>ể</w:t>
      </w:r>
      <w:r w:rsidRPr="0005373B">
        <w:rPr>
          <w:rFonts w:ascii="Times New Roman" w:hAnsi="Times New Roman" w:cs="Times New Roman"/>
          <w:sz w:val="32"/>
          <w:szCs w:val="32"/>
        </w:rPr>
        <w:t>m: Phòng h</w:t>
      </w:r>
      <w:r w:rsidRPr="0005373B">
        <w:rPr>
          <w:rFonts w:ascii="Times New Roman" w:hAnsi="Times New Roman" w:cs="Times New Roman"/>
          <w:sz w:val="32"/>
          <w:szCs w:val="32"/>
        </w:rPr>
        <w:t>ọ</w:t>
      </w:r>
      <w:r w:rsidRPr="0005373B">
        <w:rPr>
          <w:rFonts w:ascii="Times New Roman" w:hAnsi="Times New Roman" w:cs="Times New Roman"/>
          <w:sz w:val="32"/>
          <w:szCs w:val="32"/>
        </w:rPr>
        <w:t>c l</w:t>
      </w:r>
      <w:r w:rsidRPr="0005373B">
        <w:rPr>
          <w:rFonts w:ascii="Times New Roman" w:hAnsi="Times New Roman" w:cs="Times New Roman"/>
          <w:sz w:val="32"/>
          <w:szCs w:val="32"/>
        </w:rPr>
        <w:t>ớ</w:t>
      </w:r>
      <w:r w:rsidRPr="0005373B">
        <w:rPr>
          <w:rFonts w:ascii="Times New Roman" w:hAnsi="Times New Roman" w:cs="Times New Roman"/>
          <w:sz w:val="32"/>
          <w:szCs w:val="32"/>
        </w:rPr>
        <w:t xml:space="preserve">p ……… - </w:t>
      </w:r>
      <w:r w:rsidRPr="0005373B">
        <w:rPr>
          <w:rFonts w:ascii="Times New Roman" w:hAnsi="Times New Roman" w:cs="Times New Roman"/>
          <w:sz w:val="32"/>
          <w:szCs w:val="32"/>
        </w:rPr>
        <w:t>Trư</w:t>
      </w:r>
      <w:r w:rsidRPr="0005373B">
        <w:rPr>
          <w:rFonts w:ascii="Times New Roman" w:hAnsi="Times New Roman" w:cs="Times New Roman"/>
          <w:sz w:val="32"/>
          <w:szCs w:val="32"/>
        </w:rPr>
        <w:t>ờ</w:t>
      </w:r>
      <w:r w:rsidRPr="0005373B">
        <w:rPr>
          <w:rFonts w:ascii="Times New Roman" w:hAnsi="Times New Roman" w:cs="Times New Roman"/>
          <w:sz w:val="32"/>
          <w:szCs w:val="32"/>
        </w:rPr>
        <w:t>ng …………………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3. Thành ph</w:t>
      </w:r>
      <w:r w:rsidRPr="0005373B">
        <w:rPr>
          <w:rFonts w:ascii="Times New Roman" w:hAnsi="Times New Roman" w:cs="Times New Roman"/>
          <w:sz w:val="32"/>
          <w:szCs w:val="32"/>
        </w:rPr>
        <w:t>ầ</w:t>
      </w:r>
      <w:r w:rsidRPr="0005373B">
        <w:rPr>
          <w:rFonts w:ascii="Times New Roman" w:hAnsi="Times New Roman" w:cs="Times New Roman"/>
          <w:sz w:val="32"/>
          <w:szCs w:val="32"/>
        </w:rPr>
        <w:t>n tham d</w:t>
      </w:r>
      <w:r w:rsidRPr="0005373B">
        <w:rPr>
          <w:rFonts w:ascii="Times New Roman" w:hAnsi="Times New Roman" w:cs="Times New Roman"/>
          <w:sz w:val="32"/>
          <w:szCs w:val="32"/>
        </w:rPr>
        <w:t>ự</w:t>
      </w:r>
      <w:r w:rsidRPr="0005373B">
        <w:rPr>
          <w:rFonts w:ascii="Times New Roman" w:hAnsi="Times New Roman" w:cs="Times New Roman"/>
          <w:sz w:val="32"/>
          <w:szCs w:val="32"/>
        </w:rPr>
        <w:t>: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- Giáo viên ch</w:t>
      </w:r>
      <w:r w:rsidRPr="0005373B">
        <w:rPr>
          <w:rFonts w:ascii="Times New Roman" w:hAnsi="Times New Roman" w:cs="Times New Roman"/>
          <w:sz w:val="32"/>
          <w:szCs w:val="32"/>
        </w:rPr>
        <w:t>ủ</w:t>
      </w:r>
      <w:r w:rsidRPr="0005373B">
        <w:rPr>
          <w:rFonts w:ascii="Times New Roman" w:hAnsi="Times New Roman" w:cs="Times New Roman"/>
          <w:sz w:val="32"/>
          <w:szCs w:val="32"/>
        </w:rPr>
        <w:t xml:space="preserve"> nhi</w:t>
      </w:r>
      <w:r w:rsidRPr="0005373B">
        <w:rPr>
          <w:rFonts w:ascii="Times New Roman" w:hAnsi="Times New Roman" w:cs="Times New Roman"/>
          <w:sz w:val="32"/>
          <w:szCs w:val="32"/>
        </w:rPr>
        <w:t>ệ</w:t>
      </w:r>
      <w:r w:rsidRPr="0005373B">
        <w:rPr>
          <w:rFonts w:ascii="Times New Roman" w:hAnsi="Times New Roman" w:cs="Times New Roman"/>
          <w:sz w:val="32"/>
          <w:szCs w:val="32"/>
        </w:rPr>
        <w:t>m: …………………………………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- Ban cán s</w:t>
      </w:r>
      <w:r w:rsidRPr="0005373B">
        <w:rPr>
          <w:rFonts w:ascii="Times New Roman" w:hAnsi="Times New Roman" w:cs="Times New Roman"/>
          <w:sz w:val="32"/>
          <w:szCs w:val="32"/>
        </w:rPr>
        <w:t>ự</w:t>
      </w:r>
      <w:r w:rsidRPr="0005373B">
        <w:rPr>
          <w:rFonts w:ascii="Times New Roman" w:hAnsi="Times New Roman" w:cs="Times New Roman"/>
          <w:sz w:val="32"/>
          <w:szCs w:val="32"/>
        </w:rPr>
        <w:t xml:space="preserve"> l</w:t>
      </w:r>
      <w:r w:rsidRPr="0005373B">
        <w:rPr>
          <w:rFonts w:ascii="Times New Roman" w:hAnsi="Times New Roman" w:cs="Times New Roman"/>
          <w:sz w:val="32"/>
          <w:szCs w:val="32"/>
        </w:rPr>
        <w:t>ớ</w:t>
      </w:r>
      <w:r w:rsidRPr="0005373B">
        <w:rPr>
          <w:rFonts w:ascii="Times New Roman" w:hAnsi="Times New Roman" w:cs="Times New Roman"/>
          <w:sz w:val="32"/>
          <w:szCs w:val="32"/>
        </w:rPr>
        <w:t>p: …………………………………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- Các t</w:t>
      </w:r>
      <w:r w:rsidRPr="0005373B">
        <w:rPr>
          <w:rFonts w:ascii="Times New Roman" w:hAnsi="Times New Roman" w:cs="Times New Roman"/>
          <w:sz w:val="32"/>
          <w:szCs w:val="32"/>
        </w:rPr>
        <w:t>ổ</w:t>
      </w:r>
      <w:r w:rsidRPr="0005373B">
        <w:rPr>
          <w:rFonts w:ascii="Times New Roman" w:hAnsi="Times New Roman" w:cs="Times New Roman"/>
          <w:sz w:val="32"/>
          <w:szCs w:val="32"/>
        </w:rPr>
        <w:t xml:space="preserve"> trư</w:t>
      </w:r>
      <w:r w:rsidRPr="0005373B">
        <w:rPr>
          <w:rFonts w:ascii="Times New Roman" w:hAnsi="Times New Roman" w:cs="Times New Roman"/>
          <w:sz w:val="32"/>
          <w:szCs w:val="32"/>
        </w:rPr>
        <w:t>ở</w:t>
      </w:r>
      <w:r w:rsidRPr="0005373B">
        <w:rPr>
          <w:rFonts w:ascii="Times New Roman" w:hAnsi="Times New Roman" w:cs="Times New Roman"/>
          <w:sz w:val="32"/>
          <w:szCs w:val="32"/>
        </w:rPr>
        <w:t>ng, t</w:t>
      </w:r>
      <w:r w:rsidRPr="0005373B">
        <w:rPr>
          <w:rFonts w:ascii="Times New Roman" w:hAnsi="Times New Roman" w:cs="Times New Roman"/>
          <w:sz w:val="32"/>
          <w:szCs w:val="32"/>
        </w:rPr>
        <w:t>ổ</w:t>
      </w:r>
      <w:r w:rsidRPr="0005373B">
        <w:rPr>
          <w:rFonts w:ascii="Times New Roman" w:hAnsi="Times New Roman" w:cs="Times New Roman"/>
          <w:sz w:val="32"/>
          <w:szCs w:val="32"/>
        </w:rPr>
        <w:t xml:space="preserve"> phó và h</w:t>
      </w:r>
      <w:r w:rsidRPr="0005373B">
        <w:rPr>
          <w:rFonts w:ascii="Times New Roman" w:hAnsi="Times New Roman" w:cs="Times New Roman"/>
          <w:sz w:val="32"/>
          <w:szCs w:val="32"/>
        </w:rPr>
        <w:t>ọ</w:t>
      </w:r>
      <w:r w:rsidRPr="0005373B">
        <w:rPr>
          <w:rFonts w:ascii="Times New Roman" w:hAnsi="Times New Roman" w:cs="Times New Roman"/>
          <w:sz w:val="32"/>
          <w:szCs w:val="32"/>
        </w:rPr>
        <w:t>c sinh toàn l</w:t>
      </w:r>
      <w:r w:rsidRPr="0005373B">
        <w:rPr>
          <w:rFonts w:ascii="Times New Roman" w:hAnsi="Times New Roman" w:cs="Times New Roman"/>
          <w:sz w:val="32"/>
          <w:szCs w:val="32"/>
        </w:rPr>
        <w:t>ớ</w:t>
      </w:r>
      <w:r w:rsidRPr="0005373B">
        <w:rPr>
          <w:rFonts w:ascii="Times New Roman" w:hAnsi="Times New Roman" w:cs="Times New Roman"/>
          <w:sz w:val="32"/>
          <w:szCs w:val="32"/>
        </w:rPr>
        <w:t>p.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4. N</w:t>
      </w:r>
      <w:r w:rsidRPr="0005373B">
        <w:rPr>
          <w:rFonts w:ascii="Times New Roman" w:hAnsi="Times New Roman" w:cs="Times New Roman"/>
          <w:sz w:val="32"/>
          <w:szCs w:val="32"/>
        </w:rPr>
        <w:t>ộ</w:t>
      </w:r>
      <w:r w:rsidRPr="0005373B">
        <w:rPr>
          <w:rFonts w:ascii="Times New Roman" w:hAnsi="Times New Roman" w:cs="Times New Roman"/>
          <w:sz w:val="32"/>
          <w:szCs w:val="32"/>
        </w:rPr>
        <w:t>i dung cu</w:t>
      </w:r>
      <w:r w:rsidRPr="0005373B">
        <w:rPr>
          <w:rFonts w:ascii="Times New Roman" w:hAnsi="Times New Roman" w:cs="Times New Roman"/>
          <w:sz w:val="32"/>
          <w:szCs w:val="32"/>
        </w:rPr>
        <w:t>ộ</w:t>
      </w:r>
      <w:r w:rsidRPr="0005373B">
        <w:rPr>
          <w:rFonts w:ascii="Times New Roman" w:hAnsi="Times New Roman" w:cs="Times New Roman"/>
          <w:sz w:val="32"/>
          <w:szCs w:val="32"/>
        </w:rPr>
        <w:t>c h</w:t>
      </w:r>
      <w:r w:rsidRPr="0005373B">
        <w:rPr>
          <w:rFonts w:ascii="Times New Roman" w:hAnsi="Times New Roman" w:cs="Times New Roman"/>
          <w:sz w:val="32"/>
          <w:szCs w:val="32"/>
        </w:rPr>
        <w:t>ọ</w:t>
      </w:r>
      <w:r w:rsidRPr="0005373B">
        <w:rPr>
          <w:rFonts w:ascii="Times New Roman" w:hAnsi="Times New Roman" w:cs="Times New Roman"/>
          <w:sz w:val="32"/>
          <w:szCs w:val="32"/>
        </w:rPr>
        <w:t>p: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- Giáo viên ch</w:t>
      </w:r>
      <w:r w:rsidRPr="0005373B">
        <w:rPr>
          <w:rFonts w:ascii="Times New Roman" w:hAnsi="Times New Roman" w:cs="Times New Roman"/>
          <w:sz w:val="32"/>
          <w:szCs w:val="32"/>
        </w:rPr>
        <w:t>ủ</w:t>
      </w:r>
      <w:r w:rsidRPr="0005373B">
        <w:rPr>
          <w:rFonts w:ascii="Times New Roman" w:hAnsi="Times New Roman" w:cs="Times New Roman"/>
          <w:sz w:val="32"/>
          <w:szCs w:val="32"/>
        </w:rPr>
        <w:t xml:space="preserve"> nhi</w:t>
      </w:r>
      <w:r w:rsidRPr="0005373B">
        <w:rPr>
          <w:rFonts w:ascii="Times New Roman" w:hAnsi="Times New Roman" w:cs="Times New Roman"/>
          <w:sz w:val="32"/>
          <w:szCs w:val="32"/>
        </w:rPr>
        <w:t>ệ</w:t>
      </w:r>
      <w:r w:rsidRPr="0005373B">
        <w:rPr>
          <w:rFonts w:ascii="Times New Roman" w:hAnsi="Times New Roman" w:cs="Times New Roman"/>
          <w:sz w:val="32"/>
          <w:szCs w:val="32"/>
        </w:rPr>
        <w:t>m ph</w:t>
      </w:r>
      <w:r w:rsidRPr="0005373B">
        <w:rPr>
          <w:rFonts w:ascii="Times New Roman" w:hAnsi="Times New Roman" w:cs="Times New Roman"/>
          <w:sz w:val="32"/>
          <w:szCs w:val="32"/>
        </w:rPr>
        <w:t>ổ</w:t>
      </w:r>
      <w:r w:rsidRPr="0005373B">
        <w:rPr>
          <w:rFonts w:ascii="Times New Roman" w:hAnsi="Times New Roman" w:cs="Times New Roman"/>
          <w:sz w:val="32"/>
          <w:szCs w:val="32"/>
        </w:rPr>
        <w:t xml:space="preserve"> bi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n tiêu chí, quy đ</w:t>
      </w:r>
      <w:r w:rsidRPr="0005373B">
        <w:rPr>
          <w:rFonts w:ascii="Times New Roman" w:hAnsi="Times New Roman" w:cs="Times New Roman"/>
          <w:sz w:val="32"/>
          <w:szCs w:val="32"/>
        </w:rPr>
        <w:t>ị</w:t>
      </w:r>
      <w:r w:rsidRPr="0005373B">
        <w:rPr>
          <w:rFonts w:ascii="Times New Roman" w:hAnsi="Times New Roman" w:cs="Times New Roman"/>
          <w:sz w:val="32"/>
          <w:szCs w:val="32"/>
        </w:rPr>
        <w:t>nh đánh giá h</w:t>
      </w:r>
      <w:r w:rsidRPr="0005373B">
        <w:rPr>
          <w:rFonts w:ascii="Times New Roman" w:hAnsi="Times New Roman" w:cs="Times New Roman"/>
          <w:sz w:val="32"/>
          <w:szCs w:val="32"/>
        </w:rPr>
        <w:t>ạ</w:t>
      </w:r>
      <w:r w:rsidRPr="0005373B">
        <w:rPr>
          <w:rFonts w:ascii="Times New Roman" w:hAnsi="Times New Roman" w:cs="Times New Roman"/>
          <w:sz w:val="32"/>
          <w:szCs w:val="32"/>
        </w:rPr>
        <w:t>nh ki</w:t>
      </w:r>
      <w:r w:rsidRPr="0005373B">
        <w:rPr>
          <w:rFonts w:ascii="Times New Roman" w:hAnsi="Times New Roman" w:cs="Times New Roman"/>
          <w:sz w:val="32"/>
          <w:szCs w:val="32"/>
        </w:rPr>
        <w:t>ể</w:t>
      </w:r>
      <w:r w:rsidRPr="0005373B">
        <w:rPr>
          <w:rFonts w:ascii="Times New Roman" w:hAnsi="Times New Roman" w:cs="Times New Roman"/>
          <w:sz w:val="32"/>
          <w:szCs w:val="32"/>
        </w:rPr>
        <w:t>m.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- H</w:t>
      </w:r>
      <w:r w:rsidRPr="0005373B">
        <w:rPr>
          <w:rFonts w:ascii="Times New Roman" w:hAnsi="Times New Roman" w:cs="Times New Roman"/>
          <w:sz w:val="32"/>
          <w:szCs w:val="32"/>
        </w:rPr>
        <w:t>ọ</w:t>
      </w:r>
      <w:r w:rsidRPr="0005373B">
        <w:rPr>
          <w:rFonts w:ascii="Times New Roman" w:hAnsi="Times New Roman" w:cs="Times New Roman"/>
          <w:sz w:val="32"/>
          <w:szCs w:val="32"/>
        </w:rPr>
        <w:t xml:space="preserve">c sinh </w:t>
      </w:r>
      <w:r w:rsidRPr="0005373B">
        <w:rPr>
          <w:rFonts w:ascii="Times New Roman" w:hAnsi="Times New Roman" w:cs="Times New Roman"/>
          <w:sz w:val="32"/>
          <w:szCs w:val="32"/>
        </w:rPr>
        <w:t>t</w:t>
      </w:r>
      <w:r w:rsidRPr="0005373B">
        <w:rPr>
          <w:rFonts w:ascii="Times New Roman" w:hAnsi="Times New Roman" w:cs="Times New Roman"/>
          <w:sz w:val="32"/>
          <w:szCs w:val="32"/>
        </w:rPr>
        <w:t>ự</w:t>
      </w:r>
      <w:r w:rsidRPr="0005373B">
        <w:rPr>
          <w:rFonts w:ascii="Times New Roman" w:hAnsi="Times New Roman" w:cs="Times New Roman"/>
          <w:sz w:val="32"/>
          <w:szCs w:val="32"/>
        </w:rPr>
        <w:t xml:space="preserve"> đánh giá ưu, khuy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t đi</w:t>
      </w:r>
      <w:r w:rsidRPr="0005373B">
        <w:rPr>
          <w:rFonts w:ascii="Times New Roman" w:hAnsi="Times New Roman" w:cs="Times New Roman"/>
          <w:sz w:val="32"/>
          <w:szCs w:val="32"/>
        </w:rPr>
        <w:t>ể</w:t>
      </w:r>
      <w:r w:rsidRPr="0005373B">
        <w:rPr>
          <w:rFonts w:ascii="Times New Roman" w:hAnsi="Times New Roman" w:cs="Times New Roman"/>
          <w:sz w:val="32"/>
          <w:szCs w:val="32"/>
        </w:rPr>
        <w:t>m trong h</w:t>
      </w:r>
      <w:r w:rsidRPr="0005373B">
        <w:rPr>
          <w:rFonts w:ascii="Times New Roman" w:hAnsi="Times New Roman" w:cs="Times New Roman"/>
          <w:sz w:val="32"/>
          <w:szCs w:val="32"/>
        </w:rPr>
        <w:t>ọ</w:t>
      </w:r>
      <w:r w:rsidRPr="0005373B">
        <w:rPr>
          <w:rFonts w:ascii="Times New Roman" w:hAnsi="Times New Roman" w:cs="Times New Roman"/>
          <w:sz w:val="32"/>
          <w:szCs w:val="32"/>
        </w:rPr>
        <w:t>c k</w:t>
      </w:r>
      <w:r w:rsidRPr="0005373B">
        <w:rPr>
          <w:rFonts w:ascii="Times New Roman" w:hAnsi="Times New Roman" w:cs="Times New Roman"/>
          <w:sz w:val="32"/>
          <w:szCs w:val="32"/>
        </w:rPr>
        <w:t>ỳ</w:t>
      </w:r>
      <w:r w:rsidRPr="0005373B">
        <w:rPr>
          <w:rFonts w:ascii="Times New Roman" w:hAnsi="Times New Roman" w:cs="Times New Roman"/>
          <w:sz w:val="32"/>
          <w:szCs w:val="32"/>
        </w:rPr>
        <w:t>.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- T</w:t>
      </w:r>
      <w:r w:rsidRPr="0005373B">
        <w:rPr>
          <w:rFonts w:ascii="Times New Roman" w:hAnsi="Times New Roman" w:cs="Times New Roman"/>
          <w:sz w:val="32"/>
          <w:szCs w:val="32"/>
        </w:rPr>
        <w:t>ổ</w:t>
      </w:r>
      <w:r w:rsidRPr="0005373B">
        <w:rPr>
          <w:rFonts w:ascii="Times New Roman" w:hAnsi="Times New Roman" w:cs="Times New Roman"/>
          <w:sz w:val="32"/>
          <w:szCs w:val="32"/>
        </w:rPr>
        <w:t xml:space="preserve"> nhóm báo cáo nh</w:t>
      </w:r>
      <w:r w:rsidRPr="0005373B">
        <w:rPr>
          <w:rFonts w:ascii="Times New Roman" w:hAnsi="Times New Roman" w:cs="Times New Roman"/>
          <w:sz w:val="32"/>
          <w:szCs w:val="32"/>
        </w:rPr>
        <w:t>ậ</w:t>
      </w:r>
      <w:r w:rsidRPr="0005373B">
        <w:rPr>
          <w:rFonts w:ascii="Times New Roman" w:hAnsi="Times New Roman" w:cs="Times New Roman"/>
          <w:sz w:val="32"/>
          <w:szCs w:val="32"/>
        </w:rPr>
        <w:t>n xét t</w:t>
      </w:r>
      <w:r w:rsidRPr="0005373B">
        <w:rPr>
          <w:rFonts w:ascii="Times New Roman" w:hAnsi="Times New Roman" w:cs="Times New Roman"/>
          <w:sz w:val="32"/>
          <w:szCs w:val="32"/>
        </w:rPr>
        <w:t>ừ</w:t>
      </w:r>
      <w:r w:rsidRPr="0005373B">
        <w:rPr>
          <w:rFonts w:ascii="Times New Roman" w:hAnsi="Times New Roman" w:cs="Times New Roman"/>
          <w:sz w:val="32"/>
          <w:szCs w:val="32"/>
        </w:rPr>
        <w:t>ng thành viên.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- T</w:t>
      </w:r>
      <w:r w:rsidRPr="0005373B">
        <w:rPr>
          <w:rFonts w:ascii="Times New Roman" w:hAnsi="Times New Roman" w:cs="Times New Roman"/>
          <w:sz w:val="32"/>
          <w:szCs w:val="32"/>
        </w:rPr>
        <w:t>ậ</w:t>
      </w:r>
      <w:r w:rsidRPr="0005373B">
        <w:rPr>
          <w:rFonts w:ascii="Times New Roman" w:hAnsi="Times New Roman" w:cs="Times New Roman"/>
          <w:sz w:val="32"/>
          <w:szCs w:val="32"/>
        </w:rPr>
        <w:t>p th</w:t>
      </w:r>
      <w:r w:rsidRPr="0005373B">
        <w:rPr>
          <w:rFonts w:ascii="Times New Roman" w:hAnsi="Times New Roman" w:cs="Times New Roman"/>
          <w:sz w:val="32"/>
          <w:szCs w:val="32"/>
        </w:rPr>
        <w:t>ể</w:t>
      </w:r>
      <w:r w:rsidRPr="0005373B">
        <w:rPr>
          <w:rFonts w:ascii="Times New Roman" w:hAnsi="Times New Roman" w:cs="Times New Roman"/>
          <w:sz w:val="32"/>
          <w:szCs w:val="32"/>
        </w:rPr>
        <w:t xml:space="preserve"> l</w:t>
      </w:r>
      <w:r w:rsidRPr="0005373B">
        <w:rPr>
          <w:rFonts w:ascii="Times New Roman" w:hAnsi="Times New Roman" w:cs="Times New Roman"/>
          <w:sz w:val="32"/>
          <w:szCs w:val="32"/>
        </w:rPr>
        <w:t>ớ</w:t>
      </w:r>
      <w:r w:rsidRPr="0005373B">
        <w:rPr>
          <w:rFonts w:ascii="Times New Roman" w:hAnsi="Times New Roman" w:cs="Times New Roman"/>
          <w:sz w:val="32"/>
          <w:szCs w:val="32"/>
        </w:rPr>
        <w:t>p bi</w:t>
      </w:r>
      <w:r w:rsidRPr="0005373B">
        <w:rPr>
          <w:rFonts w:ascii="Times New Roman" w:hAnsi="Times New Roman" w:cs="Times New Roman"/>
          <w:sz w:val="32"/>
          <w:szCs w:val="32"/>
        </w:rPr>
        <w:t>ể</w:t>
      </w:r>
      <w:r w:rsidRPr="0005373B">
        <w:rPr>
          <w:rFonts w:ascii="Times New Roman" w:hAnsi="Times New Roman" w:cs="Times New Roman"/>
          <w:sz w:val="32"/>
          <w:szCs w:val="32"/>
        </w:rPr>
        <w:t>u quy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t x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p lo</w:t>
      </w:r>
      <w:r w:rsidRPr="0005373B">
        <w:rPr>
          <w:rFonts w:ascii="Times New Roman" w:hAnsi="Times New Roman" w:cs="Times New Roman"/>
          <w:sz w:val="32"/>
          <w:szCs w:val="32"/>
        </w:rPr>
        <w:t>ạ</w:t>
      </w:r>
      <w:r w:rsidRPr="0005373B">
        <w:rPr>
          <w:rFonts w:ascii="Times New Roman" w:hAnsi="Times New Roman" w:cs="Times New Roman"/>
          <w:sz w:val="32"/>
          <w:szCs w:val="32"/>
        </w:rPr>
        <w:t>i h</w:t>
      </w:r>
      <w:r w:rsidRPr="0005373B">
        <w:rPr>
          <w:rFonts w:ascii="Times New Roman" w:hAnsi="Times New Roman" w:cs="Times New Roman"/>
          <w:sz w:val="32"/>
          <w:szCs w:val="32"/>
        </w:rPr>
        <w:t>ạ</w:t>
      </w:r>
      <w:r w:rsidRPr="0005373B">
        <w:rPr>
          <w:rFonts w:ascii="Times New Roman" w:hAnsi="Times New Roman" w:cs="Times New Roman"/>
          <w:sz w:val="32"/>
          <w:szCs w:val="32"/>
        </w:rPr>
        <w:t>nh ki</w:t>
      </w:r>
      <w:r w:rsidRPr="0005373B">
        <w:rPr>
          <w:rFonts w:ascii="Times New Roman" w:hAnsi="Times New Roman" w:cs="Times New Roman"/>
          <w:sz w:val="32"/>
          <w:szCs w:val="32"/>
        </w:rPr>
        <w:t>ể</w:t>
      </w:r>
      <w:r w:rsidRPr="0005373B">
        <w:rPr>
          <w:rFonts w:ascii="Times New Roman" w:hAnsi="Times New Roman" w:cs="Times New Roman"/>
          <w:sz w:val="32"/>
          <w:szCs w:val="32"/>
        </w:rPr>
        <w:t>m t</w:t>
      </w:r>
      <w:r w:rsidRPr="0005373B">
        <w:rPr>
          <w:rFonts w:ascii="Times New Roman" w:hAnsi="Times New Roman" w:cs="Times New Roman"/>
          <w:sz w:val="32"/>
          <w:szCs w:val="32"/>
        </w:rPr>
        <w:t>ừ</w:t>
      </w:r>
      <w:r w:rsidRPr="0005373B">
        <w:rPr>
          <w:rFonts w:ascii="Times New Roman" w:hAnsi="Times New Roman" w:cs="Times New Roman"/>
          <w:sz w:val="32"/>
          <w:szCs w:val="32"/>
        </w:rPr>
        <w:t>ng h</w:t>
      </w:r>
      <w:r w:rsidRPr="0005373B">
        <w:rPr>
          <w:rFonts w:ascii="Times New Roman" w:hAnsi="Times New Roman" w:cs="Times New Roman"/>
          <w:sz w:val="32"/>
          <w:szCs w:val="32"/>
        </w:rPr>
        <w:t>ọ</w:t>
      </w:r>
      <w:r w:rsidRPr="0005373B">
        <w:rPr>
          <w:rFonts w:ascii="Times New Roman" w:hAnsi="Times New Roman" w:cs="Times New Roman"/>
          <w:sz w:val="32"/>
          <w:szCs w:val="32"/>
        </w:rPr>
        <w:t>c sinh.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5. K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t qu</w:t>
      </w:r>
      <w:r w:rsidRPr="0005373B">
        <w:rPr>
          <w:rFonts w:ascii="Times New Roman" w:hAnsi="Times New Roman" w:cs="Times New Roman"/>
          <w:sz w:val="32"/>
          <w:szCs w:val="32"/>
        </w:rPr>
        <w:t>ả</w:t>
      </w:r>
      <w:r w:rsidRPr="0005373B">
        <w:rPr>
          <w:rFonts w:ascii="Times New Roman" w:hAnsi="Times New Roman" w:cs="Times New Roman"/>
          <w:sz w:val="32"/>
          <w:szCs w:val="32"/>
        </w:rPr>
        <w:t xml:space="preserve"> đ</w:t>
      </w:r>
      <w:r w:rsidRPr="0005373B">
        <w:rPr>
          <w:rFonts w:ascii="Times New Roman" w:hAnsi="Times New Roman" w:cs="Times New Roman"/>
          <w:sz w:val="32"/>
          <w:szCs w:val="32"/>
        </w:rPr>
        <w:t>ề</w:t>
      </w:r>
      <w:r w:rsidRPr="0005373B">
        <w:rPr>
          <w:rFonts w:ascii="Times New Roman" w:hAnsi="Times New Roman" w:cs="Times New Roman"/>
          <w:sz w:val="32"/>
          <w:szCs w:val="32"/>
        </w:rPr>
        <w:t xml:space="preserve"> xu</w:t>
      </w:r>
      <w:r w:rsidRPr="0005373B">
        <w:rPr>
          <w:rFonts w:ascii="Times New Roman" w:hAnsi="Times New Roman" w:cs="Times New Roman"/>
          <w:sz w:val="32"/>
          <w:szCs w:val="32"/>
        </w:rPr>
        <w:t>ấ</w:t>
      </w:r>
      <w:r w:rsidRPr="0005373B">
        <w:rPr>
          <w:rFonts w:ascii="Times New Roman" w:hAnsi="Times New Roman" w:cs="Times New Roman"/>
          <w:sz w:val="32"/>
          <w:szCs w:val="32"/>
        </w:rPr>
        <w:t>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438"/>
        <w:gridCol w:w="1438"/>
        <w:gridCol w:w="1438"/>
        <w:gridCol w:w="1439"/>
        <w:gridCol w:w="1438"/>
      </w:tblGrid>
      <w:tr w:rsidR="00D41C8D" w:rsidRPr="0005373B" w:rsidTr="0005373B"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STT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ọ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 xml:space="preserve"> và tên h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ọ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c sinh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ự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 xml:space="preserve"> đánh giá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ổ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 xml:space="preserve"> nh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ậ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n xét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ế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t qu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ả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 xml:space="preserve"> bi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ể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u quy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ế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t c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ủ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a l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ớ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p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X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ế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p lo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ạ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i đ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ề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 xml:space="preserve"> xu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ấ</w:t>
            </w: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</w:tr>
      <w:tr w:rsidR="00D41C8D" w:rsidRPr="0005373B" w:rsidTr="0005373B"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</w:tr>
      <w:tr w:rsidR="00D41C8D" w:rsidRPr="0005373B" w:rsidTr="0005373B"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</w:tr>
      <w:tr w:rsidR="00D41C8D" w:rsidRPr="0005373B" w:rsidTr="0005373B"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440" w:type="dxa"/>
          </w:tcPr>
          <w:p w:rsidR="00D41C8D" w:rsidRPr="0005373B" w:rsidRDefault="000537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373B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</w:p>
        </w:tc>
      </w:tr>
    </w:tbl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6. K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t lu</w:t>
      </w:r>
      <w:r w:rsidRPr="0005373B">
        <w:rPr>
          <w:rFonts w:ascii="Times New Roman" w:hAnsi="Times New Roman" w:cs="Times New Roman"/>
          <w:sz w:val="32"/>
          <w:szCs w:val="32"/>
        </w:rPr>
        <w:t>ậ</w:t>
      </w:r>
      <w:r w:rsidRPr="0005373B">
        <w:rPr>
          <w:rFonts w:ascii="Times New Roman" w:hAnsi="Times New Roman" w:cs="Times New Roman"/>
          <w:sz w:val="32"/>
          <w:szCs w:val="32"/>
        </w:rPr>
        <w:t>n: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Cu</w:t>
      </w:r>
      <w:r w:rsidRPr="0005373B">
        <w:rPr>
          <w:rFonts w:ascii="Times New Roman" w:hAnsi="Times New Roman" w:cs="Times New Roman"/>
          <w:sz w:val="32"/>
          <w:szCs w:val="32"/>
        </w:rPr>
        <w:t>ộ</w:t>
      </w:r>
      <w:r w:rsidRPr="0005373B">
        <w:rPr>
          <w:rFonts w:ascii="Times New Roman" w:hAnsi="Times New Roman" w:cs="Times New Roman"/>
          <w:sz w:val="32"/>
          <w:szCs w:val="32"/>
        </w:rPr>
        <w:t>c h</w:t>
      </w:r>
      <w:r w:rsidRPr="0005373B">
        <w:rPr>
          <w:rFonts w:ascii="Times New Roman" w:hAnsi="Times New Roman" w:cs="Times New Roman"/>
          <w:sz w:val="32"/>
          <w:szCs w:val="32"/>
        </w:rPr>
        <w:t>ọ</w:t>
      </w:r>
      <w:r w:rsidRPr="0005373B">
        <w:rPr>
          <w:rFonts w:ascii="Times New Roman" w:hAnsi="Times New Roman" w:cs="Times New Roman"/>
          <w:sz w:val="32"/>
          <w:szCs w:val="32"/>
        </w:rPr>
        <w:t>p đã đư</w:t>
      </w:r>
      <w:r w:rsidRPr="0005373B">
        <w:rPr>
          <w:rFonts w:ascii="Times New Roman" w:hAnsi="Times New Roman" w:cs="Times New Roman"/>
          <w:sz w:val="32"/>
          <w:szCs w:val="32"/>
        </w:rPr>
        <w:t>ợ</w:t>
      </w:r>
      <w:r w:rsidRPr="0005373B">
        <w:rPr>
          <w:rFonts w:ascii="Times New Roman" w:hAnsi="Times New Roman" w:cs="Times New Roman"/>
          <w:sz w:val="32"/>
          <w:szCs w:val="32"/>
        </w:rPr>
        <w:t>c ti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n hành nghiêm túc, dân ch</w:t>
      </w:r>
      <w:r w:rsidRPr="0005373B">
        <w:rPr>
          <w:rFonts w:ascii="Times New Roman" w:hAnsi="Times New Roman" w:cs="Times New Roman"/>
          <w:sz w:val="32"/>
          <w:szCs w:val="32"/>
        </w:rPr>
        <w:t>ủ</w:t>
      </w:r>
      <w:r w:rsidRPr="0005373B">
        <w:rPr>
          <w:rFonts w:ascii="Times New Roman" w:hAnsi="Times New Roman" w:cs="Times New Roman"/>
          <w:sz w:val="32"/>
          <w:szCs w:val="32"/>
        </w:rPr>
        <w:t>. K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t qu</w:t>
      </w:r>
      <w:r w:rsidRPr="0005373B">
        <w:rPr>
          <w:rFonts w:ascii="Times New Roman" w:hAnsi="Times New Roman" w:cs="Times New Roman"/>
          <w:sz w:val="32"/>
          <w:szCs w:val="32"/>
        </w:rPr>
        <w:t>ả</w:t>
      </w:r>
      <w:r w:rsidRPr="0005373B">
        <w:rPr>
          <w:rFonts w:ascii="Times New Roman" w:hAnsi="Times New Roman" w:cs="Times New Roman"/>
          <w:sz w:val="32"/>
          <w:szCs w:val="32"/>
        </w:rPr>
        <w:t xml:space="preserve"> đ</w:t>
      </w:r>
      <w:r w:rsidRPr="0005373B">
        <w:rPr>
          <w:rFonts w:ascii="Times New Roman" w:hAnsi="Times New Roman" w:cs="Times New Roman"/>
          <w:sz w:val="32"/>
          <w:szCs w:val="32"/>
        </w:rPr>
        <w:t>ề</w:t>
      </w:r>
      <w:r w:rsidRPr="0005373B">
        <w:rPr>
          <w:rFonts w:ascii="Times New Roman" w:hAnsi="Times New Roman" w:cs="Times New Roman"/>
          <w:sz w:val="32"/>
          <w:szCs w:val="32"/>
        </w:rPr>
        <w:t xml:space="preserve"> xu</w:t>
      </w:r>
      <w:r w:rsidRPr="0005373B">
        <w:rPr>
          <w:rFonts w:ascii="Times New Roman" w:hAnsi="Times New Roman" w:cs="Times New Roman"/>
          <w:sz w:val="32"/>
          <w:szCs w:val="32"/>
        </w:rPr>
        <w:t>ấ</w:t>
      </w:r>
      <w:r w:rsidRPr="0005373B">
        <w:rPr>
          <w:rFonts w:ascii="Times New Roman" w:hAnsi="Times New Roman" w:cs="Times New Roman"/>
          <w:sz w:val="32"/>
          <w:szCs w:val="32"/>
        </w:rPr>
        <w:t>t x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p lo</w:t>
      </w:r>
      <w:r w:rsidRPr="0005373B">
        <w:rPr>
          <w:rFonts w:ascii="Times New Roman" w:hAnsi="Times New Roman" w:cs="Times New Roman"/>
          <w:sz w:val="32"/>
          <w:szCs w:val="32"/>
        </w:rPr>
        <w:t>ạ</w:t>
      </w:r>
      <w:r w:rsidRPr="0005373B">
        <w:rPr>
          <w:rFonts w:ascii="Times New Roman" w:hAnsi="Times New Roman" w:cs="Times New Roman"/>
          <w:sz w:val="32"/>
          <w:szCs w:val="32"/>
        </w:rPr>
        <w:t>i s</w:t>
      </w:r>
      <w:r w:rsidRPr="0005373B">
        <w:rPr>
          <w:rFonts w:ascii="Times New Roman" w:hAnsi="Times New Roman" w:cs="Times New Roman"/>
          <w:sz w:val="32"/>
          <w:szCs w:val="32"/>
        </w:rPr>
        <w:t>ẽ</w:t>
      </w:r>
      <w:r w:rsidRPr="0005373B">
        <w:rPr>
          <w:rFonts w:ascii="Times New Roman" w:hAnsi="Times New Roman" w:cs="Times New Roman"/>
          <w:sz w:val="32"/>
          <w:szCs w:val="32"/>
        </w:rPr>
        <w:t xml:space="preserve"> đư</w:t>
      </w:r>
      <w:r w:rsidRPr="0005373B">
        <w:rPr>
          <w:rFonts w:ascii="Times New Roman" w:hAnsi="Times New Roman" w:cs="Times New Roman"/>
          <w:sz w:val="32"/>
          <w:szCs w:val="32"/>
        </w:rPr>
        <w:t>ợ</w:t>
      </w:r>
      <w:r w:rsidRPr="0005373B">
        <w:rPr>
          <w:rFonts w:ascii="Times New Roman" w:hAnsi="Times New Roman" w:cs="Times New Roman"/>
          <w:sz w:val="32"/>
          <w:szCs w:val="32"/>
        </w:rPr>
        <w:t>c giáo viên ch</w:t>
      </w:r>
      <w:r w:rsidRPr="0005373B">
        <w:rPr>
          <w:rFonts w:ascii="Times New Roman" w:hAnsi="Times New Roman" w:cs="Times New Roman"/>
          <w:sz w:val="32"/>
          <w:szCs w:val="32"/>
        </w:rPr>
        <w:t>ủ</w:t>
      </w:r>
      <w:r w:rsidRPr="0005373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05373B">
        <w:rPr>
          <w:rFonts w:ascii="Times New Roman" w:hAnsi="Times New Roman" w:cs="Times New Roman"/>
          <w:sz w:val="32"/>
          <w:szCs w:val="32"/>
        </w:rPr>
        <w:t>nhi</w:t>
      </w:r>
      <w:r w:rsidRPr="0005373B">
        <w:rPr>
          <w:rFonts w:ascii="Times New Roman" w:hAnsi="Times New Roman" w:cs="Times New Roman"/>
          <w:sz w:val="32"/>
          <w:szCs w:val="32"/>
        </w:rPr>
        <w:t>ệ</w:t>
      </w:r>
      <w:r w:rsidRPr="0005373B">
        <w:rPr>
          <w:rFonts w:ascii="Times New Roman" w:hAnsi="Times New Roman" w:cs="Times New Roman"/>
          <w:sz w:val="32"/>
          <w:szCs w:val="32"/>
        </w:rPr>
        <w:t>m t</w:t>
      </w:r>
      <w:r w:rsidRPr="0005373B">
        <w:rPr>
          <w:rFonts w:ascii="Times New Roman" w:hAnsi="Times New Roman" w:cs="Times New Roman"/>
          <w:sz w:val="32"/>
          <w:szCs w:val="32"/>
        </w:rPr>
        <w:t>ổ</w:t>
      </w:r>
      <w:r w:rsidRPr="0005373B">
        <w:rPr>
          <w:rFonts w:ascii="Times New Roman" w:hAnsi="Times New Roman" w:cs="Times New Roman"/>
          <w:sz w:val="32"/>
          <w:szCs w:val="32"/>
        </w:rPr>
        <w:t>ng h</w:t>
      </w:r>
      <w:r w:rsidRPr="0005373B">
        <w:rPr>
          <w:rFonts w:ascii="Times New Roman" w:hAnsi="Times New Roman" w:cs="Times New Roman"/>
          <w:sz w:val="32"/>
          <w:szCs w:val="32"/>
        </w:rPr>
        <w:t>ợ</w:t>
      </w:r>
      <w:r w:rsidRPr="0005373B">
        <w:rPr>
          <w:rFonts w:ascii="Times New Roman" w:hAnsi="Times New Roman" w:cs="Times New Roman"/>
          <w:sz w:val="32"/>
          <w:szCs w:val="32"/>
        </w:rPr>
        <w:t>p trình H</w:t>
      </w:r>
      <w:r w:rsidRPr="0005373B">
        <w:rPr>
          <w:rFonts w:ascii="Times New Roman" w:hAnsi="Times New Roman" w:cs="Times New Roman"/>
          <w:sz w:val="32"/>
          <w:szCs w:val="32"/>
        </w:rPr>
        <w:t>ộ</w:t>
      </w:r>
      <w:r w:rsidRPr="0005373B">
        <w:rPr>
          <w:rFonts w:ascii="Times New Roman" w:hAnsi="Times New Roman" w:cs="Times New Roman"/>
          <w:sz w:val="32"/>
          <w:szCs w:val="32"/>
        </w:rPr>
        <w:t>i đ</w:t>
      </w:r>
      <w:r w:rsidRPr="0005373B">
        <w:rPr>
          <w:rFonts w:ascii="Times New Roman" w:hAnsi="Times New Roman" w:cs="Times New Roman"/>
          <w:sz w:val="32"/>
          <w:szCs w:val="32"/>
        </w:rPr>
        <w:t>ồ</w:t>
      </w:r>
      <w:r w:rsidRPr="0005373B">
        <w:rPr>
          <w:rFonts w:ascii="Times New Roman" w:hAnsi="Times New Roman" w:cs="Times New Roman"/>
          <w:sz w:val="32"/>
          <w:szCs w:val="32"/>
        </w:rPr>
        <w:t>ng nhà trư</w:t>
      </w:r>
      <w:r w:rsidRPr="0005373B">
        <w:rPr>
          <w:rFonts w:ascii="Times New Roman" w:hAnsi="Times New Roman" w:cs="Times New Roman"/>
          <w:sz w:val="32"/>
          <w:szCs w:val="32"/>
        </w:rPr>
        <w:t>ờ</w:t>
      </w:r>
      <w:r w:rsidRPr="0005373B">
        <w:rPr>
          <w:rFonts w:ascii="Times New Roman" w:hAnsi="Times New Roman" w:cs="Times New Roman"/>
          <w:sz w:val="32"/>
          <w:szCs w:val="32"/>
        </w:rPr>
        <w:t>ng xem xét, quy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t đ</w:t>
      </w:r>
      <w:r w:rsidRPr="0005373B">
        <w:rPr>
          <w:rFonts w:ascii="Times New Roman" w:hAnsi="Times New Roman" w:cs="Times New Roman"/>
          <w:sz w:val="32"/>
          <w:szCs w:val="32"/>
        </w:rPr>
        <w:t>ị</w:t>
      </w:r>
      <w:r w:rsidRPr="0005373B">
        <w:rPr>
          <w:rFonts w:ascii="Times New Roman" w:hAnsi="Times New Roman" w:cs="Times New Roman"/>
          <w:sz w:val="32"/>
          <w:szCs w:val="32"/>
        </w:rPr>
        <w:t>nh.</w:t>
      </w:r>
    </w:p>
    <w:p w:rsidR="00D41C8D" w:rsidRPr="0005373B" w:rsidRDefault="0005373B">
      <w:pPr>
        <w:rPr>
          <w:rFonts w:ascii="Times New Roman" w:hAnsi="Times New Roman" w:cs="Times New Roman"/>
          <w:sz w:val="32"/>
          <w:szCs w:val="32"/>
        </w:rPr>
      </w:pPr>
      <w:r w:rsidRPr="0005373B">
        <w:rPr>
          <w:rFonts w:ascii="Times New Roman" w:hAnsi="Times New Roman" w:cs="Times New Roman"/>
          <w:sz w:val="32"/>
          <w:szCs w:val="32"/>
        </w:rPr>
        <w:t>Biên b</w:t>
      </w:r>
      <w:r w:rsidRPr="0005373B">
        <w:rPr>
          <w:rFonts w:ascii="Times New Roman" w:hAnsi="Times New Roman" w:cs="Times New Roman"/>
          <w:sz w:val="32"/>
          <w:szCs w:val="32"/>
        </w:rPr>
        <w:t>ả</w:t>
      </w:r>
      <w:r w:rsidRPr="0005373B">
        <w:rPr>
          <w:rFonts w:ascii="Times New Roman" w:hAnsi="Times New Roman" w:cs="Times New Roman"/>
          <w:sz w:val="32"/>
          <w:szCs w:val="32"/>
        </w:rPr>
        <w:t>n k</w:t>
      </w:r>
      <w:r w:rsidRPr="0005373B">
        <w:rPr>
          <w:rFonts w:ascii="Times New Roman" w:hAnsi="Times New Roman" w:cs="Times New Roman"/>
          <w:sz w:val="32"/>
          <w:szCs w:val="32"/>
        </w:rPr>
        <w:t>ế</w:t>
      </w:r>
      <w:r w:rsidRPr="0005373B">
        <w:rPr>
          <w:rFonts w:ascii="Times New Roman" w:hAnsi="Times New Roman" w:cs="Times New Roman"/>
          <w:sz w:val="32"/>
          <w:szCs w:val="32"/>
        </w:rPr>
        <w:t>t thúc lúc: ……… gi</w:t>
      </w:r>
      <w:r w:rsidRPr="0005373B">
        <w:rPr>
          <w:rFonts w:ascii="Times New Roman" w:hAnsi="Times New Roman" w:cs="Times New Roman"/>
          <w:sz w:val="32"/>
          <w:szCs w:val="32"/>
        </w:rPr>
        <w:t>ờ</w:t>
      </w:r>
      <w:r w:rsidRPr="0005373B">
        <w:rPr>
          <w:rFonts w:ascii="Times New Roman" w:hAnsi="Times New Roman" w:cs="Times New Roman"/>
          <w:sz w:val="32"/>
          <w:szCs w:val="32"/>
        </w:rPr>
        <w:t xml:space="preserve"> ……… phút cùng </w:t>
      </w:r>
      <w:r w:rsidRPr="0005373B">
        <w:rPr>
          <w:rFonts w:ascii="Times New Roman" w:hAnsi="Times New Roman" w:cs="Times New Roman"/>
          <w:sz w:val="32"/>
          <w:szCs w:val="32"/>
        </w:rPr>
        <w:t>ngày.</w:t>
      </w:r>
      <w:r w:rsidRPr="0005373B">
        <w:rPr>
          <w:rFonts w:ascii="Times New Roman" w:hAnsi="Times New Roman" w:cs="Times New Roman"/>
          <w:sz w:val="32"/>
          <w:szCs w:val="32"/>
        </w:rPr>
        <w:br/>
      </w:r>
    </w:p>
    <w:p w:rsidR="00D41C8D" w:rsidRPr="0005373B" w:rsidRDefault="0005373B">
      <w:pPr>
        <w:rPr>
          <w:rFonts w:ascii="Times New Roman" w:hAnsi="Times New Roman" w:cs="Times New Roman"/>
          <w:b/>
          <w:sz w:val="32"/>
          <w:szCs w:val="32"/>
        </w:rPr>
      </w:pPr>
      <w:r w:rsidRPr="0005373B">
        <w:rPr>
          <w:rFonts w:ascii="Times New Roman" w:hAnsi="Times New Roman" w:cs="Times New Roman"/>
          <w:b/>
          <w:sz w:val="32"/>
          <w:szCs w:val="32"/>
        </w:rPr>
        <w:t>Ngư</w:t>
      </w:r>
      <w:r w:rsidRPr="0005373B">
        <w:rPr>
          <w:rFonts w:ascii="Times New Roman" w:hAnsi="Times New Roman" w:cs="Times New Roman"/>
          <w:b/>
          <w:sz w:val="32"/>
          <w:szCs w:val="32"/>
        </w:rPr>
        <w:t>ờ</w:t>
      </w:r>
      <w:r w:rsidRPr="0005373B">
        <w:rPr>
          <w:rFonts w:ascii="Times New Roman" w:hAnsi="Times New Roman" w:cs="Times New Roman"/>
          <w:b/>
          <w:sz w:val="32"/>
          <w:szCs w:val="32"/>
        </w:rPr>
        <w:t>i l</w:t>
      </w:r>
      <w:r w:rsidRPr="0005373B">
        <w:rPr>
          <w:rFonts w:ascii="Times New Roman" w:hAnsi="Times New Roman" w:cs="Times New Roman"/>
          <w:b/>
          <w:sz w:val="32"/>
          <w:szCs w:val="32"/>
        </w:rPr>
        <w:t>ậ</w:t>
      </w:r>
      <w:r w:rsidRPr="0005373B">
        <w:rPr>
          <w:rFonts w:ascii="Times New Roman" w:hAnsi="Times New Roman" w:cs="Times New Roman"/>
          <w:b/>
          <w:sz w:val="32"/>
          <w:szCs w:val="32"/>
        </w:rPr>
        <w:t>p biên b</w:t>
      </w:r>
      <w:r w:rsidRPr="0005373B">
        <w:rPr>
          <w:rFonts w:ascii="Times New Roman" w:hAnsi="Times New Roman" w:cs="Times New Roman"/>
          <w:b/>
          <w:sz w:val="32"/>
          <w:szCs w:val="32"/>
        </w:rPr>
        <w:t>ả</w:t>
      </w:r>
      <w:r w:rsidRPr="0005373B">
        <w:rPr>
          <w:rFonts w:ascii="Times New Roman" w:hAnsi="Times New Roman" w:cs="Times New Roman"/>
          <w:b/>
          <w:sz w:val="32"/>
          <w:szCs w:val="32"/>
        </w:rPr>
        <w:t>n</w:t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  <w:t>L</w:t>
      </w:r>
      <w:r w:rsidRPr="0005373B">
        <w:rPr>
          <w:rFonts w:ascii="Times New Roman" w:hAnsi="Times New Roman" w:cs="Times New Roman"/>
          <w:b/>
          <w:sz w:val="32"/>
          <w:szCs w:val="32"/>
        </w:rPr>
        <w:t>ớ</w:t>
      </w:r>
      <w:r w:rsidRPr="0005373B">
        <w:rPr>
          <w:rFonts w:ascii="Times New Roman" w:hAnsi="Times New Roman" w:cs="Times New Roman"/>
          <w:b/>
          <w:sz w:val="32"/>
          <w:szCs w:val="32"/>
        </w:rPr>
        <w:t>p trư</w:t>
      </w:r>
      <w:r w:rsidRPr="0005373B">
        <w:rPr>
          <w:rFonts w:ascii="Times New Roman" w:hAnsi="Times New Roman" w:cs="Times New Roman"/>
          <w:b/>
          <w:sz w:val="32"/>
          <w:szCs w:val="32"/>
        </w:rPr>
        <w:t>ở</w:t>
      </w:r>
      <w:r w:rsidRPr="0005373B">
        <w:rPr>
          <w:rFonts w:ascii="Times New Roman" w:hAnsi="Times New Roman" w:cs="Times New Roman"/>
          <w:b/>
          <w:sz w:val="32"/>
          <w:szCs w:val="32"/>
        </w:rPr>
        <w:t>ng</w:t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  <w:t>Giáo viên ch</w:t>
      </w:r>
      <w:r w:rsidRPr="0005373B">
        <w:rPr>
          <w:rFonts w:ascii="Times New Roman" w:hAnsi="Times New Roman" w:cs="Times New Roman"/>
          <w:b/>
          <w:sz w:val="32"/>
          <w:szCs w:val="32"/>
        </w:rPr>
        <w:t>ủ</w:t>
      </w:r>
      <w:r w:rsidRPr="0005373B">
        <w:rPr>
          <w:rFonts w:ascii="Times New Roman" w:hAnsi="Times New Roman" w:cs="Times New Roman"/>
          <w:b/>
          <w:sz w:val="32"/>
          <w:szCs w:val="32"/>
        </w:rPr>
        <w:t xml:space="preserve"> nhi</w:t>
      </w:r>
      <w:r w:rsidRPr="0005373B">
        <w:rPr>
          <w:rFonts w:ascii="Times New Roman" w:hAnsi="Times New Roman" w:cs="Times New Roman"/>
          <w:b/>
          <w:sz w:val="32"/>
          <w:szCs w:val="32"/>
        </w:rPr>
        <w:t>ệ</w:t>
      </w:r>
      <w:r w:rsidRPr="0005373B">
        <w:rPr>
          <w:rFonts w:ascii="Times New Roman" w:hAnsi="Times New Roman" w:cs="Times New Roman"/>
          <w:b/>
          <w:sz w:val="32"/>
          <w:szCs w:val="32"/>
        </w:rPr>
        <w:t>m</w:t>
      </w:r>
    </w:p>
    <w:p w:rsidR="00D41C8D" w:rsidRPr="0005373B" w:rsidRDefault="0005373B">
      <w:pPr>
        <w:rPr>
          <w:rFonts w:ascii="Times New Roman" w:hAnsi="Times New Roman" w:cs="Times New Roman"/>
          <w:b/>
          <w:sz w:val="32"/>
          <w:szCs w:val="32"/>
        </w:rPr>
      </w:pPr>
      <w:r w:rsidRPr="0005373B">
        <w:rPr>
          <w:rFonts w:ascii="Times New Roman" w:hAnsi="Times New Roman" w:cs="Times New Roman"/>
          <w:b/>
          <w:sz w:val="32"/>
          <w:szCs w:val="32"/>
        </w:rPr>
        <w:t>(Ký, ghi rõ h</w:t>
      </w:r>
      <w:r w:rsidRPr="0005373B">
        <w:rPr>
          <w:rFonts w:ascii="Times New Roman" w:hAnsi="Times New Roman" w:cs="Times New Roman"/>
          <w:b/>
          <w:sz w:val="32"/>
          <w:szCs w:val="32"/>
        </w:rPr>
        <w:t>ọ</w:t>
      </w:r>
      <w:r w:rsidRPr="0005373B">
        <w:rPr>
          <w:rFonts w:ascii="Times New Roman" w:hAnsi="Times New Roman" w:cs="Times New Roman"/>
          <w:b/>
          <w:sz w:val="32"/>
          <w:szCs w:val="32"/>
        </w:rPr>
        <w:t xml:space="preserve"> tên)</w:t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  <w:t>(Ký, ghi rõ h</w:t>
      </w:r>
      <w:r w:rsidRPr="0005373B">
        <w:rPr>
          <w:rFonts w:ascii="Times New Roman" w:hAnsi="Times New Roman" w:cs="Times New Roman"/>
          <w:b/>
          <w:sz w:val="32"/>
          <w:szCs w:val="32"/>
        </w:rPr>
        <w:t>ọ</w:t>
      </w:r>
      <w:r w:rsidRPr="0005373B">
        <w:rPr>
          <w:rFonts w:ascii="Times New Roman" w:hAnsi="Times New Roman" w:cs="Times New Roman"/>
          <w:b/>
          <w:sz w:val="32"/>
          <w:szCs w:val="32"/>
        </w:rPr>
        <w:t xml:space="preserve"> tên)</w:t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</w:r>
      <w:r w:rsidRPr="0005373B">
        <w:rPr>
          <w:rFonts w:ascii="Times New Roman" w:hAnsi="Times New Roman" w:cs="Times New Roman"/>
          <w:b/>
          <w:sz w:val="32"/>
          <w:szCs w:val="32"/>
        </w:rPr>
        <w:tab/>
        <w:t>(Ký, ghi rõ h</w:t>
      </w:r>
      <w:r w:rsidRPr="0005373B">
        <w:rPr>
          <w:rFonts w:ascii="Times New Roman" w:hAnsi="Times New Roman" w:cs="Times New Roman"/>
          <w:b/>
          <w:sz w:val="32"/>
          <w:szCs w:val="32"/>
        </w:rPr>
        <w:t>ọ</w:t>
      </w:r>
      <w:r w:rsidRPr="0005373B">
        <w:rPr>
          <w:rFonts w:ascii="Times New Roman" w:hAnsi="Times New Roman" w:cs="Times New Roman"/>
          <w:b/>
          <w:sz w:val="32"/>
          <w:szCs w:val="32"/>
        </w:rPr>
        <w:t xml:space="preserve"> tên)</w:t>
      </w:r>
    </w:p>
    <w:sectPr w:rsidR="00D41C8D" w:rsidRPr="000537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5373B"/>
    <w:rsid w:val="0006063C"/>
    <w:rsid w:val="0015074B"/>
    <w:rsid w:val="0029639D"/>
    <w:rsid w:val="00326F90"/>
    <w:rsid w:val="00AA1D8D"/>
    <w:rsid w:val="00B47730"/>
    <w:rsid w:val="00CB0664"/>
    <w:rsid w:val="00D41C8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F12AF0AD-1D7A-43F0-AF22-983FBB83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AC54BD-0AF8-4F8A-805D-5F984D51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2025-05-05T09:37:00Z</dcterms:created>
  <dcterms:modified xsi:type="dcterms:W3CDTF">2025-05-05T09:37:00Z</dcterms:modified>
  <cp:category/>
</cp:coreProperties>
</file>