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30" w:rsidRPr="00397FF6" w:rsidRDefault="00397FF6" w:rsidP="00397F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Pr="00397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Ộ</w:t>
      </w:r>
      <w:r w:rsidRPr="00397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 HÒA XÃ H</w:t>
      </w:r>
      <w:r w:rsidRPr="00397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Ộ</w:t>
      </w:r>
      <w:r w:rsidRPr="00397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 CH</w:t>
      </w:r>
      <w:r w:rsidRPr="00397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Ủ</w:t>
      </w:r>
      <w:r w:rsidRPr="00397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NGHĨA VI</w:t>
      </w:r>
      <w:r w:rsidRPr="00397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Ệ</w:t>
      </w:r>
      <w:r w:rsidRPr="00397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 NAM</w:t>
      </w:r>
      <w:r w:rsidRPr="00397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Đ</w:t>
      </w:r>
      <w:r w:rsidRPr="00397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ộ</w:t>
      </w:r>
      <w:r w:rsidRPr="00397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 l</w:t>
      </w:r>
      <w:r w:rsidRPr="00397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ậ</w:t>
      </w:r>
      <w:r w:rsidRPr="00397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 – T</w:t>
      </w:r>
      <w:r w:rsidRPr="00397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ự</w:t>
      </w:r>
      <w:r w:rsidRPr="00397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do – H</w:t>
      </w:r>
      <w:r w:rsidRPr="00397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ạ</w:t>
      </w:r>
      <w:r w:rsidRPr="00397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 phúc</w:t>
      </w:r>
      <w:r w:rsidRPr="00397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397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SOCIALIST REPUBLIC OF VIETNAM</w:t>
      </w:r>
      <w:r w:rsidRPr="00397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Independence – Freedom – Happiness</w:t>
      </w:r>
    </w:p>
    <w:p w:rsidR="00397FF6" w:rsidRDefault="00397FF6" w:rsidP="00397FF6">
      <w:pPr>
        <w:pStyle w:val="Heading1"/>
        <w:jc w:val="center"/>
        <w:rPr>
          <w:rFonts w:ascii="Times New Roman" w:hAnsi="Times New Roman" w:cs="Times New Roman"/>
          <w:color w:val="000000" w:themeColor="text1"/>
        </w:rPr>
      </w:pPr>
      <w:r w:rsidRPr="00397FF6">
        <w:rPr>
          <w:rFonts w:ascii="Times New Roman" w:hAnsi="Times New Roman" w:cs="Times New Roman"/>
          <w:color w:val="000000" w:themeColor="text1"/>
        </w:rPr>
        <w:t>ĐƠN XIN NGH</w:t>
      </w:r>
      <w:r w:rsidRPr="00397FF6">
        <w:rPr>
          <w:rFonts w:ascii="Times New Roman" w:hAnsi="Times New Roman" w:cs="Times New Roman"/>
          <w:color w:val="000000" w:themeColor="text1"/>
        </w:rPr>
        <w:t>Ỉ</w:t>
      </w:r>
      <w:r w:rsidRPr="00397FF6">
        <w:rPr>
          <w:rFonts w:ascii="Times New Roman" w:hAnsi="Times New Roman" w:cs="Times New Roman"/>
          <w:color w:val="000000" w:themeColor="text1"/>
        </w:rPr>
        <w:t xml:space="preserve"> VI</w:t>
      </w:r>
      <w:r w:rsidRPr="00397FF6">
        <w:rPr>
          <w:rFonts w:ascii="Times New Roman" w:hAnsi="Times New Roman" w:cs="Times New Roman"/>
          <w:color w:val="000000" w:themeColor="text1"/>
        </w:rPr>
        <w:t>Ệ</w:t>
      </w:r>
      <w:r w:rsidRPr="00397FF6">
        <w:rPr>
          <w:rFonts w:ascii="Times New Roman" w:hAnsi="Times New Roman" w:cs="Times New Roman"/>
          <w:color w:val="000000" w:themeColor="text1"/>
        </w:rPr>
        <w:t>C</w:t>
      </w:r>
    </w:p>
    <w:p w:rsidR="00411030" w:rsidRDefault="00397FF6" w:rsidP="00397FF6">
      <w:pPr>
        <w:pStyle w:val="Heading1"/>
        <w:jc w:val="center"/>
        <w:rPr>
          <w:rFonts w:ascii="Times New Roman" w:hAnsi="Times New Roman" w:cs="Times New Roman"/>
          <w:color w:val="000000" w:themeColor="text1"/>
        </w:rPr>
      </w:pPr>
      <w:r w:rsidRPr="00397FF6">
        <w:rPr>
          <w:rFonts w:ascii="Times New Roman" w:hAnsi="Times New Roman" w:cs="Times New Roman"/>
          <w:color w:val="000000" w:themeColor="text1"/>
        </w:rPr>
        <w:t>RESIGNATION LETTER</w:t>
      </w:r>
    </w:p>
    <w:p w:rsidR="00397FF6" w:rsidRPr="00397FF6" w:rsidRDefault="00397FF6" w:rsidP="00397FF6"/>
    <w:p w:rsidR="00411030" w:rsidRPr="00397FF6" w:rsidRDefault="00397F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Kính g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ử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i: Ban Giám đ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Công ty […..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411030" w:rsidRPr="00397FF6" w:rsidRDefault="00397F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To: Board of Directors, […..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] Company</w:t>
      </w:r>
    </w:p>
    <w:p w:rsidR="00411030" w:rsidRPr="00397FF6" w:rsidRDefault="00397F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Tôi tên là: [H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và tên]</w:t>
      </w:r>
    </w:p>
    <w:p w:rsidR="00411030" w:rsidRPr="00397FF6" w:rsidRDefault="00397F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My name is: [Full Name]</w:t>
      </w:r>
    </w:p>
    <w:p w:rsidR="00411030" w:rsidRPr="00397FF6" w:rsidRDefault="00397F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Ch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c v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ụ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: [Ch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c danh hi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n t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i]</w:t>
      </w:r>
    </w:p>
    <w:p w:rsidR="00411030" w:rsidRPr="00397FF6" w:rsidRDefault="00397F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Position: [Current Position]</w:t>
      </w:r>
    </w:p>
    <w:p w:rsidR="00411030" w:rsidRPr="00397FF6" w:rsidRDefault="00397F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n: [Phòng ban]</w:t>
      </w:r>
    </w:p>
    <w:p w:rsidR="00411030" w:rsidRPr="00397FF6" w:rsidRDefault="00397F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Department: [Department]</w:t>
      </w:r>
    </w:p>
    <w:p w:rsidR="00411030" w:rsidRPr="00397FF6" w:rsidRDefault="00397F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Nay tôi làm đơn này xin đư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c ngh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ỉ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c k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ngày […..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] vì lý do cá nhân.</w:t>
      </w:r>
    </w:p>
    <w:p w:rsidR="00411030" w:rsidRPr="00397FF6" w:rsidRDefault="00397F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I am writing this letter to formally resign f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ro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my position, effective from […..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], due to personal reasons.</w:t>
      </w:r>
    </w:p>
    <w:p w:rsidR="00411030" w:rsidRPr="00397FF6" w:rsidRDefault="00397F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Tôi cam k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t s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ẽ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bàn giao đ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ầ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y đ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công vi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c cho ngư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i đư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c ch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ỉ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nh trư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 </w:t>
      </w:r>
      <w:bookmarkStart w:id="0" w:name="_GoBack"/>
      <w:bookmarkEnd w:id="0"/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ngày ngh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ỉ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1030" w:rsidRPr="00397FF6" w:rsidRDefault="00397F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I commit to handing over all work duties to the designated person before my departure.</w:t>
      </w:r>
    </w:p>
    <w:p w:rsidR="00411030" w:rsidRPr="00397FF6" w:rsidRDefault="00397F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Tôi xin chân thành c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m ơn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Giám đ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c và các đ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ồ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ng nghi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p đã t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o đi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u ki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n giúp đ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ỡ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tôi trong su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t th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i gian làm vi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c t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i công ty.</w:t>
      </w:r>
    </w:p>
    <w:p w:rsidR="00411030" w:rsidRPr="00397FF6" w:rsidRDefault="00397F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 sincerely thank the Board of Directors and my colleagues for the support and opportunities given to me during my time at the company.</w:t>
      </w:r>
    </w:p>
    <w:p w:rsidR="00411030" w:rsidRPr="00397FF6" w:rsidRDefault="00397F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Trân tr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ng,</w:t>
      </w:r>
    </w:p>
    <w:p w:rsidR="00411030" w:rsidRPr="00397FF6" w:rsidRDefault="00397F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incerely,</w:t>
      </w:r>
    </w:p>
    <w:p w:rsidR="00411030" w:rsidRPr="00397FF6" w:rsidRDefault="00397F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[Ngày / Date]</w:t>
      </w:r>
    </w:p>
    <w:p w:rsidR="00411030" w:rsidRPr="00397FF6" w:rsidRDefault="00397F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[Ngày / Date]</w:t>
      </w:r>
    </w:p>
    <w:p w:rsidR="00411030" w:rsidRPr="00397FF6" w:rsidRDefault="00397F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[Ch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ữ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ký / Signature]</w:t>
      </w:r>
    </w:p>
    <w:p w:rsidR="00411030" w:rsidRPr="00397FF6" w:rsidRDefault="00397F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[Ch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ữ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ký / Signature]</w:t>
      </w:r>
    </w:p>
    <w:p w:rsidR="00411030" w:rsidRPr="00397FF6" w:rsidRDefault="00397F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[H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tên / Full Name]</w:t>
      </w:r>
    </w:p>
    <w:p w:rsidR="00411030" w:rsidRPr="00397FF6" w:rsidRDefault="00397F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[H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 w:rsidRPr="00397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tên / Full Name]</w:t>
      </w:r>
    </w:p>
    <w:sectPr w:rsidR="00411030" w:rsidRPr="00397F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97FF6"/>
    <w:rsid w:val="0041103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4CDB66B2-C359-48CC-8653-0D86736D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C2CBF2-575F-4DA0-995F-AB7091E9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ĐƠN XIN NGHỈ VIỆC</vt:lpstr>
      <vt:lpstr>RESIGNATION LETTER</vt:lpstr>
    </vt:vector>
  </TitlesOfParts>
  <Manager/>
  <Company/>
  <LinksUpToDate>false</LinksUpToDate>
  <CharactersWithSpaces>1145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2025-05-05T02:50:00Z</dcterms:created>
  <dcterms:modified xsi:type="dcterms:W3CDTF">2025-05-05T02:50:00Z</dcterms:modified>
  <cp:category/>
</cp:coreProperties>
</file>