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36" w:rsidRDefault="00210D7A">
      <w:pPr>
        <w:jc w:val="center"/>
        <w:rPr>
          <w:b/>
          <w:sz w:val="28"/>
          <w:szCs w:val="28"/>
        </w:rPr>
      </w:pPr>
      <w:r w:rsidRPr="00A54F51">
        <w:rPr>
          <w:b/>
          <w:sz w:val="28"/>
          <w:szCs w:val="28"/>
        </w:rPr>
        <w:t>C</w:t>
      </w:r>
      <w:r w:rsidRPr="00A54F51">
        <w:rPr>
          <w:b/>
          <w:sz w:val="28"/>
          <w:szCs w:val="28"/>
        </w:rPr>
        <w:t>Ộ</w:t>
      </w:r>
      <w:r w:rsidRPr="00A54F51">
        <w:rPr>
          <w:b/>
          <w:sz w:val="28"/>
          <w:szCs w:val="28"/>
        </w:rPr>
        <w:t>NG HÒA XÃ H</w:t>
      </w:r>
      <w:r w:rsidRPr="00A54F51">
        <w:rPr>
          <w:b/>
          <w:sz w:val="28"/>
          <w:szCs w:val="28"/>
        </w:rPr>
        <w:t>Ộ</w:t>
      </w:r>
      <w:r w:rsidRPr="00A54F51">
        <w:rPr>
          <w:b/>
          <w:sz w:val="28"/>
          <w:szCs w:val="28"/>
        </w:rPr>
        <w:t>I CH</w:t>
      </w:r>
      <w:r w:rsidRPr="00A54F51">
        <w:rPr>
          <w:b/>
          <w:sz w:val="28"/>
          <w:szCs w:val="28"/>
        </w:rPr>
        <w:t>Ủ</w:t>
      </w:r>
      <w:r w:rsidRPr="00A54F51">
        <w:rPr>
          <w:b/>
          <w:sz w:val="28"/>
          <w:szCs w:val="28"/>
        </w:rPr>
        <w:t xml:space="preserve"> NGHĨA VI</w:t>
      </w:r>
      <w:r w:rsidRPr="00A54F51">
        <w:rPr>
          <w:b/>
          <w:sz w:val="28"/>
          <w:szCs w:val="28"/>
        </w:rPr>
        <w:t>Ệ</w:t>
      </w:r>
      <w:r w:rsidRPr="00A54F51">
        <w:rPr>
          <w:b/>
          <w:sz w:val="28"/>
          <w:szCs w:val="28"/>
        </w:rPr>
        <w:t>T NAM</w:t>
      </w:r>
      <w:r w:rsidRPr="00A54F51">
        <w:rPr>
          <w:b/>
          <w:sz w:val="28"/>
          <w:szCs w:val="28"/>
        </w:rPr>
        <w:br/>
        <w:t>Đ</w:t>
      </w:r>
      <w:r w:rsidRPr="00A54F51">
        <w:rPr>
          <w:b/>
          <w:sz w:val="28"/>
          <w:szCs w:val="28"/>
        </w:rPr>
        <w:t>ộ</w:t>
      </w:r>
      <w:r w:rsidRPr="00A54F51">
        <w:rPr>
          <w:b/>
          <w:sz w:val="28"/>
          <w:szCs w:val="28"/>
        </w:rPr>
        <w:t>c l</w:t>
      </w:r>
      <w:r w:rsidRPr="00A54F51">
        <w:rPr>
          <w:b/>
          <w:sz w:val="28"/>
          <w:szCs w:val="28"/>
        </w:rPr>
        <w:t>ậ</w:t>
      </w:r>
      <w:r w:rsidRPr="00A54F51">
        <w:rPr>
          <w:b/>
          <w:sz w:val="28"/>
          <w:szCs w:val="28"/>
        </w:rPr>
        <w:t>p – T</w:t>
      </w:r>
      <w:r w:rsidRPr="00A54F51">
        <w:rPr>
          <w:b/>
          <w:sz w:val="28"/>
          <w:szCs w:val="28"/>
        </w:rPr>
        <w:t>ự</w:t>
      </w:r>
      <w:r w:rsidRPr="00A54F51">
        <w:rPr>
          <w:b/>
          <w:sz w:val="28"/>
          <w:szCs w:val="28"/>
        </w:rPr>
        <w:t xml:space="preserve"> do – H</w:t>
      </w:r>
      <w:r w:rsidRPr="00A54F51">
        <w:rPr>
          <w:b/>
          <w:sz w:val="28"/>
          <w:szCs w:val="28"/>
        </w:rPr>
        <w:t>ạ</w:t>
      </w:r>
      <w:r w:rsidRPr="00A54F51">
        <w:rPr>
          <w:b/>
          <w:sz w:val="28"/>
          <w:szCs w:val="28"/>
        </w:rPr>
        <w:t>nh phúc</w:t>
      </w:r>
    </w:p>
    <w:p w:rsidR="00A54F51" w:rsidRPr="00A54F51" w:rsidRDefault="00A54F51">
      <w:pPr>
        <w:jc w:val="center"/>
        <w:rPr>
          <w:sz w:val="28"/>
          <w:szCs w:val="28"/>
        </w:rPr>
      </w:pPr>
    </w:p>
    <w:p w:rsidR="00230B36" w:rsidRPr="00A54F51" w:rsidRDefault="00210D7A">
      <w:pPr>
        <w:jc w:val="center"/>
        <w:rPr>
          <w:b/>
          <w:sz w:val="28"/>
          <w:szCs w:val="28"/>
        </w:rPr>
      </w:pPr>
      <w:r w:rsidRPr="00A54F51">
        <w:rPr>
          <w:b/>
          <w:sz w:val="28"/>
          <w:szCs w:val="28"/>
        </w:rPr>
        <w:t>BIÊN B</w:t>
      </w:r>
      <w:r w:rsidRPr="00A54F51">
        <w:rPr>
          <w:b/>
          <w:sz w:val="28"/>
          <w:szCs w:val="28"/>
        </w:rPr>
        <w:t>Ả</w:t>
      </w:r>
      <w:r w:rsidRPr="00A54F51">
        <w:rPr>
          <w:b/>
          <w:sz w:val="28"/>
          <w:szCs w:val="28"/>
        </w:rPr>
        <w:t>N TH</w:t>
      </w:r>
      <w:r w:rsidRPr="00A54F51">
        <w:rPr>
          <w:b/>
          <w:sz w:val="28"/>
          <w:szCs w:val="28"/>
        </w:rPr>
        <w:t>Ỏ</w:t>
      </w:r>
      <w:r w:rsidRPr="00A54F51">
        <w:rPr>
          <w:b/>
          <w:sz w:val="28"/>
          <w:szCs w:val="28"/>
        </w:rPr>
        <w:t>A THU</w:t>
      </w:r>
      <w:r w:rsidRPr="00A54F51">
        <w:rPr>
          <w:b/>
          <w:sz w:val="28"/>
          <w:szCs w:val="28"/>
        </w:rPr>
        <w:t>Ậ</w:t>
      </w:r>
      <w:r w:rsidRPr="00A54F51">
        <w:rPr>
          <w:b/>
          <w:sz w:val="28"/>
          <w:szCs w:val="28"/>
        </w:rPr>
        <w:t>N T</w:t>
      </w:r>
      <w:r w:rsidRPr="00A54F51">
        <w:rPr>
          <w:b/>
          <w:sz w:val="28"/>
          <w:szCs w:val="28"/>
        </w:rPr>
        <w:t>Ạ</w:t>
      </w:r>
      <w:r w:rsidRPr="00A54F51">
        <w:rPr>
          <w:b/>
          <w:sz w:val="28"/>
          <w:szCs w:val="28"/>
        </w:rPr>
        <w:t>M HOÃN H</w:t>
      </w:r>
      <w:r w:rsidRPr="00A54F51">
        <w:rPr>
          <w:b/>
          <w:sz w:val="28"/>
          <w:szCs w:val="28"/>
        </w:rPr>
        <w:t>Ợ</w:t>
      </w:r>
      <w:r w:rsidRPr="00A54F51">
        <w:rPr>
          <w:b/>
          <w:sz w:val="28"/>
          <w:szCs w:val="28"/>
        </w:rPr>
        <w:t>P Đ</w:t>
      </w:r>
      <w:r w:rsidRPr="00A54F51">
        <w:rPr>
          <w:b/>
          <w:sz w:val="28"/>
          <w:szCs w:val="28"/>
        </w:rPr>
        <w:t>Ồ</w:t>
      </w:r>
      <w:r w:rsidRPr="00A54F51">
        <w:rPr>
          <w:b/>
          <w:sz w:val="28"/>
          <w:szCs w:val="28"/>
        </w:rPr>
        <w:t>NG LAO Đ</w:t>
      </w:r>
      <w:r w:rsidRPr="00A54F51">
        <w:rPr>
          <w:b/>
          <w:sz w:val="28"/>
          <w:szCs w:val="28"/>
        </w:rPr>
        <w:t>Ộ</w:t>
      </w:r>
      <w:r w:rsidRPr="00A54F51">
        <w:rPr>
          <w:b/>
          <w:sz w:val="28"/>
          <w:szCs w:val="28"/>
        </w:rPr>
        <w:t>NG</w:t>
      </w:r>
      <w:r w:rsidRPr="00A54F51">
        <w:rPr>
          <w:b/>
          <w:sz w:val="28"/>
          <w:szCs w:val="28"/>
        </w:rPr>
        <w:br/>
        <w:t>(S</w:t>
      </w:r>
      <w:r w:rsidRPr="00A54F51">
        <w:rPr>
          <w:b/>
          <w:sz w:val="28"/>
          <w:szCs w:val="28"/>
        </w:rPr>
        <w:t>ố</w:t>
      </w:r>
      <w:r w:rsidRPr="00A54F51">
        <w:rPr>
          <w:b/>
          <w:sz w:val="28"/>
          <w:szCs w:val="28"/>
        </w:rPr>
        <w:t>: …/BB-THHĐLĐ)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Hôm nay, ngày ... tháng ... năm ..., t</w:t>
      </w:r>
      <w:r w:rsidRPr="00A54F51">
        <w:rPr>
          <w:sz w:val="28"/>
          <w:szCs w:val="28"/>
        </w:rPr>
        <w:t>ạ</w:t>
      </w:r>
      <w:r w:rsidRPr="00A54F51">
        <w:rPr>
          <w:sz w:val="28"/>
          <w:szCs w:val="28"/>
        </w:rPr>
        <w:t>i 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Chúng tôi, g</w:t>
      </w:r>
      <w:r w:rsidRPr="00A54F51">
        <w:rPr>
          <w:sz w:val="28"/>
          <w:szCs w:val="28"/>
        </w:rPr>
        <w:t>ồ</w:t>
      </w:r>
      <w:r w:rsidRPr="00A54F51">
        <w:rPr>
          <w:sz w:val="28"/>
          <w:szCs w:val="28"/>
        </w:rPr>
        <w:t>m các bên: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1. BÊN S</w:t>
      </w:r>
      <w:r w:rsidRPr="00A54F51">
        <w:rPr>
          <w:sz w:val="28"/>
          <w:szCs w:val="28"/>
        </w:rPr>
        <w:t>Ử</w:t>
      </w:r>
      <w:r w:rsidRPr="00A54F51">
        <w:rPr>
          <w:sz w:val="28"/>
          <w:szCs w:val="28"/>
        </w:rPr>
        <w:t xml:space="preserve"> D</w:t>
      </w:r>
      <w:r w:rsidRPr="00A54F51">
        <w:rPr>
          <w:sz w:val="28"/>
          <w:szCs w:val="28"/>
        </w:rPr>
        <w:t>Ụ</w:t>
      </w:r>
      <w:r w:rsidRPr="00A54F51">
        <w:rPr>
          <w:sz w:val="28"/>
          <w:szCs w:val="28"/>
        </w:rPr>
        <w:t>NG LAO Đ</w:t>
      </w:r>
      <w:r w:rsidRPr="00A54F51">
        <w:rPr>
          <w:sz w:val="28"/>
          <w:szCs w:val="28"/>
        </w:rPr>
        <w:t>Ộ</w:t>
      </w:r>
      <w:r w:rsidRPr="00A54F51">
        <w:rPr>
          <w:sz w:val="28"/>
          <w:szCs w:val="28"/>
        </w:rPr>
        <w:t>NG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Tên doanh nghi</w:t>
      </w:r>
      <w:r w:rsidRPr="00A54F51">
        <w:rPr>
          <w:sz w:val="28"/>
          <w:szCs w:val="28"/>
        </w:rPr>
        <w:t>ệ</w:t>
      </w:r>
      <w:r w:rsidRPr="00A54F51">
        <w:rPr>
          <w:sz w:val="28"/>
          <w:szCs w:val="28"/>
        </w:rPr>
        <w:t xml:space="preserve">p: </w:t>
      </w:r>
      <w:r w:rsidRPr="00A54F51">
        <w:rPr>
          <w:sz w:val="28"/>
          <w:szCs w:val="28"/>
        </w:rPr>
        <w:t>..............................................................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Đ</w:t>
      </w:r>
      <w:r w:rsidRPr="00A54F51">
        <w:rPr>
          <w:sz w:val="28"/>
          <w:szCs w:val="28"/>
        </w:rPr>
        <w:t>ị</w:t>
      </w:r>
      <w:r w:rsidRPr="00A54F51">
        <w:rPr>
          <w:sz w:val="28"/>
          <w:szCs w:val="28"/>
        </w:rPr>
        <w:t>a ch</w:t>
      </w:r>
      <w:r w:rsidRPr="00A54F51">
        <w:rPr>
          <w:sz w:val="28"/>
          <w:szCs w:val="28"/>
        </w:rPr>
        <w:t>ỉ</w:t>
      </w:r>
      <w:r w:rsidRPr="00A54F51">
        <w:rPr>
          <w:sz w:val="28"/>
          <w:szCs w:val="28"/>
        </w:rPr>
        <w:t>: ......................................................................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Đ</w:t>
      </w:r>
      <w:r w:rsidRPr="00A54F51">
        <w:rPr>
          <w:sz w:val="28"/>
          <w:szCs w:val="28"/>
        </w:rPr>
        <w:t>ạ</w:t>
      </w:r>
      <w:r w:rsidRPr="00A54F51">
        <w:rPr>
          <w:sz w:val="28"/>
          <w:szCs w:val="28"/>
        </w:rPr>
        <w:t>i di</w:t>
      </w:r>
      <w:r w:rsidRPr="00A54F51">
        <w:rPr>
          <w:sz w:val="28"/>
          <w:szCs w:val="28"/>
        </w:rPr>
        <w:t>ệ</w:t>
      </w:r>
      <w:r w:rsidRPr="00A54F51">
        <w:rPr>
          <w:sz w:val="28"/>
          <w:szCs w:val="28"/>
        </w:rPr>
        <w:t>n: Ông/Bà ..............................................................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Ch</w:t>
      </w:r>
      <w:r w:rsidRPr="00A54F51">
        <w:rPr>
          <w:sz w:val="28"/>
          <w:szCs w:val="28"/>
        </w:rPr>
        <w:t>ứ</w:t>
      </w:r>
      <w:r w:rsidRPr="00A54F51">
        <w:rPr>
          <w:sz w:val="28"/>
          <w:szCs w:val="28"/>
        </w:rPr>
        <w:t>c v</w:t>
      </w:r>
      <w:r w:rsidRPr="00A54F51">
        <w:rPr>
          <w:sz w:val="28"/>
          <w:szCs w:val="28"/>
        </w:rPr>
        <w:t>ụ</w:t>
      </w:r>
      <w:r w:rsidRPr="00A54F51">
        <w:rPr>
          <w:sz w:val="28"/>
          <w:szCs w:val="28"/>
        </w:rPr>
        <w:t>: ..................</w:t>
      </w:r>
      <w:r w:rsidRPr="00A54F51">
        <w:rPr>
          <w:sz w:val="28"/>
          <w:szCs w:val="28"/>
        </w:rPr>
        <w:t>..................................................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2. NGƯ</w:t>
      </w:r>
      <w:r w:rsidRPr="00A54F51">
        <w:rPr>
          <w:sz w:val="28"/>
          <w:szCs w:val="28"/>
        </w:rPr>
        <w:t>Ờ</w:t>
      </w:r>
      <w:r w:rsidRPr="00A54F51">
        <w:rPr>
          <w:sz w:val="28"/>
          <w:szCs w:val="28"/>
        </w:rPr>
        <w:t>I LAO Đ</w:t>
      </w:r>
      <w:r w:rsidRPr="00A54F51">
        <w:rPr>
          <w:sz w:val="28"/>
          <w:szCs w:val="28"/>
        </w:rPr>
        <w:t>Ộ</w:t>
      </w:r>
      <w:r w:rsidRPr="00A54F51">
        <w:rPr>
          <w:sz w:val="28"/>
          <w:szCs w:val="28"/>
        </w:rPr>
        <w:t>NG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H</w:t>
      </w:r>
      <w:r w:rsidRPr="00A54F51">
        <w:rPr>
          <w:sz w:val="28"/>
          <w:szCs w:val="28"/>
        </w:rPr>
        <w:t>ọ</w:t>
      </w:r>
      <w:r w:rsidRPr="00A54F51">
        <w:rPr>
          <w:sz w:val="28"/>
          <w:szCs w:val="28"/>
        </w:rPr>
        <w:t xml:space="preserve"> và tên: ....................................................................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Ngày sinh: ....................................................................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S</w:t>
      </w:r>
      <w:r w:rsidRPr="00A54F51">
        <w:rPr>
          <w:sz w:val="28"/>
          <w:szCs w:val="28"/>
        </w:rPr>
        <w:t>ố</w:t>
      </w:r>
      <w:r w:rsidRPr="00A54F51">
        <w:rPr>
          <w:sz w:val="28"/>
          <w:szCs w:val="28"/>
        </w:rPr>
        <w:t xml:space="preserve"> CMND/CCCD: .......</w:t>
      </w:r>
      <w:r w:rsidRPr="00A54F51">
        <w:rPr>
          <w:sz w:val="28"/>
          <w:szCs w:val="28"/>
        </w:rPr>
        <w:t>................ c</w:t>
      </w:r>
      <w:r w:rsidRPr="00A54F51">
        <w:rPr>
          <w:sz w:val="28"/>
          <w:szCs w:val="28"/>
        </w:rPr>
        <w:t>ấ</w:t>
      </w:r>
      <w:r w:rsidRPr="00A54F51">
        <w:rPr>
          <w:sz w:val="28"/>
          <w:szCs w:val="28"/>
        </w:rPr>
        <w:t>p ngày ... t</w:t>
      </w:r>
      <w:r w:rsidRPr="00A54F51">
        <w:rPr>
          <w:sz w:val="28"/>
          <w:szCs w:val="28"/>
        </w:rPr>
        <w:t>ạ</w:t>
      </w:r>
      <w:r w:rsidRPr="00A54F51">
        <w:rPr>
          <w:sz w:val="28"/>
          <w:szCs w:val="28"/>
        </w:rPr>
        <w:t>i 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Đ</w:t>
      </w:r>
      <w:r w:rsidRPr="00A54F51">
        <w:rPr>
          <w:sz w:val="28"/>
          <w:szCs w:val="28"/>
        </w:rPr>
        <w:t>ị</w:t>
      </w:r>
      <w:r w:rsidRPr="00A54F51">
        <w:rPr>
          <w:sz w:val="28"/>
          <w:szCs w:val="28"/>
        </w:rPr>
        <w:t>a ch</w:t>
      </w:r>
      <w:r w:rsidRPr="00A54F51">
        <w:rPr>
          <w:sz w:val="28"/>
          <w:szCs w:val="28"/>
        </w:rPr>
        <w:t>ỉ</w:t>
      </w:r>
      <w:r w:rsidRPr="00A54F51">
        <w:rPr>
          <w:sz w:val="28"/>
          <w:szCs w:val="28"/>
        </w:rPr>
        <w:t xml:space="preserve"> thư</w:t>
      </w:r>
      <w:r w:rsidRPr="00A54F51">
        <w:rPr>
          <w:sz w:val="28"/>
          <w:szCs w:val="28"/>
        </w:rPr>
        <w:t>ờ</w:t>
      </w:r>
      <w:r w:rsidRPr="00A54F51">
        <w:rPr>
          <w:sz w:val="28"/>
          <w:szCs w:val="28"/>
        </w:rPr>
        <w:t>ng trú: .............................................................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V</w:t>
      </w:r>
      <w:r w:rsidRPr="00A54F51">
        <w:rPr>
          <w:sz w:val="28"/>
          <w:szCs w:val="28"/>
        </w:rPr>
        <w:t>ị</w:t>
      </w:r>
      <w:r w:rsidRPr="00A54F51">
        <w:rPr>
          <w:sz w:val="28"/>
          <w:szCs w:val="28"/>
        </w:rPr>
        <w:t xml:space="preserve"> trí công vi</w:t>
      </w:r>
      <w:r w:rsidRPr="00A54F51">
        <w:rPr>
          <w:sz w:val="28"/>
          <w:szCs w:val="28"/>
        </w:rPr>
        <w:t>ệ</w:t>
      </w:r>
      <w:r w:rsidRPr="00A54F51">
        <w:rPr>
          <w:sz w:val="28"/>
          <w:szCs w:val="28"/>
        </w:rPr>
        <w:t>c: ...............................................................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H</w:t>
      </w:r>
      <w:r w:rsidRPr="00A54F51">
        <w:rPr>
          <w:sz w:val="28"/>
          <w:szCs w:val="28"/>
        </w:rPr>
        <w:t>ợ</w:t>
      </w:r>
      <w:r w:rsidRPr="00A54F51">
        <w:rPr>
          <w:sz w:val="28"/>
          <w:szCs w:val="28"/>
        </w:rPr>
        <w:t>p đ</w:t>
      </w:r>
      <w:r w:rsidRPr="00A54F51">
        <w:rPr>
          <w:sz w:val="28"/>
          <w:szCs w:val="28"/>
        </w:rPr>
        <w:t>ồ</w:t>
      </w:r>
      <w:r w:rsidRPr="00A54F51">
        <w:rPr>
          <w:sz w:val="28"/>
          <w:szCs w:val="28"/>
        </w:rPr>
        <w:t>ng lao đ</w:t>
      </w:r>
      <w:r w:rsidRPr="00A54F51">
        <w:rPr>
          <w:sz w:val="28"/>
          <w:szCs w:val="28"/>
        </w:rPr>
        <w:t>ộ</w:t>
      </w:r>
      <w:r w:rsidRPr="00A54F51">
        <w:rPr>
          <w:sz w:val="28"/>
          <w:szCs w:val="28"/>
        </w:rPr>
        <w:t>ng s</w:t>
      </w:r>
      <w:r w:rsidRPr="00A54F51">
        <w:rPr>
          <w:sz w:val="28"/>
          <w:szCs w:val="28"/>
        </w:rPr>
        <w:t>ố</w:t>
      </w:r>
      <w:r w:rsidRPr="00A54F51">
        <w:rPr>
          <w:sz w:val="28"/>
          <w:szCs w:val="28"/>
        </w:rPr>
        <w:t>: .........</w:t>
      </w:r>
      <w:r w:rsidRPr="00A54F51">
        <w:rPr>
          <w:sz w:val="28"/>
          <w:szCs w:val="28"/>
        </w:rPr>
        <w:t>........ ký ngày: .....................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Sau khi bàn b</w:t>
      </w:r>
      <w:r w:rsidRPr="00A54F51">
        <w:rPr>
          <w:sz w:val="28"/>
          <w:szCs w:val="28"/>
        </w:rPr>
        <w:t>ạ</w:t>
      </w:r>
      <w:r w:rsidRPr="00A54F51">
        <w:rPr>
          <w:sz w:val="28"/>
          <w:szCs w:val="28"/>
        </w:rPr>
        <w:t>c trên tinh th</w:t>
      </w:r>
      <w:r w:rsidRPr="00A54F51">
        <w:rPr>
          <w:sz w:val="28"/>
          <w:szCs w:val="28"/>
        </w:rPr>
        <w:t>ầ</w:t>
      </w:r>
      <w:r w:rsidRPr="00A54F51">
        <w:rPr>
          <w:sz w:val="28"/>
          <w:szCs w:val="28"/>
        </w:rPr>
        <w:t>n t</w:t>
      </w:r>
      <w:r w:rsidRPr="00A54F51">
        <w:rPr>
          <w:sz w:val="28"/>
          <w:szCs w:val="28"/>
        </w:rPr>
        <w:t>ự</w:t>
      </w:r>
      <w:r w:rsidRPr="00A54F51">
        <w:rPr>
          <w:sz w:val="28"/>
          <w:szCs w:val="28"/>
        </w:rPr>
        <w:t xml:space="preserve"> nguy</w:t>
      </w:r>
      <w:r w:rsidRPr="00A54F51">
        <w:rPr>
          <w:sz w:val="28"/>
          <w:szCs w:val="28"/>
        </w:rPr>
        <w:t>ệ</w:t>
      </w:r>
      <w:r w:rsidRPr="00A54F51">
        <w:rPr>
          <w:sz w:val="28"/>
          <w:szCs w:val="28"/>
        </w:rPr>
        <w:t>n, các bên th</w:t>
      </w:r>
      <w:r w:rsidRPr="00A54F51">
        <w:rPr>
          <w:sz w:val="28"/>
          <w:szCs w:val="28"/>
        </w:rPr>
        <w:t>ố</w:t>
      </w:r>
      <w:r w:rsidRPr="00A54F51">
        <w:rPr>
          <w:sz w:val="28"/>
          <w:szCs w:val="28"/>
        </w:rPr>
        <w:t>ng nh</w:t>
      </w:r>
      <w:r w:rsidRPr="00A54F51">
        <w:rPr>
          <w:sz w:val="28"/>
          <w:szCs w:val="28"/>
        </w:rPr>
        <w:t>ấ</w:t>
      </w:r>
      <w:r w:rsidRPr="00A54F51">
        <w:rPr>
          <w:sz w:val="28"/>
          <w:szCs w:val="28"/>
        </w:rPr>
        <w:t>t ký k</w:t>
      </w:r>
      <w:r w:rsidRPr="00A54F51">
        <w:rPr>
          <w:sz w:val="28"/>
          <w:szCs w:val="28"/>
        </w:rPr>
        <w:t>ế</w:t>
      </w:r>
      <w:r w:rsidRPr="00A54F51">
        <w:rPr>
          <w:sz w:val="28"/>
          <w:szCs w:val="28"/>
        </w:rPr>
        <w:t>t biên b</w:t>
      </w:r>
      <w:r w:rsidRPr="00A54F51">
        <w:rPr>
          <w:sz w:val="28"/>
          <w:szCs w:val="28"/>
        </w:rPr>
        <w:t>ả</w:t>
      </w:r>
      <w:r w:rsidRPr="00A54F51">
        <w:rPr>
          <w:sz w:val="28"/>
          <w:szCs w:val="28"/>
        </w:rPr>
        <w:t>n v</w:t>
      </w:r>
      <w:r w:rsidRPr="00A54F51">
        <w:rPr>
          <w:sz w:val="28"/>
          <w:szCs w:val="28"/>
        </w:rPr>
        <w:t>ớ</w:t>
      </w:r>
      <w:r w:rsidRPr="00A54F51">
        <w:rPr>
          <w:sz w:val="28"/>
          <w:szCs w:val="28"/>
        </w:rPr>
        <w:t>i n</w:t>
      </w:r>
      <w:r w:rsidRPr="00A54F51">
        <w:rPr>
          <w:sz w:val="28"/>
          <w:szCs w:val="28"/>
        </w:rPr>
        <w:t>ộ</w:t>
      </w:r>
      <w:r w:rsidRPr="00A54F51">
        <w:rPr>
          <w:sz w:val="28"/>
          <w:szCs w:val="28"/>
        </w:rPr>
        <w:t>i dung như sau: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Đi</w:t>
      </w:r>
      <w:r w:rsidRPr="00A54F51">
        <w:rPr>
          <w:sz w:val="28"/>
          <w:szCs w:val="28"/>
        </w:rPr>
        <w:t>ề</w:t>
      </w:r>
      <w:r w:rsidRPr="00A54F51">
        <w:rPr>
          <w:sz w:val="28"/>
          <w:szCs w:val="28"/>
        </w:rPr>
        <w:t>u 1. T</w:t>
      </w:r>
      <w:r w:rsidRPr="00A54F51">
        <w:rPr>
          <w:sz w:val="28"/>
          <w:szCs w:val="28"/>
        </w:rPr>
        <w:t>ạ</w:t>
      </w:r>
      <w:r w:rsidRPr="00A54F51">
        <w:rPr>
          <w:sz w:val="28"/>
          <w:szCs w:val="28"/>
        </w:rPr>
        <w:t>m hoãn h</w:t>
      </w:r>
      <w:r w:rsidRPr="00A54F51">
        <w:rPr>
          <w:sz w:val="28"/>
          <w:szCs w:val="28"/>
        </w:rPr>
        <w:t>ợ</w:t>
      </w:r>
      <w:r w:rsidRPr="00A54F51">
        <w:rPr>
          <w:sz w:val="28"/>
          <w:szCs w:val="28"/>
        </w:rPr>
        <w:t>p đ</w:t>
      </w:r>
      <w:r w:rsidRPr="00A54F51">
        <w:rPr>
          <w:sz w:val="28"/>
          <w:szCs w:val="28"/>
        </w:rPr>
        <w:t>ồ</w:t>
      </w:r>
      <w:r w:rsidRPr="00A54F51">
        <w:rPr>
          <w:sz w:val="28"/>
          <w:szCs w:val="28"/>
        </w:rPr>
        <w:t>ng lao đ</w:t>
      </w:r>
      <w:r w:rsidRPr="00A54F51">
        <w:rPr>
          <w:sz w:val="28"/>
          <w:szCs w:val="28"/>
        </w:rPr>
        <w:t>ộ</w:t>
      </w:r>
      <w:r w:rsidRPr="00A54F51">
        <w:rPr>
          <w:sz w:val="28"/>
          <w:szCs w:val="28"/>
        </w:rPr>
        <w:t>ng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Ngư</w:t>
      </w:r>
      <w:r w:rsidRPr="00A54F51">
        <w:rPr>
          <w:sz w:val="28"/>
          <w:szCs w:val="28"/>
        </w:rPr>
        <w:t>ờ</w:t>
      </w:r>
      <w:r w:rsidRPr="00A54F51">
        <w:rPr>
          <w:sz w:val="28"/>
          <w:szCs w:val="28"/>
        </w:rPr>
        <w:t>i lao đ</w:t>
      </w:r>
      <w:r w:rsidRPr="00A54F51">
        <w:rPr>
          <w:sz w:val="28"/>
          <w:szCs w:val="28"/>
        </w:rPr>
        <w:t>ộ</w:t>
      </w:r>
      <w:r w:rsidRPr="00A54F51">
        <w:rPr>
          <w:sz w:val="28"/>
          <w:szCs w:val="28"/>
        </w:rPr>
        <w:t>ng đư</w:t>
      </w:r>
      <w:r w:rsidRPr="00A54F51">
        <w:rPr>
          <w:sz w:val="28"/>
          <w:szCs w:val="28"/>
        </w:rPr>
        <w:t>ợ</w:t>
      </w:r>
      <w:r w:rsidRPr="00A54F51">
        <w:rPr>
          <w:sz w:val="28"/>
          <w:szCs w:val="28"/>
        </w:rPr>
        <w:t>c t</w:t>
      </w:r>
      <w:r w:rsidRPr="00A54F51">
        <w:rPr>
          <w:sz w:val="28"/>
          <w:szCs w:val="28"/>
        </w:rPr>
        <w:t>ạ</w:t>
      </w:r>
      <w:r w:rsidRPr="00A54F51">
        <w:rPr>
          <w:sz w:val="28"/>
          <w:szCs w:val="28"/>
        </w:rPr>
        <w:t>m hoãn h</w:t>
      </w:r>
      <w:r w:rsidRPr="00A54F51">
        <w:rPr>
          <w:sz w:val="28"/>
          <w:szCs w:val="28"/>
        </w:rPr>
        <w:t>ợ</w:t>
      </w:r>
      <w:r w:rsidRPr="00A54F51">
        <w:rPr>
          <w:sz w:val="28"/>
          <w:szCs w:val="28"/>
        </w:rPr>
        <w:t>p đ</w:t>
      </w:r>
      <w:r w:rsidRPr="00A54F51">
        <w:rPr>
          <w:sz w:val="28"/>
          <w:szCs w:val="28"/>
        </w:rPr>
        <w:t>ồ</w:t>
      </w:r>
      <w:r w:rsidRPr="00A54F51">
        <w:rPr>
          <w:sz w:val="28"/>
          <w:szCs w:val="28"/>
        </w:rPr>
        <w:t>ng lao đ</w:t>
      </w:r>
      <w:r w:rsidRPr="00A54F51">
        <w:rPr>
          <w:sz w:val="28"/>
          <w:szCs w:val="28"/>
        </w:rPr>
        <w:t>ộ</w:t>
      </w:r>
      <w:r w:rsidRPr="00A54F51">
        <w:rPr>
          <w:sz w:val="28"/>
          <w:szCs w:val="28"/>
        </w:rPr>
        <w:t>ng do ngh</w:t>
      </w:r>
      <w:r w:rsidRPr="00A54F51">
        <w:rPr>
          <w:sz w:val="28"/>
          <w:szCs w:val="28"/>
        </w:rPr>
        <w:t>ỉ</w:t>
      </w:r>
      <w:r w:rsidRPr="00A54F51">
        <w:rPr>
          <w:sz w:val="28"/>
          <w:szCs w:val="28"/>
        </w:rPr>
        <w:t xml:space="preserve"> không hư</w:t>
      </w:r>
      <w:r w:rsidRPr="00A54F51">
        <w:rPr>
          <w:sz w:val="28"/>
          <w:szCs w:val="28"/>
        </w:rPr>
        <w:t>ở</w:t>
      </w:r>
      <w:r w:rsidRPr="00A54F51">
        <w:rPr>
          <w:sz w:val="28"/>
          <w:szCs w:val="28"/>
        </w:rPr>
        <w:t>ng lương dài h</w:t>
      </w:r>
      <w:r w:rsidRPr="00A54F51">
        <w:rPr>
          <w:sz w:val="28"/>
          <w:szCs w:val="28"/>
        </w:rPr>
        <w:t>ạ</w:t>
      </w:r>
      <w:r w:rsidRPr="00A54F51">
        <w:rPr>
          <w:sz w:val="28"/>
          <w:szCs w:val="28"/>
        </w:rPr>
        <w:t>n t</w:t>
      </w:r>
      <w:r w:rsidRPr="00A54F51">
        <w:rPr>
          <w:sz w:val="28"/>
          <w:szCs w:val="28"/>
        </w:rPr>
        <w:t>heo nguy</w:t>
      </w:r>
      <w:r w:rsidRPr="00A54F51">
        <w:rPr>
          <w:sz w:val="28"/>
          <w:szCs w:val="28"/>
        </w:rPr>
        <w:t>ệ</w:t>
      </w:r>
      <w:r w:rsidRPr="00A54F51">
        <w:rPr>
          <w:sz w:val="28"/>
          <w:szCs w:val="28"/>
        </w:rPr>
        <w:t>n v</w:t>
      </w:r>
      <w:r w:rsidRPr="00A54F51">
        <w:rPr>
          <w:sz w:val="28"/>
          <w:szCs w:val="28"/>
        </w:rPr>
        <w:t>ọ</w:t>
      </w:r>
      <w:r w:rsidRPr="00A54F51">
        <w:rPr>
          <w:sz w:val="28"/>
          <w:szCs w:val="28"/>
        </w:rPr>
        <w:t>ng.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lastRenderedPageBreak/>
        <w:t>- Th</w:t>
      </w:r>
      <w:r w:rsidRPr="00A54F51">
        <w:rPr>
          <w:sz w:val="28"/>
          <w:szCs w:val="28"/>
        </w:rPr>
        <w:t>ờ</w:t>
      </w:r>
      <w:r w:rsidRPr="00A54F51">
        <w:rPr>
          <w:sz w:val="28"/>
          <w:szCs w:val="28"/>
        </w:rPr>
        <w:t>i gian t</w:t>
      </w:r>
      <w:r w:rsidRPr="00A54F51">
        <w:rPr>
          <w:sz w:val="28"/>
          <w:szCs w:val="28"/>
        </w:rPr>
        <w:t>ạ</w:t>
      </w:r>
      <w:r w:rsidRPr="00A54F51">
        <w:rPr>
          <w:sz w:val="28"/>
          <w:szCs w:val="28"/>
        </w:rPr>
        <w:t>m hoãn: T</w:t>
      </w:r>
      <w:r w:rsidRPr="00A54F51">
        <w:rPr>
          <w:sz w:val="28"/>
          <w:szCs w:val="28"/>
        </w:rPr>
        <w:t>ừ</w:t>
      </w:r>
      <w:r w:rsidRPr="00A54F51">
        <w:rPr>
          <w:sz w:val="28"/>
          <w:szCs w:val="28"/>
        </w:rPr>
        <w:t xml:space="preserve"> ngày ... tháng ... năm ... đ</w:t>
      </w:r>
      <w:r w:rsidRPr="00A54F51">
        <w:rPr>
          <w:sz w:val="28"/>
          <w:szCs w:val="28"/>
        </w:rPr>
        <w:t>ế</w:t>
      </w:r>
      <w:r w:rsidRPr="00A54F51">
        <w:rPr>
          <w:sz w:val="28"/>
          <w:szCs w:val="28"/>
        </w:rPr>
        <w:t>n h</w:t>
      </w:r>
      <w:r w:rsidRPr="00A54F51">
        <w:rPr>
          <w:sz w:val="28"/>
          <w:szCs w:val="28"/>
        </w:rPr>
        <w:t>ế</w:t>
      </w:r>
      <w:r w:rsidRPr="00A54F51">
        <w:rPr>
          <w:sz w:val="28"/>
          <w:szCs w:val="28"/>
        </w:rPr>
        <w:t>t ngày ... tháng ... năm 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T</w:t>
      </w:r>
      <w:r w:rsidRPr="00A54F51">
        <w:rPr>
          <w:sz w:val="28"/>
          <w:szCs w:val="28"/>
        </w:rPr>
        <w:t>ổ</w:t>
      </w:r>
      <w:r w:rsidRPr="00A54F51">
        <w:rPr>
          <w:sz w:val="28"/>
          <w:szCs w:val="28"/>
        </w:rPr>
        <w:t>ng s</w:t>
      </w:r>
      <w:r w:rsidRPr="00A54F51">
        <w:rPr>
          <w:sz w:val="28"/>
          <w:szCs w:val="28"/>
        </w:rPr>
        <w:t>ố</w:t>
      </w:r>
      <w:r w:rsidRPr="00A54F51">
        <w:rPr>
          <w:sz w:val="28"/>
          <w:szCs w:val="28"/>
        </w:rPr>
        <w:t xml:space="preserve"> ngày: .....................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Lý do ngh</w:t>
      </w:r>
      <w:r w:rsidRPr="00A54F51">
        <w:rPr>
          <w:sz w:val="28"/>
          <w:szCs w:val="28"/>
        </w:rPr>
        <w:t>ỉ</w:t>
      </w:r>
      <w:r w:rsidRPr="00A54F51">
        <w:rPr>
          <w:sz w:val="28"/>
          <w:szCs w:val="28"/>
        </w:rPr>
        <w:t xml:space="preserve"> không lương: ..........................................................................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Đi</w:t>
      </w:r>
      <w:r w:rsidRPr="00A54F51">
        <w:rPr>
          <w:sz w:val="28"/>
          <w:szCs w:val="28"/>
        </w:rPr>
        <w:t>ề</w:t>
      </w:r>
      <w:r w:rsidRPr="00A54F51">
        <w:rPr>
          <w:sz w:val="28"/>
          <w:szCs w:val="28"/>
        </w:rPr>
        <w:t>u 2. Quy</w:t>
      </w:r>
      <w:r w:rsidRPr="00A54F51">
        <w:rPr>
          <w:sz w:val="28"/>
          <w:szCs w:val="28"/>
        </w:rPr>
        <w:t>ề</w:t>
      </w:r>
      <w:r w:rsidRPr="00A54F51">
        <w:rPr>
          <w:sz w:val="28"/>
          <w:szCs w:val="28"/>
        </w:rPr>
        <w:t>n</w:t>
      </w:r>
      <w:r w:rsidRPr="00A54F51">
        <w:rPr>
          <w:sz w:val="28"/>
          <w:szCs w:val="28"/>
        </w:rPr>
        <w:t xml:space="preserve"> và nghĩa v</w:t>
      </w:r>
      <w:r w:rsidRPr="00A54F51">
        <w:rPr>
          <w:sz w:val="28"/>
          <w:szCs w:val="28"/>
        </w:rPr>
        <w:t>ụ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Trong th</w:t>
      </w:r>
      <w:r w:rsidRPr="00A54F51">
        <w:rPr>
          <w:sz w:val="28"/>
          <w:szCs w:val="28"/>
        </w:rPr>
        <w:t>ờ</w:t>
      </w:r>
      <w:r w:rsidRPr="00A54F51">
        <w:rPr>
          <w:sz w:val="28"/>
          <w:szCs w:val="28"/>
        </w:rPr>
        <w:t>i gian t</w:t>
      </w:r>
      <w:r w:rsidRPr="00A54F51">
        <w:rPr>
          <w:sz w:val="28"/>
          <w:szCs w:val="28"/>
        </w:rPr>
        <w:t>ạ</w:t>
      </w:r>
      <w:r w:rsidRPr="00A54F51">
        <w:rPr>
          <w:sz w:val="28"/>
          <w:szCs w:val="28"/>
        </w:rPr>
        <w:t>m hoãn, ngư</w:t>
      </w:r>
      <w:r w:rsidRPr="00A54F51">
        <w:rPr>
          <w:sz w:val="28"/>
          <w:szCs w:val="28"/>
        </w:rPr>
        <w:t>ờ</w:t>
      </w:r>
      <w:r w:rsidRPr="00A54F51">
        <w:rPr>
          <w:sz w:val="28"/>
          <w:szCs w:val="28"/>
        </w:rPr>
        <w:t>i lao đ</w:t>
      </w:r>
      <w:r w:rsidRPr="00A54F51">
        <w:rPr>
          <w:sz w:val="28"/>
          <w:szCs w:val="28"/>
        </w:rPr>
        <w:t>ộ</w:t>
      </w:r>
      <w:r w:rsidRPr="00A54F51">
        <w:rPr>
          <w:sz w:val="28"/>
          <w:szCs w:val="28"/>
        </w:rPr>
        <w:t>ng không ph</w:t>
      </w:r>
      <w:r w:rsidRPr="00A54F51">
        <w:rPr>
          <w:sz w:val="28"/>
          <w:szCs w:val="28"/>
        </w:rPr>
        <w:t>ả</w:t>
      </w:r>
      <w:r w:rsidRPr="00A54F51">
        <w:rPr>
          <w:sz w:val="28"/>
          <w:szCs w:val="28"/>
        </w:rPr>
        <w:t>i làm vi</w:t>
      </w:r>
      <w:r w:rsidRPr="00A54F51">
        <w:rPr>
          <w:sz w:val="28"/>
          <w:szCs w:val="28"/>
        </w:rPr>
        <w:t>ệ</w:t>
      </w:r>
      <w:r w:rsidRPr="00A54F51">
        <w:rPr>
          <w:sz w:val="28"/>
          <w:szCs w:val="28"/>
        </w:rPr>
        <w:t>c và không hư</w:t>
      </w:r>
      <w:r w:rsidRPr="00A54F51">
        <w:rPr>
          <w:sz w:val="28"/>
          <w:szCs w:val="28"/>
        </w:rPr>
        <w:t>ở</w:t>
      </w:r>
      <w:r w:rsidRPr="00A54F51">
        <w:rPr>
          <w:sz w:val="28"/>
          <w:szCs w:val="28"/>
        </w:rPr>
        <w:t>ng lương hay ch</w:t>
      </w:r>
      <w:r w:rsidRPr="00A54F51">
        <w:rPr>
          <w:sz w:val="28"/>
          <w:szCs w:val="28"/>
        </w:rPr>
        <w:t>ế</w:t>
      </w:r>
      <w:r w:rsidRPr="00A54F51">
        <w:rPr>
          <w:sz w:val="28"/>
          <w:szCs w:val="28"/>
        </w:rPr>
        <w:t xml:space="preserve"> đ</w:t>
      </w:r>
      <w:r w:rsidRPr="00A54F51">
        <w:rPr>
          <w:sz w:val="28"/>
          <w:szCs w:val="28"/>
        </w:rPr>
        <w:t>ộ</w:t>
      </w:r>
      <w:r w:rsidRPr="00A54F51">
        <w:rPr>
          <w:sz w:val="28"/>
          <w:szCs w:val="28"/>
        </w:rPr>
        <w:t xml:space="preserve"> b</w:t>
      </w:r>
      <w:r w:rsidRPr="00A54F51">
        <w:rPr>
          <w:sz w:val="28"/>
          <w:szCs w:val="28"/>
        </w:rPr>
        <w:t>ả</w:t>
      </w:r>
      <w:r w:rsidRPr="00A54F51">
        <w:rPr>
          <w:sz w:val="28"/>
          <w:szCs w:val="28"/>
        </w:rPr>
        <w:t>o hi</w:t>
      </w:r>
      <w:r w:rsidRPr="00A54F51">
        <w:rPr>
          <w:sz w:val="28"/>
          <w:szCs w:val="28"/>
        </w:rPr>
        <w:t>ể</w:t>
      </w:r>
      <w:r w:rsidRPr="00A54F51">
        <w:rPr>
          <w:sz w:val="28"/>
          <w:szCs w:val="28"/>
        </w:rPr>
        <w:t>m.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Hai bên cam k</w:t>
      </w:r>
      <w:r w:rsidRPr="00A54F51">
        <w:rPr>
          <w:sz w:val="28"/>
          <w:szCs w:val="28"/>
        </w:rPr>
        <w:t>ế</w:t>
      </w:r>
      <w:r w:rsidRPr="00A54F51">
        <w:rPr>
          <w:sz w:val="28"/>
          <w:szCs w:val="28"/>
        </w:rPr>
        <w:t>t không đơn phương ch</w:t>
      </w:r>
      <w:r w:rsidRPr="00A54F51">
        <w:rPr>
          <w:sz w:val="28"/>
          <w:szCs w:val="28"/>
        </w:rPr>
        <w:t>ấ</w:t>
      </w:r>
      <w:r w:rsidRPr="00A54F51">
        <w:rPr>
          <w:sz w:val="28"/>
          <w:szCs w:val="28"/>
        </w:rPr>
        <w:t>m d</w:t>
      </w:r>
      <w:r w:rsidRPr="00A54F51">
        <w:rPr>
          <w:sz w:val="28"/>
          <w:szCs w:val="28"/>
        </w:rPr>
        <w:t>ứ</w:t>
      </w:r>
      <w:r w:rsidRPr="00A54F51">
        <w:rPr>
          <w:sz w:val="28"/>
          <w:szCs w:val="28"/>
        </w:rPr>
        <w:t>t h</w:t>
      </w:r>
      <w:r w:rsidRPr="00A54F51">
        <w:rPr>
          <w:sz w:val="28"/>
          <w:szCs w:val="28"/>
        </w:rPr>
        <w:t>ợ</w:t>
      </w:r>
      <w:r w:rsidRPr="00A54F51">
        <w:rPr>
          <w:sz w:val="28"/>
          <w:szCs w:val="28"/>
        </w:rPr>
        <w:t>p đ</w:t>
      </w:r>
      <w:r w:rsidRPr="00A54F51">
        <w:rPr>
          <w:sz w:val="28"/>
          <w:szCs w:val="28"/>
        </w:rPr>
        <w:t>ồ</w:t>
      </w:r>
      <w:r w:rsidRPr="00A54F51">
        <w:rPr>
          <w:sz w:val="28"/>
          <w:szCs w:val="28"/>
        </w:rPr>
        <w:t>ng trong th</w:t>
      </w:r>
      <w:r w:rsidRPr="00A54F51">
        <w:rPr>
          <w:sz w:val="28"/>
          <w:szCs w:val="28"/>
        </w:rPr>
        <w:t>ờ</w:t>
      </w:r>
      <w:r w:rsidRPr="00A54F51">
        <w:rPr>
          <w:sz w:val="28"/>
          <w:szCs w:val="28"/>
        </w:rPr>
        <w:t>i gian t</w:t>
      </w:r>
      <w:r w:rsidRPr="00A54F51">
        <w:rPr>
          <w:sz w:val="28"/>
          <w:szCs w:val="28"/>
        </w:rPr>
        <w:t>ạ</w:t>
      </w:r>
      <w:r w:rsidRPr="00A54F51">
        <w:rPr>
          <w:sz w:val="28"/>
          <w:szCs w:val="28"/>
        </w:rPr>
        <w:t>m hoãn.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- Ngư</w:t>
      </w:r>
      <w:r w:rsidRPr="00A54F51">
        <w:rPr>
          <w:sz w:val="28"/>
          <w:szCs w:val="28"/>
        </w:rPr>
        <w:t>ờ</w:t>
      </w:r>
      <w:r w:rsidRPr="00A54F51">
        <w:rPr>
          <w:sz w:val="28"/>
          <w:szCs w:val="28"/>
        </w:rPr>
        <w:t>i lao đ</w:t>
      </w:r>
      <w:r w:rsidRPr="00A54F51">
        <w:rPr>
          <w:sz w:val="28"/>
          <w:szCs w:val="28"/>
        </w:rPr>
        <w:t>ộ</w:t>
      </w:r>
      <w:r w:rsidRPr="00A54F51">
        <w:rPr>
          <w:sz w:val="28"/>
          <w:szCs w:val="28"/>
        </w:rPr>
        <w:t>ng s</w:t>
      </w:r>
      <w:r w:rsidRPr="00A54F51">
        <w:rPr>
          <w:sz w:val="28"/>
          <w:szCs w:val="28"/>
        </w:rPr>
        <w:t>ẽ</w:t>
      </w:r>
      <w:r w:rsidRPr="00A54F51">
        <w:rPr>
          <w:sz w:val="28"/>
          <w:szCs w:val="28"/>
        </w:rPr>
        <w:t xml:space="preserve"> tr</w:t>
      </w:r>
      <w:r w:rsidRPr="00A54F51">
        <w:rPr>
          <w:sz w:val="28"/>
          <w:szCs w:val="28"/>
        </w:rPr>
        <w:t>ở</w:t>
      </w:r>
      <w:r w:rsidRPr="00A54F51">
        <w:rPr>
          <w:sz w:val="28"/>
          <w:szCs w:val="28"/>
        </w:rPr>
        <w:t xml:space="preserve"> l</w:t>
      </w:r>
      <w:r w:rsidRPr="00A54F51">
        <w:rPr>
          <w:sz w:val="28"/>
          <w:szCs w:val="28"/>
        </w:rPr>
        <w:t>ạ</w:t>
      </w:r>
      <w:r w:rsidRPr="00A54F51">
        <w:rPr>
          <w:sz w:val="28"/>
          <w:szCs w:val="28"/>
        </w:rPr>
        <w:t>i làm vi</w:t>
      </w:r>
      <w:r w:rsidRPr="00A54F51">
        <w:rPr>
          <w:sz w:val="28"/>
          <w:szCs w:val="28"/>
        </w:rPr>
        <w:t>ệ</w:t>
      </w:r>
      <w:r w:rsidRPr="00A54F51">
        <w:rPr>
          <w:sz w:val="28"/>
          <w:szCs w:val="28"/>
        </w:rPr>
        <w:t>c vào ngày: ... tháng ..</w:t>
      </w:r>
      <w:r w:rsidRPr="00A54F51">
        <w:rPr>
          <w:sz w:val="28"/>
          <w:szCs w:val="28"/>
        </w:rPr>
        <w:t>. năm ... (tr</w:t>
      </w:r>
      <w:r w:rsidRPr="00A54F51">
        <w:rPr>
          <w:sz w:val="28"/>
          <w:szCs w:val="28"/>
        </w:rPr>
        <w:t>ừ</w:t>
      </w:r>
      <w:r w:rsidRPr="00A54F51">
        <w:rPr>
          <w:sz w:val="28"/>
          <w:szCs w:val="28"/>
        </w:rPr>
        <w:t xml:space="preserve"> trư</w:t>
      </w:r>
      <w:r w:rsidRPr="00A54F51">
        <w:rPr>
          <w:sz w:val="28"/>
          <w:szCs w:val="28"/>
        </w:rPr>
        <w:t>ờ</w:t>
      </w:r>
      <w:r w:rsidRPr="00A54F51">
        <w:rPr>
          <w:sz w:val="28"/>
          <w:szCs w:val="28"/>
        </w:rPr>
        <w:t>ng h</w:t>
      </w:r>
      <w:r w:rsidRPr="00A54F51">
        <w:rPr>
          <w:sz w:val="28"/>
          <w:szCs w:val="28"/>
        </w:rPr>
        <w:t>ợ</w:t>
      </w:r>
      <w:r w:rsidRPr="00A54F51">
        <w:rPr>
          <w:sz w:val="28"/>
          <w:szCs w:val="28"/>
        </w:rPr>
        <w:t>p hai bên th</w:t>
      </w:r>
      <w:r w:rsidRPr="00A54F51">
        <w:rPr>
          <w:sz w:val="28"/>
          <w:szCs w:val="28"/>
        </w:rPr>
        <w:t>ỏ</w:t>
      </w:r>
      <w:r w:rsidRPr="00A54F51">
        <w:rPr>
          <w:sz w:val="28"/>
          <w:szCs w:val="28"/>
        </w:rPr>
        <w:t>a thu</w:t>
      </w:r>
      <w:r w:rsidRPr="00A54F51">
        <w:rPr>
          <w:sz w:val="28"/>
          <w:szCs w:val="28"/>
        </w:rPr>
        <w:t>ậ</w:t>
      </w:r>
      <w:r w:rsidRPr="00A54F51">
        <w:rPr>
          <w:sz w:val="28"/>
          <w:szCs w:val="28"/>
        </w:rPr>
        <w:t>n khác b</w:t>
      </w:r>
      <w:r w:rsidRPr="00A54F51">
        <w:rPr>
          <w:sz w:val="28"/>
          <w:szCs w:val="28"/>
        </w:rPr>
        <w:t>ằ</w:t>
      </w:r>
      <w:r w:rsidRPr="00A54F51">
        <w:rPr>
          <w:sz w:val="28"/>
          <w:szCs w:val="28"/>
        </w:rPr>
        <w:t>ng văn b</w:t>
      </w:r>
      <w:r w:rsidRPr="00A54F51">
        <w:rPr>
          <w:sz w:val="28"/>
          <w:szCs w:val="28"/>
        </w:rPr>
        <w:t>ả</w:t>
      </w:r>
      <w:r w:rsidRPr="00A54F51">
        <w:rPr>
          <w:sz w:val="28"/>
          <w:szCs w:val="28"/>
        </w:rPr>
        <w:t>n).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Đi</w:t>
      </w:r>
      <w:r w:rsidRPr="00A54F51">
        <w:rPr>
          <w:sz w:val="28"/>
          <w:szCs w:val="28"/>
        </w:rPr>
        <w:t>ề</w:t>
      </w:r>
      <w:r w:rsidRPr="00A54F51">
        <w:rPr>
          <w:sz w:val="28"/>
          <w:szCs w:val="28"/>
        </w:rPr>
        <w:t>u 3. Hi</w:t>
      </w:r>
      <w:r w:rsidRPr="00A54F51">
        <w:rPr>
          <w:sz w:val="28"/>
          <w:szCs w:val="28"/>
        </w:rPr>
        <w:t>ệ</w:t>
      </w:r>
      <w:r w:rsidRPr="00A54F51">
        <w:rPr>
          <w:sz w:val="28"/>
          <w:szCs w:val="28"/>
        </w:rPr>
        <w:t>u l</w:t>
      </w:r>
      <w:r w:rsidRPr="00A54F51">
        <w:rPr>
          <w:sz w:val="28"/>
          <w:szCs w:val="28"/>
        </w:rPr>
        <w:t>ự</w:t>
      </w:r>
      <w:r w:rsidRPr="00A54F51">
        <w:rPr>
          <w:sz w:val="28"/>
          <w:szCs w:val="28"/>
        </w:rPr>
        <w:t>c</w:t>
      </w:r>
      <w:bookmarkStart w:id="0" w:name="_GoBack"/>
      <w:bookmarkEnd w:id="0"/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Biên b</w:t>
      </w:r>
      <w:r w:rsidRPr="00A54F51">
        <w:rPr>
          <w:sz w:val="28"/>
          <w:szCs w:val="28"/>
        </w:rPr>
        <w:t>ả</w:t>
      </w:r>
      <w:r w:rsidRPr="00A54F51">
        <w:rPr>
          <w:sz w:val="28"/>
          <w:szCs w:val="28"/>
        </w:rPr>
        <w:t>n này có hi</w:t>
      </w:r>
      <w:r w:rsidRPr="00A54F51">
        <w:rPr>
          <w:sz w:val="28"/>
          <w:szCs w:val="28"/>
        </w:rPr>
        <w:t>ệ</w:t>
      </w:r>
      <w:r w:rsidRPr="00A54F51">
        <w:rPr>
          <w:sz w:val="28"/>
          <w:szCs w:val="28"/>
        </w:rPr>
        <w:t>u l</w:t>
      </w:r>
      <w:r w:rsidRPr="00A54F51">
        <w:rPr>
          <w:sz w:val="28"/>
          <w:szCs w:val="28"/>
        </w:rPr>
        <w:t>ự</w:t>
      </w:r>
      <w:r w:rsidRPr="00A54F51">
        <w:rPr>
          <w:sz w:val="28"/>
          <w:szCs w:val="28"/>
        </w:rPr>
        <w:t>c k</w:t>
      </w:r>
      <w:r w:rsidRPr="00A54F51">
        <w:rPr>
          <w:sz w:val="28"/>
          <w:szCs w:val="28"/>
        </w:rPr>
        <w:t>ể</w:t>
      </w:r>
      <w:r w:rsidRPr="00A54F51">
        <w:rPr>
          <w:sz w:val="28"/>
          <w:szCs w:val="28"/>
        </w:rPr>
        <w:t xml:space="preserve"> t</w:t>
      </w:r>
      <w:r w:rsidRPr="00A54F51">
        <w:rPr>
          <w:sz w:val="28"/>
          <w:szCs w:val="28"/>
        </w:rPr>
        <w:t>ừ</w:t>
      </w:r>
      <w:r w:rsidRPr="00A54F51">
        <w:rPr>
          <w:sz w:val="28"/>
          <w:szCs w:val="28"/>
        </w:rPr>
        <w:t xml:space="preserve"> ngày ký và là ph</w:t>
      </w:r>
      <w:r w:rsidRPr="00A54F51">
        <w:rPr>
          <w:sz w:val="28"/>
          <w:szCs w:val="28"/>
        </w:rPr>
        <w:t>ụ</w:t>
      </w:r>
      <w:r w:rsidRPr="00A54F51">
        <w:rPr>
          <w:sz w:val="28"/>
          <w:szCs w:val="28"/>
        </w:rPr>
        <w:t xml:space="preserve"> l</w:t>
      </w:r>
      <w:r w:rsidRPr="00A54F51">
        <w:rPr>
          <w:sz w:val="28"/>
          <w:szCs w:val="28"/>
        </w:rPr>
        <w:t>ụ</w:t>
      </w:r>
      <w:r w:rsidRPr="00A54F51">
        <w:rPr>
          <w:sz w:val="28"/>
          <w:szCs w:val="28"/>
        </w:rPr>
        <w:t>c g</w:t>
      </w:r>
      <w:r w:rsidRPr="00A54F51">
        <w:rPr>
          <w:sz w:val="28"/>
          <w:szCs w:val="28"/>
        </w:rPr>
        <w:t>ắ</w:t>
      </w:r>
      <w:r w:rsidRPr="00A54F51">
        <w:rPr>
          <w:sz w:val="28"/>
          <w:szCs w:val="28"/>
        </w:rPr>
        <w:t>n li</w:t>
      </w:r>
      <w:r w:rsidRPr="00A54F51">
        <w:rPr>
          <w:sz w:val="28"/>
          <w:szCs w:val="28"/>
        </w:rPr>
        <w:t>ề</w:t>
      </w:r>
      <w:r w:rsidRPr="00A54F51">
        <w:rPr>
          <w:sz w:val="28"/>
          <w:szCs w:val="28"/>
        </w:rPr>
        <w:t>n v</w:t>
      </w:r>
      <w:r w:rsidRPr="00A54F51">
        <w:rPr>
          <w:sz w:val="28"/>
          <w:szCs w:val="28"/>
        </w:rPr>
        <w:t>ớ</w:t>
      </w:r>
      <w:r w:rsidRPr="00A54F51">
        <w:rPr>
          <w:sz w:val="28"/>
          <w:szCs w:val="28"/>
        </w:rPr>
        <w:t>i h</w:t>
      </w:r>
      <w:r w:rsidRPr="00A54F51">
        <w:rPr>
          <w:sz w:val="28"/>
          <w:szCs w:val="28"/>
        </w:rPr>
        <w:t>ợ</w:t>
      </w:r>
      <w:r w:rsidRPr="00A54F51">
        <w:rPr>
          <w:sz w:val="28"/>
          <w:szCs w:val="28"/>
        </w:rPr>
        <w:t>p đ</w:t>
      </w:r>
      <w:r w:rsidRPr="00A54F51">
        <w:rPr>
          <w:sz w:val="28"/>
          <w:szCs w:val="28"/>
        </w:rPr>
        <w:t>ồ</w:t>
      </w:r>
      <w:r w:rsidRPr="00A54F51">
        <w:rPr>
          <w:sz w:val="28"/>
          <w:szCs w:val="28"/>
        </w:rPr>
        <w:t>ng lao đ</w:t>
      </w:r>
      <w:r w:rsidRPr="00A54F51">
        <w:rPr>
          <w:sz w:val="28"/>
          <w:szCs w:val="28"/>
        </w:rPr>
        <w:t>ộ</w:t>
      </w:r>
      <w:r w:rsidRPr="00A54F51">
        <w:rPr>
          <w:sz w:val="28"/>
          <w:szCs w:val="28"/>
        </w:rPr>
        <w:t>ng.</w:t>
      </w:r>
    </w:p>
    <w:p w:rsidR="00230B36" w:rsidRPr="00A54F51" w:rsidRDefault="00210D7A">
      <w:pPr>
        <w:rPr>
          <w:sz w:val="28"/>
          <w:szCs w:val="28"/>
        </w:rPr>
      </w:pPr>
      <w:r w:rsidRPr="00A54F51">
        <w:rPr>
          <w:sz w:val="28"/>
          <w:szCs w:val="28"/>
        </w:rPr>
        <w:t>Biên b</w:t>
      </w:r>
      <w:r w:rsidRPr="00A54F51">
        <w:rPr>
          <w:sz w:val="28"/>
          <w:szCs w:val="28"/>
        </w:rPr>
        <w:t>ả</w:t>
      </w:r>
      <w:r w:rsidRPr="00A54F51">
        <w:rPr>
          <w:sz w:val="28"/>
          <w:szCs w:val="28"/>
        </w:rPr>
        <w:t>n đư</w:t>
      </w:r>
      <w:r w:rsidRPr="00A54F51">
        <w:rPr>
          <w:sz w:val="28"/>
          <w:szCs w:val="28"/>
        </w:rPr>
        <w:t>ợ</w:t>
      </w:r>
      <w:r w:rsidRPr="00A54F51">
        <w:rPr>
          <w:sz w:val="28"/>
          <w:szCs w:val="28"/>
        </w:rPr>
        <w:t>c l</w:t>
      </w:r>
      <w:r w:rsidRPr="00A54F51">
        <w:rPr>
          <w:sz w:val="28"/>
          <w:szCs w:val="28"/>
        </w:rPr>
        <w:t>ậ</w:t>
      </w:r>
      <w:r w:rsidRPr="00A54F51">
        <w:rPr>
          <w:sz w:val="28"/>
          <w:szCs w:val="28"/>
        </w:rPr>
        <w:t>p thành 02 b</w:t>
      </w:r>
      <w:r w:rsidRPr="00A54F51">
        <w:rPr>
          <w:sz w:val="28"/>
          <w:szCs w:val="28"/>
        </w:rPr>
        <w:t>ả</w:t>
      </w:r>
      <w:r w:rsidRPr="00A54F51">
        <w:rPr>
          <w:sz w:val="28"/>
          <w:szCs w:val="28"/>
        </w:rPr>
        <w:t>n, m</w:t>
      </w:r>
      <w:r w:rsidRPr="00A54F51">
        <w:rPr>
          <w:sz w:val="28"/>
          <w:szCs w:val="28"/>
        </w:rPr>
        <w:t>ỗ</w:t>
      </w:r>
      <w:r w:rsidRPr="00A54F51">
        <w:rPr>
          <w:sz w:val="28"/>
          <w:szCs w:val="28"/>
        </w:rPr>
        <w:t>i bên gi</w:t>
      </w:r>
      <w:r w:rsidRPr="00A54F51">
        <w:rPr>
          <w:sz w:val="28"/>
          <w:szCs w:val="28"/>
        </w:rPr>
        <w:t>ữ</w:t>
      </w:r>
      <w:r w:rsidRPr="00A54F51">
        <w:rPr>
          <w:sz w:val="28"/>
          <w:szCs w:val="28"/>
        </w:rPr>
        <w:t xml:space="preserve"> 01 b</w:t>
      </w:r>
      <w:r w:rsidRPr="00A54F51">
        <w:rPr>
          <w:sz w:val="28"/>
          <w:szCs w:val="28"/>
        </w:rPr>
        <w:t>ả</w:t>
      </w:r>
      <w:r w:rsidRPr="00A54F51">
        <w:rPr>
          <w:sz w:val="28"/>
          <w:szCs w:val="28"/>
        </w:rPr>
        <w:t>n có giá tr</w:t>
      </w:r>
      <w:r w:rsidRPr="00A54F51">
        <w:rPr>
          <w:sz w:val="28"/>
          <w:szCs w:val="28"/>
        </w:rPr>
        <w:t>ị</w:t>
      </w:r>
      <w:r w:rsidRPr="00A54F51">
        <w:rPr>
          <w:sz w:val="28"/>
          <w:szCs w:val="28"/>
        </w:rPr>
        <w:t xml:space="preserve"> như nhau.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30B36" w:rsidRPr="00A54F51">
        <w:tc>
          <w:tcPr>
            <w:tcW w:w="4320" w:type="dxa"/>
          </w:tcPr>
          <w:p w:rsidR="00230B36" w:rsidRPr="00A54F51" w:rsidRDefault="00210D7A">
            <w:pPr>
              <w:rPr>
                <w:b/>
                <w:sz w:val="28"/>
                <w:szCs w:val="28"/>
              </w:rPr>
            </w:pPr>
            <w:r w:rsidRPr="00A54F51">
              <w:rPr>
                <w:b/>
                <w:sz w:val="28"/>
                <w:szCs w:val="28"/>
              </w:rPr>
              <w:t>Đ</w:t>
            </w:r>
            <w:r w:rsidRPr="00A54F51">
              <w:rPr>
                <w:b/>
                <w:sz w:val="28"/>
                <w:szCs w:val="28"/>
              </w:rPr>
              <w:t>Ạ</w:t>
            </w:r>
            <w:r w:rsidRPr="00A54F51">
              <w:rPr>
                <w:b/>
                <w:sz w:val="28"/>
                <w:szCs w:val="28"/>
              </w:rPr>
              <w:t>I DI</w:t>
            </w:r>
            <w:r w:rsidRPr="00A54F51">
              <w:rPr>
                <w:b/>
                <w:sz w:val="28"/>
                <w:szCs w:val="28"/>
              </w:rPr>
              <w:t>Ệ</w:t>
            </w:r>
            <w:r w:rsidRPr="00A54F51">
              <w:rPr>
                <w:b/>
                <w:sz w:val="28"/>
                <w:szCs w:val="28"/>
              </w:rPr>
              <w:t>N BÊN S</w:t>
            </w:r>
            <w:r w:rsidRPr="00A54F51">
              <w:rPr>
                <w:b/>
                <w:sz w:val="28"/>
                <w:szCs w:val="28"/>
              </w:rPr>
              <w:t>Ử</w:t>
            </w:r>
            <w:r w:rsidRPr="00A54F51">
              <w:rPr>
                <w:b/>
                <w:sz w:val="28"/>
                <w:szCs w:val="28"/>
              </w:rPr>
              <w:t xml:space="preserve"> </w:t>
            </w:r>
            <w:r w:rsidRPr="00A54F51">
              <w:rPr>
                <w:b/>
                <w:sz w:val="28"/>
                <w:szCs w:val="28"/>
              </w:rPr>
              <w:t>D</w:t>
            </w:r>
            <w:r w:rsidRPr="00A54F51">
              <w:rPr>
                <w:b/>
                <w:sz w:val="28"/>
                <w:szCs w:val="28"/>
              </w:rPr>
              <w:t>Ụ</w:t>
            </w:r>
            <w:r w:rsidRPr="00A54F51">
              <w:rPr>
                <w:b/>
                <w:sz w:val="28"/>
                <w:szCs w:val="28"/>
              </w:rPr>
              <w:t>NG LAO Đ</w:t>
            </w:r>
            <w:r w:rsidRPr="00A54F51">
              <w:rPr>
                <w:b/>
                <w:sz w:val="28"/>
                <w:szCs w:val="28"/>
              </w:rPr>
              <w:t>Ộ</w:t>
            </w:r>
            <w:r w:rsidRPr="00A54F51">
              <w:rPr>
                <w:b/>
                <w:sz w:val="28"/>
                <w:szCs w:val="28"/>
              </w:rPr>
              <w:t>NG</w:t>
            </w:r>
            <w:r w:rsidRPr="00A54F51">
              <w:rPr>
                <w:b/>
                <w:sz w:val="28"/>
                <w:szCs w:val="28"/>
              </w:rPr>
              <w:br/>
              <w:t>(Ký, ghi rõ h</w:t>
            </w:r>
            <w:r w:rsidRPr="00A54F51">
              <w:rPr>
                <w:b/>
                <w:sz w:val="28"/>
                <w:szCs w:val="28"/>
              </w:rPr>
              <w:t>ọ</w:t>
            </w:r>
            <w:r w:rsidRPr="00A54F51">
              <w:rPr>
                <w:b/>
                <w:sz w:val="28"/>
                <w:szCs w:val="28"/>
              </w:rPr>
              <w:t xml:space="preserve"> tên và đóng d</w:t>
            </w:r>
            <w:r w:rsidRPr="00A54F51">
              <w:rPr>
                <w:b/>
                <w:sz w:val="28"/>
                <w:szCs w:val="28"/>
              </w:rPr>
              <w:t>ấ</w:t>
            </w:r>
            <w:r w:rsidRPr="00A54F51">
              <w:rPr>
                <w:b/>
                <w:sz w:val="28"/>
                <w:szCs w:val="28"/>
              </w:rPr>
              <w:t>u)</w:t>
            </w:r>
          </w:p>
        </w:tc>
        <w:tc>
          <w:tcPr>
            <w:tcW w:w="4320" w:type="dxa"/>
          </w:tcPr>
          <w:p w:rsidR="00230B36" w:rsidRPr="00A54F51" w:rsidRDefault="00210D7A">
            <w:pPr>
              <w:rPr>
                <w:b/>
                <w:sz w:val="28"/>
                <w:szCs w:val="28"/>
              </w:rPr>
            </w:pPr>
            <w:r w:rsidRPr="00A54F51">
              <w:rPr>
                <w:b/>
                <w:sz w:val="28"/>
                <w:szCs w:val="28"/>
              </w:rPr>
              <w:t>NGƯ</w:t>
            </w:r>
            <w:r w:rsidRPr="00A54F51">
              <w:rPr>
                <w:b/>
                <w:sz w:val="28"/>
                <w:szCs w:val="28"/>
              </w:rPr>
              <w:t>Ờ</w:t>
            </w:r>
            <w:r w:rsidRPr="00A54F51">
              <w:rPr>
                <w:b/>
                <w:sz w:val="28"/>
                <w:szCs w:val="28"/>
              </w:rPr>
              <w:t>I LAO Đ</w:t>
            </w:r>
            <w:r w:rsidRPr="00A54F51">
              <w:rPr>
                <w:b/>
                <w:sz w:val="28"/>
                <w:szCs w:val="28"/>
              </w:rPr>
              <w:t>Ộ</w:t>
            </w:r>
            <w:r w:rsidRPr="00A54F51">
              <w:rPr>
                <w:b/>
                <w:sz w:val="28"/>
                <w:szCs w:val="28"/>
              </w:rPr>
              <w:t>NG</w:t>
            </w:r>
            <w:r w:rsidRPr="00A54F51">
              <w:rPr>
                <w:b/>
                <w:sz w:val="28"/>
                <w:szCs w:val="28"/>
              </w:rPr>
              <w:br/>
              <w:t>(Ký và ghi rõ h</w:t>
            </w:r>
            <w:r w:rsidRPr="00A54F51">
              <w:rPr>
                <w:b/>
                <w:sz w:val="28"/>
                <w:szCs w:val="28"/>
              </w:rPr>
              <w:t>ọ</w:t>
            </w:r>
            <w:r w:rsidRPr="00A54F51">
              <w:rPr>
                <w:b/>
                <w:sz w:val="28"/>
                <w:szCs w:val="28"/>
              </w:rPr>
              <w:t xml:space="preserve"> tên)</w:t>
            </w:r>
          </w:p>
        </w:tc>
      </w:tr>
    </w:tbl>
    <w:p w:rsidR="00210D7A" w:rsidRPr="00A54F51" w:rsidRDefault="00210D7A">
      <w:pPr>
        <w:rPr>
          <w:sz w:val="28"/>
          <w:szCs w:val="28"/>
        </w:rPr>
      </w:pPr>
    </w:p>
    <w:sectPr w:rsidR="00210D7A" w:rsidRPr="00A54F5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10D7A"/>
    <w:rsid w:val="00230B36"/>
    <w:rsid w:val="0029639D"/>
    <w:rsid w:val="00326F90"/>
    <w:rsid w:val="00A54F5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47548002-580E-4D1D-B57F-46ADF1B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B708B7-CD56-451A-AD31-5130350D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2025-05-05T04:33:00Z</dcterms:created>
  <dcterms:modified xsi:type="dcterms:W3CDTF">2025-05-05T04:33:00Z</dcterms:modified>
  <cp:category/>
</cp:coreProperties>
</file>