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D0" w:rsidRPr="00960DD0" w:rsidRDefault="00960DD0" w:rsidP="00960DD0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  <w:r w:rsidRPr="00960DD0">
        <w:rPr>
          <w:rFonts w:ascii="Segoe UI Symbol" w:hAnsi="Segoe UI Symbol" w:cs="Segoe UI Symbol"/>
          <w:color w:val="auto"/>
          <w:sz w:val="32"/>
          <w:szCs w:val="32"/>
        </w:rPr>
        <w:t>💗</w:t>
      </w:r>
      <w:r w:rsidRPr="00960DD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960DD0">
        <w:rPr>
          <w:rStyle w:val="Strong"/>
          <w:rFonts w:ascii="Times New Roman" w:hAnsi="Times New Roman" w:cs="Times New Roman"/>
          <w:b/>
          <w:bCs/>
          <w:color w:val="auto"/>
          <w:sz w:val="32"/>
          <w:szCs w:val="32"/>
        </w:rPr>
        <w:t>I. 20 Lời chúc Ngày của Mẹ dành cho mẹ ruột (mẹ đẻ)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Mẹ là món quà quý giá nhất đời con. Con yêu mẹ rất nhiều!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Chúc mẹ mãi luôn khỏe mạnh, an yên và hạnh phúc bên con cháu.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Mẹ là người phụ nữ tuyệt vời nhất con từng biết. Chúc mừng Ngày của Mẹ!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Cảm ơn mẹ đã luôn bên con, dẫu vui hay buồn.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Không ai yêu con như mẹ – vô điều kiện, mãi mãi.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luôn tự hào vì được sinh ra là con của mẹ!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yêu mẹ không chỉ vì những gì mẹ đã làm, mà vì mẹ là chính mẹ!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Dù con trưởng thành, vòng tay mẹ vẫn là nơi an toàn nhất.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Cầu mong mẹ luôn sống lâu, sống khỏe để con có thể báo hiếu.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yêu mẹ đến tận cùng trái tim – hôm nay và mãi mãi.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Mẹ là điểm tựa vững chắc cho con vượt qua mọi sóng gió.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không cần gì nhiều, chỉ cần mẹ bình an và mỉm cười mỗi ngày.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Mẹ đã hy sinh quá nhiều cho con – cảm ơn và xin lỗi mẹ!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Ngày của Mẹ – con chỉ mong mẹ thật nhiều niềm vui và hạnh phúc.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Chúc mẹ một ngày ngập tràn yêu thương như chính tình mẹ dành cho con.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Với con, mẹ là người phụ nữ đẹp nhất, dịu dàng nhất thế gian.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cảm ơn mẹ đã dạy con làm người bằng cả tấm lòng.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luôn ghi nhớ từng điều mẹ dạy và yêu thương mẹ sâu sắc.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Mỗi ngày có mẹ là mỗi ngày con thấy đời thật ý nghĩa.</w:t>
      </w:r>
    </w:p>
    <w:p w:rsidR="00960DD0" w:rsidRPr="00960DD0" w:rsidRDefault="00960DD0" w:rsidP="00960D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lastRenderedPageBreak/>
        <w:t>Con cầu chúc mẹ có thật nhiều sức khỏe, sống thật lâu bên con cháu!</w:t>
      </w:r>
    </w:p>
    <w:p w:rsidR="00960DD0" w:rsidRPr="00960DD0" w:rsidRDefault="00960DD0" w:rsidP="00960D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960DD0" w:rsidRPr="00960DD0" w:rsidRDefault="00960DD0" w:rsidP="00960DD0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r w:rsidRPr="00960DD0">
        <w:rPr>
          <w:rFonts w:ascii="Segoe UI Symbol" w:hAnsi="Segoe UI Symbol" w:cs="Segoe UI Symbol"/>
          <w:color w:val="auto"/>
          <w:sz w:val="32"/>
          <w:szCs w:val="32"/>
        </w:rPr>
        <w:t>🌼</w:t>
      </w:r>
      <w:r w:rsidRPr="00960DD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960DD0">
        <w:rPr>
          <w:rStyle w:val="Strong"/>
          <w:rFonts w:ascii="Times New Roman" w:hAnsi="Times New Roman" w:cs="Times New Roman"/>
          <w:b/>
          <w:bCs/>
          <w:color w:val="auto"/>
          <w:sz w:val="32"/>
          <w:szCs w:val="32"/>
        </w:rPr>
        <w:t>II. 15 Lời chúc Ngày của Mẹ dành cho mẹ chồng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Mẹ là người mẹ thứ hai tuyệt vời mà con luôn biết ơn.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cảm ơn mẹ đã yêu thương con như con ruột trong gia đình.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Chúc mẹ một Ngày của Mẹ thật rạng rỡ, bình an và hạnh phúc!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Mẹ là tấm gương sáng cho con noi theo trong cuộc sống gia đình.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Nhờ có mẹ, con mới học được cách làm vợ, làm mẹ tốt hơn mỗi ngày.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Cầu mong mẹ mãi khỏe mạnh, vui vẻ cùng con cháu!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luôn biết ơn những hy sinh thầm lặng của mẹ cho gia đình.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Chúc mẹ mãi mãi xinh đẹp, an nhiên và sống trọn từng khoảnh khắc.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yêu và kính trọng mẹ thật lòng – mẹ chính là niềm tự hào của cả nhà.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Ngày của Mẹ – con cầu chúc mẹ nhiều sức khỏe, vạn điều may!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Cảm ơn mẹ vì đã sinh ra người chồng tuyệt vời của con.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luôn cảm thấy may mắn vì có mẹ làm mẹ chồng.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Mẹ là người phụ nữ mạnh mẽ và vị tha mà con luôn ngưỡng mộ.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Chúc mẹ ngày nào cũng rực rỡ như hoa, tươi tắn như ánh nắng sớm!</w:t>
      </w:r>
    </w:p>
    <w:p w:rsidR="00960DD0" w:rsidRPr="00960DD0" w:rsidRDefault="00960DD0" w:rsidP="00960D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Dẫu không cùng máu mủ, nhưng tình cảm con dành cho mẹ là thật lòng!</w:t>
      </w:r>
    </w:p>
    <w:p w:rsidR="00960DD0" w:rsidRPr="00960DD0" w:rsidRDefault="00960DD0" w:rsidP="00960D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960DD0" w:rsidRPr="00960DD0" w:rsidRDefault="00960DD0" w:rsidP="00960DD0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r w:rsidRPr="00960DD0">
        <w:rPr>
          <w:rFonts w:ascii="Segoe UI Symbol" w:hAnsi="Segoe UI Symbol" w:cs="Segoe UI Symbol"/>
          <w:color w:val="auto"/>
          <w:sz w:val="32"/>
          <w:szCs w:val="32"/>
        </w:rPr>
        <w:t>🌷</w:t>
      </w:r>
      <w:r w:rsidRPr="00960DD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960DD0">
        <w:rPr>
          <w:rStyle w:val="Strong"/>
          <w:rFonts w:ascii="Times New Roman" w:hAnsi="Times New Roman" w:cs="Times New Roman"/>
          <w:b/>
          <w:bCs/>
          <w:color w:val="auto"/>
          <w:sz w:val="32"/>
          <w:szCs w:val="32"/>
        </w:rPr>
        <w:t>III. 15 Lời chúc Ngày của Mẹ dành cho mẹ vợ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Cảm ơn mẹ vì đã yêu thương con như con trai trong nhà.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Chúc mẹ luôn mạnh khỏe, hạnh phúc và sống đời vui vẻ!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rất trân trọng những hi sinh thầm lặng của mẹ cho gia đình.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biết ơn mẹ vì đã nuôi dạy vợ con trở thành người phụ nữ tuyệt vời.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Mẹ là người phụ nữ giàu tình cảm và vị tha mà con luôn quý trọng.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mong mẹ mãi là chỗ dựa vững chắc cho cả gia đình.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kính chúc mẹ ngày càng khỏe mạnh và bình an!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Mẹ là người mẹ vợ tâm lý, dịu dàng và tuyệt vời nhất mà con may mắn có được.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Gửi tới mẹ lời chúc Ngày của Mẹ ngọt ngào và chân thành nhất!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Dẫu không sinh ra con, mẹ vẫn luôn yêu thương, chăm sóc như ruột thịt.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Cảm ơn mẹ đã đón nhận con bằng trái tim đầy bao dung.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Ngày của Mẹ – con chúc mẹ an vui, trẻ mãi không già!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sẽ cố gắng làm rể tốt, làm chồng tốt để không phụ lòng mẹ!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Con thật may mắn khi lấy được vợ hiền và có mẹ vợ tâm lý!</w:t>
      </w:r>
    </w:p>
    <w:p w:rsidR="00960DD0" w:rsidRPr="00960DD0" w:rsidRDefault="00960DD0" w:rsidP="00960D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60DD0">
        <w:rPr>
          <w:rFonts w:ascii="Times New Roman" w:hAnsi="Times New Roman" w:cs="Times New Roman"/>
          <w:sz w:val="32"/>
          <w:szCs w:val="32"/>
        </w:rPr>
        <w:t>Chúc mẹ luôn rạng rỡ, sống vui và luôn mỉm cười!</w:t>
      </w:r>
    </w:p>
    <w:bookmarkEnd w:id="0"/>
    <w:p w:rsidR="004817AF" w:rsidRPr="00960DD0" w:rsidRDefault="004817AF" w:rsidP="00A31002">
      <w:pPr>
        <w:rPr>
          <w:rFonts w:ascii="Times New Roman" w:hAnsi="Times New Roman" w:cs="Times New Roman"/>
          <w:sz w:val="32"/>
          <w:szCs w:val="32"/>
        </w:rPr>
      </w:pPr>
    </w:p>
    <w:sectPr w:rsidR="004817AF" w:rsidRPr="00960DD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935A36"/>
    <w:multiLevelType w:val="multilevel"/>
    <w:tmpl w:val="1412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D1C8E"/>
    <w:multiLevelType w:val="multilevel"/>
    <w:tmpl w:val="3C84FA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70FFF"/>
    <w:multiLevelType w:val="multilevel"/>
    <w:tmpl w:val="C62633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47752"/>
    <w:multiLevelType w:val="multilevel"/>
    <w:tmpl w:val="CAF6C6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EA528B"/>
    <w:multiLevelType w:val="multilevel"/>
    <w:tmpl w:val="C210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8D1346"/>
    <w:multiLevelType w:val="multilevel"/>
    <w:tmpl w:val="3D6A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75F42"/>
    <w:multiLevelType w:val="multilevel"/>
    <w:tmpl w:val="4672DF5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43AC5"/>
    <w:multiLevelType w:val="multilevel"/>
    <w:tmpl w:val="A050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585E64"/>
    <w:multiLevelType w:val="multilevel"/>
    <w:tmpl w:val="F9F2606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1"/>
  </w:num>
  <w:num w:numId="12">
    <w:abstractNumId w:val="10"/>
  </w:num>
  <w:num w:numId="13">
    <w:abstractNumId w:val="15"/>
  </w:num>
  <w:num w:numId="14">
    <w:abstractNumId w:val="17"/>
  </w:num>
  <w:num w:numId="15">
    <w:abstractNumId w:val="12"/>
  </w:num>
  <w:num w:numId="16">
    <w:abstractNumId w:val="1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D4AE2"/>
    <w:rsid w:val="0029639D"/>
    <w:rsid w:val="00326F90"/>
    <w:rsid w:val="0046108D"/>
    <w:rsid w:val="004817AF"/>
    <w:rsid w:val="00960DD0"/>
    <w:rsid w:val="00A31002"/>
    <w:rsid w:val="00A95731"/>
    <w:rsid w:val="00AA1D8D"/>
    <w:rsid w:val="00B47730"/>
    <w:rsid w:val="00CB0664"/>
    <w:rsid w:val="00D00DD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705C6CBB-5CB1-4572-BFFB-4C1C888E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501489-4612-4B31-90D1-11539B03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💗 I. 20 Lời chúc Ngày của Mẹ dành cho mẹ ruột (mẹ đẻ)</vt:lpstr>
      <vt:lpstr>    🌼 II. 15 Lời chúc Ngày của Mẹ dành cho mẹ chồng</vt:lpstr>
      <vt:lpstr>    🌷 III. 15 Lời chúc Ngày của Mẹ dành cho mẹ vợ</vt:lpstr>
    </vt:vector>
  </TitlesOfParts>
  <Manager/>
  <Company/>
  <LinksUpToDate>false</LinksUpToDate>
  <CharactersWithSpaces>3143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2025-05-09T01:53:00Z</dcterms:created>
  <dcterms:modified xsi:type="dcterms:W3CDTF">2025-05-09T01:53:00Z</dcterms:modified>
  <cp:category/>
</cp:coreProperties>
</file>