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D7" w:rsidRPr="00D00DD7" w:rsidRDefault="00D00DD7" w:rsidP="00D00DD7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r w:rsidRPr="00D00DD7">
        <w:rPr>
          <w:rFonts w:ascii="Segoe UI Symbol" w:hAnsi="Segoe UI Symbol" w:cs="Segoe UI Symbol"/>
          <w:color w:val="auto"/>
          <w:sz w:val="32"/>
          <w:szCs w:val="32"/>
        </w:rPr>
        <w:t>🌸</w:t>
      </w:r>
      <w:r w:rsidRPr="00D00DD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00DD7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Lời chúc Ngày của Mẹ ngắn gọn, cảm động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yêu mẹ hơn tất cả những gì con có thể nói thành lời. Chúc mừng Ngày của Mẹ!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Cảm ơn mẹ vì tất cả. Mẹ là món quà tuyệt vời nhất đời con.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Chúc mẹ luôn khỏe mạnh, hạnh phúc và cười thật nhiều.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người hùng thầm lặng trong cuộc đời con.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Gửi ngàn yêu thương đến mẹ – người phụ nữ vĩ đại nhất thế gian.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ơi, con yêu mẹ thật nhiều!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ánh sáng dẫn đường cho con đi suốt cuộc đời.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điều ngọt ngào nhất trong cuộc sống của con.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Không có mẹ, sẽ chẳng có con ngày hôm nay. Yêu mẹ!</w:t>
      </w:r>
    </w:p>
    <w:p w:rsidR="00D00DD7" w:rsidRPr="00D00DD7" w:rsidRDefault="00D00DD7" w:rsidP="00D00D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luôn tự hào vì được làm con của mẹ.</w:t>
      </w:r>
    </w:p>
    <w:p w:rsidR="00D00DD7" w:rsidRPr="00D00DD7" w:rsidRDefault="00D00DD7" w:rsidP="00D00D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D00DD7" w:rsidRPr="00D00DD7" w:rsidRDefault="00D00DD7" w:rsidP="00D00DD7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D00DD7">
        <w:rPr>
          <w:rFonts w:ascii="Segoe UI Symbol" w:hAnsi="Segoe UI Symbol" w:cs="Segoe UI Symbol"/>
          <w:color w:val="auto"/>
          <w:sz w:val="32"/>
          <w:szCs w:val="32"/>
        </w:rPr>
        <w:t>💐</w:t>
      </w:r>
      <w:r w:rsidRPr="00D00DD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00DD7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Lời chúc đăng mạng xã hội vui vẻ, hóm hỉnh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wifi, không có mẹ con chẳng làm được gì!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Gửi mẹ một cái ôm online thật chặt nhân Ngày của Mẹ!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CEO của cả gia đình – luôn “quản lý” con với tình yêu vô bờ bến.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“Google” đời thực – mọi thắc mắc con đều tìm đến mẹ!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ngân hàng cảm xúc – luôn cho vay không tính lãi!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Chúc mẹ luôn trẻ đẹp, hết mình với các “dự án” nấu ăn và mắng yêu!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chỉ mong một điều: mẹ cười nhiều hơn là càu nhàu!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Không ai gắt con đáng yêu như mẹ cả!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lớn lên nhờ tình yêu và… những bữa cơm chan đầy nước mắm của mẹ.</w:t>
      </w:r>
    </w:p>
    <w:p w:rsidR="00D00DD7" w:rsidRPr="00D00DD7" w:rsidRDefault="00D00DD7" w:rsidP="00D00D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chính là "idol" trong lòng con từ bé đến giờ!</w:t>
      </w:r>
    </w:p>
    <w:p w:rsidR="00D00DD7" w:rsidRPr="00D00DD7" w:rsidRDefault="00D00DD7" w:rsidP="00D00D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lastRenderedPageBreak/>
        <w:pict>
          <v:rect id="_x0000_i1026" style="width:0;height:1.5pt" o:hralign="center" o:hrstd="t" o:hr="t" fillcolor="#a0a0a0" stroked="f"/>
        </w:pict>
      </w:r>
    </w:p>
    <w:p w:rsidR="00D00DD7" w:rsidRPr="00D00DD7" w:rsidRDefault="00D00DD7" w:rsidP="00D00DD7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D00DD7">
        <w:rPr>
          <w:rFonts w:ascii="Segoe UI Symbol" w:hAnsi="Segoe UI Symbol" w:cs="Segoe UI Symbol"/>
          <w:color w:val="auto"/>
          <w:sz w:val="32"/>
          <w:szCs w:val="32"/>
        </w:rPr>
        <w:t>🌹</w:t>
      </w:r>
      <w:r w:rsidRPr="00D00DD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00DD7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Lời chúc tri ân sâu sắc, dễ cảm động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Mỗi nếp nhăn trên gương mặt mẹ là một dấu ấn hy sinh vì chúng con.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biết ơn mẹ không chỉ hôm nay mà là mỗi ngày trong đời.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người luôn đứng phía sau, âm thầm nâng bước cho con.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Có mẹ, con có cả thế giới yêu thương.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Dù con có lớn bao nhiêu, mẹ vẫn là chốn bình yên nhất.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chỉ mong mẹ sống thật lâu, khỏe thật nhiều.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đã dạy con yêu thương bằng trái tim chứ không phải lời nói.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Cảm ơn mẹ đã luôn là người phụ nữ mạnh mẽ nhất trong cuộc đời con.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Trên đời này, duy chỉ có mẹ yêu con vô điều kiện.</w:t>
      </w:r>
    </w:p>
    <w:p w:rsidR="00D00DD7" w:rsidRPr="00D00DD7" w:rsidRDefault="00D00DD7" w:rsidP="00D00D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hạnh phúc vì mỗi sớm mai thức dậy vẫn được nhìn thấy mẹ.</w:t>
      </w:r>
    </w:p>
    <w:p w:rsidR="00D00DD7" w:rsidRPr="00D00DD7" w:rsidRDefault="00D00DD7" w:rsidP="00D00D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D00DD7" w:rsidRPr="00D00DD7" w:rsidRDefault="00D00DD7" w:rsidP="00D00DD7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D00DD7">
        <w:rPr>
          <w:rFonts w:ascii="Times New Roman" w:hAnsi="Times New Roman" w:cs="Times New Roman"/>
          <w:color w:val="auto"/>
          <w:sz w:val="32"/>
          <w:szCs w:val="32"/>
        </w:rPr>
        <w:t xml:space="preserve">🧡 </w:t>
      </w:r>
      <w:r w:rsidRPr="00D00DD7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Lời chúc dễ thương, dành cho story mạng xã hội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Happy Mother’s Day! Mẹ là number one!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Có mẹ là có cả thế giới trong tim!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ánh nắng dịu dàng trong đời con.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Thế giới này sẽ không trọn vẹn nếu thiếu mẹ!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1 like cho mẹ, 1000 yêu thương cho mẹ!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lý do để con mỉm cười mỗi ngày.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Không có mẹ, nhà chỉ là một nơi trống rỗng.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Gửi đến mẹ ngàn nụ hôn từ xa!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“mùa xuân” mãi trong tim con.</w:t>
      </w:r>
    </w:p>
    <w:p w:rsidR="00D00DD7" w:rsidRPr="00D00DD7" w:rsidRDefault="00D00DD7" w:rsidP="00D00D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chính là người bạn đầu tiên và mãi mãi của con.</w:t>
      </w:r>
    </w:p>
    <w:p w:rsidR="00D00DD7" w:rsidRPr="00D00DD7" w:rsidRDefault="00D00DD7" w:rsidP="00D00D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D00DD7" w:rsidRPr="00D00DD7" w:rsidRDefault="00D00DD7" w:rsidP="00D00DD7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D00DD7">
        <w:rPr>
          <w:rFonts w:ascii="Segoe UI Symbol" w:hAnsi="Segoe UI Symbol" w:cs="Segoe UI Symbol"/>
          <w:color w:val="auto"/>
          <w:sz w:val="32"/>
          <w:szCs w:val="32"/>
        </w:rPr>
        <w:t>💞</w:t>
      </w:r>
      <w:r w:rsidRPr="00D00DD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00DD7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Lời chúc thay lời muốn nói (dành cho caption ảnh mẹ)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Cả bầu trời yêu thương – gói gọn trong từ “Mẹ”!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Một bức ảnh, ngàn ký ức với mẹ yêu!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Chỉ cần mẹ còn ở đây, con sẽ không bao giờ cô đơn.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ngọn lửa ấm mỗi khi con thấy lạc lõng.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Tấm ảnh này không thể hiện hết tình yêu con dành cho mẹ.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thanh xuân mà con không bao giờ quên.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tất cả lý do con sống tốt mỗi ngày.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ký ức ngọt ngào nhất thời thơ ấu.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Một ngày không đủ để tri ân mẹ – nhưng con vẫn muốn chúc mẹ hạnh phúc.</w:t>
      </w:r>
    </w:p>
    <w:p w:rsidR="00D00DD7" w:rsidRPr="00D00DD7" w:rsidRDefault="00D00DD7" w:rsidP="00D00D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Gửi cả bầu trời thương nhớ về mẹ trong Ngày của Mẹ.</w:t>
      </w:r>
    </w:p>
    <w:p w:rsidR="00D00DD7" w:rsidRPr="00D00DD7" w:rsidRDefault="00D00DD7" w:rsidP="00D00D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D00DD7" w:rsidRPr="00D00DD7" w:rsidRDefault="00D00DD7" w:rsidP="00D00DD7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D00DD7">
        <w:rPr>
          <w:rFonts w:ascii="Segoe UI Symbol" w:hAnsi="Segoe UI Symbol" w:cs="Segoe UI Symbol"/>
          <w:color w:val="auto"/>
          <w:sz w:val="32"/>
          <w:szCs w:val="32"/>
        </w:rPr>
        <w:t>✨</w:t>
      </w:r>
      <w:r w:rsidRPr="00D00DD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00DD7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Lời chúc song ngữ Việt – Anh (để "đi quốc tế")</w:t>
      </w:r>
    </w:p>
    <w:p w:rsidR="00D00DD7" w:rsidRPr="00D00DD7" w:rsidRDefault="00D00DD7" w:rsidP="00D00D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Chúc mẹ Ngày của Mẹ vui vẻ! / Happy Mother’s Day to my amazing mom!</w:t>
      </w:r>
    </w:p>
    <w:p w:rsidR="00D00DD7" w:rsidRPr="00D00DD7" w:rsidRDefault="00D00DD7" w:rsidP="00D00D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Con yêu mẹ nhiều vô kể! / I love you more than words can say.</w:t>
      </w:r>
    </w:p>
    <w:p w:rsidR="00D00DD7" w:rsidRPr="00D00DD7" w:rsidRDefault="00D00DD7" w:rsidP="00D00D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00DD7">
        <w:rPr>
          <w:rFonts w:ascii="Times New Roman" w:hAnsi="Times New Roman" w:cs="Times New Roman"/>
          <w:sz w:val="32"/>
          <w:szCs w:val="32"/>
        </w:rPr>
        <w:t>Mẹ là điều tuyệt vời nhất đời con! / You are the best thing that ever happened to me!</w:t>
      </w:r>
    </w:p>
    <w:bookmarkEnd w:id="0"/>
    <w:p w:rsidR="004817AF" w:rsidRPr="00D00DD7" w:rsidRDefault="004817AF" w:rsidP="00A31002">
      <w:pPr>
        <w:rPr>
          <w:rFonts w:ascii="Times New Roman" w:hAnsi="Times New Roman" w:cs="Times New Roman"/>
          <w:sz w:val="32"/>
          <w:szCs w:val="32"/>
        </w:rPr>
      </w:pPr>
    </w:p>
    <w:sectPr w:rsidR="004817AF" w:rsidRPr="00D00D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ED1C8E"/>
    <w:multiLevelType w:val="multilevel"/>
    <w:tmpl w:val="3C84FA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70FFF"/>
    <w:multiLevelType w:val="multilevel"/>
    <w:tmpl w:val="C62633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47752"/>
    <w:multiLevelType w:val="multilevel"/>
    <w:tmpl w:val="CAF6C6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A528B"/>
    <w:multiLevelType w:val="multilevel"/>
    <w:tmpl w:val="C210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75F42"/>
    <w:multiLevelType w:val="multilevel"/>
    <w:tmpl w:val="4672DF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85E64"/>
    <w:multiLevelType w:val="multilevel"/>
    <w:tmpl w:val="F9F2606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D4AE2"/>
    <w:rsid w:val="0029639D"/>
    <w:rsid w:val="00326F90"/>
    <w:rsid w:val="0046108D"/>
    <w:rsid w:val="004817AF"/>
    <w:rsid w:val="00A31002"/>
    <w:rsid w:val="00A95731"/>
    <w:rsid w:val="00AA1D8D"/>
    <w:rsid w:val="00B47730"/>
    <w:rsid w:val="00CB0664"/>
    <w:rsid w:val="00D00D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705C6CBB-5CB1-4572-BFFB-4C1C888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C72BD-B07D-4238-A040-647E741E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🌸 Lời chúc Ngày của Mẹ ngắn gọn, cảm động</vt:lpstr>
      <vt:lpstr>        💐 Lời chúc đăng mạng xã hội vui vẻ, hóm hỉnh</vt:lpstr>
      <vt:lpstr>        🌹 Lời chúc tri ân sâu sắc, dễ cảm động</vt:lpstr>
      <vt:lpstr>        🧡 Lời chúc dễ thương, dành cho story mạng xã hội</vt:lpstr>
      <vt:lpstr>        💞 Lời chúc thay lời muốn nói (dành cho caption ảnh mẹ)</vt:lpstr>
      <vt:lpstr>        ✨ Lời chúc song ngữ Việt – Anh (để "đi quốc tế")</vt:lpstr>
    </vt:vector>
  </TitlesOfParts>
  <Manager/>
  <Company/>
  <LinksUpToDate>false</LinksUpToDate>
  <CharactersWithSpaces>3041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2025-05-09T01:45:00Z</dcterms:created>
  <dcterms:modified xsi:type="dcterms:W3CDTF">2025-05-09T01:45:00Z</dcterms:modified>
  <cp:category/>
</cp:coreProperties>
</file>