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C77" w:rsidRPr="007F4B23" w:rsidRDefault="007F4B23">
      <w:pPr>
        <w:pStyle w:val="Heading1"/>
        <w:jc w:val="center"/>
        <w:rPr>
          <w:rFonts w:ascii="Times New Roman" w:hAnsi="Times New Roman" w:cs="Times New Roman"/>
          <w:color w:val="000000" w:themeColor="text1"/>
        </w:rPr>
      </w:pPr>
      <w:r w:rsidRPr="007F4B23">
        <w:rPr>
          <w:rFonts w:ascii="Times New Roman" w:hAnsi="Times New Roman" w:cs="Times New Roman"/>
          <w:color w:val="000000" w:themeColor="text1"/>
        </w:rPr>
        <w:t>M</w:t>
      </w:r>
      <w:r w:rsidRPr="007F4B23">
        <w:rPr>
          <w:rFonts w:ascii="Times New Roman" w:hAnsi="Times New Roman" w:cs="Times New Roman"/>
          <w:color w:val="000000" w:themeColor="text1"/>
        </w:rPr>
        <w:t>Ẫ</w:t>
      </w:r>
      <w:r w:rsidRPr="007F4B23">
        <w:rPr>
          <w:rFonts w:ascii="Times New Roman" w:hAnsi="Times New Roman" w:cs="Times New Roman"/>
          <w:color w:val="000000" w:themeColor="text1"/>
        </w:rPr>
        <w:t>U TIN ĐĂNG BÁN CĂN H</w:t>
      </w:r>
      <w:r w:rsidRPr="007F4B23">
        <w:rPr>
          <w:rFonts w:ascii="Times New Roman" w:hAnsi="Times New Roman" w:cs="Times New Roman"/>
          <w:color w:val="000000" w:themeColor="text1"/>
        </w:rPr>
        <w:t>Ộ</w:t>
      </w:r>
      <w:r w:rsidRPr="007F4B23">
        <w:rPr>
          <w:rFonts w:ascii="Times New Roman" w:hAnsi="Times New Roman" w:cs="Times New Roman"/>
          <w:color w:val="000000" w:themeColor="text1"/>
        </w:rPr>
        <w:t xml:space="preserve"> CHUNG CƯ</w:t>
      </w:r>
      <w:bookmarkStart w:id="0" w:name="_GoBack"/>
      <w:bookmarkEnd w:id="0"/>
    </w:p>
    <w:p w:rsidR="00FD7C77" w:rsidRPr="007F4B23" w:rsidRDefault="007F4B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F4B23">
        <w:rPr>
          <w:rFonts w:ascii="Segoe UI Symbol" w:hAnsi="Segoe UI Symbol" w:cs="Segoe UI Symbol"/>
          <w:color w:val="000000" w:themeColor="text1"/>
          <w:sz w:val="28"/>
          <w:szCs w:val="28"/>
        </w:rPr>
        <w:t>🌟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CHÍNH CH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Ủ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Ầ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N BÁN G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Ấ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P CĂN H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Ộ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CHUNG CƯ VIEW Đ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Ẹ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P – GIÁ T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Ố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T NH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Ấ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T KHU V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Ự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C!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F4B23">
        <w:rPr>
          <w:rFonts w:ascii="Segoe UI Symbol" w:hAnsi="Segoe UI Symbol" w:cs="Segoe UI Symbol"/>
          <w:color w:val="000000" w:themeColor="text1"/>
          <w:sz w:val="28"/>
          <w:szCs w:val="28"/>
        </w:rPr>
        <w:t>📍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ị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trí: Chung cư [Tên d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ự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án], đư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ờ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ng [Tên đư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ờ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ng], [Qu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ậ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n/Huy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ệ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n], [TP/HN]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F4B23">
        <w:rPr>
          <w:rFonts w:ascii="Segoe UI Symbol" w:hAnsi="Segoe UI Symbol" w:cs="Segoe UI Symbol"/>
          <w:color w:val="000000" w:themeColor="text1"/>
          <w:sz w:val="28"/>
          <w:szCs w:val="28"/>
        </w:rPr>
        <w:t>🏢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ệ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n tích: 68m² – 2 phòng ng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ủ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, 2WC, ban công thoáng mát, t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ầ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ng trung 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đ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ẹ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p.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F4B23">
        <w:rPr>
          <w:rFonts w:ascii="Segoe UI Symbol" w:hAnsi="Segoe UI Symbol" w:cs="Segoe UI Symbol"/>
          <w:color w:val="000000" w:themeColor="text1"/>
          <w:sz w:val="28"/>
          <w:szCs w:val="28"/>
        </w:rPr>
        <w:t>🌇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View: hư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ớ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ng Đông Nam, nhìn công viên/r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ch/c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ả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nh quan n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ộ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i khu – siêu mát m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ẻ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 yên tĩnh.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🛋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️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ộ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i th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ấ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t: Đ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ầ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y đ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ủ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(t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ủ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nh, máy gi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ặ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t, máy l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nh, sofa, b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ế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p âm, rèm, giư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ờ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ng, t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ủ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âm tư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ờ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ng...) – xách vali vào 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ở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ngay.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🛗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Thang máy riêng t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ừ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ng block – an ninh 24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/7 – ti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ệ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n ích n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ộ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i khu: h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ồ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bơi, gym, siêu th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ị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, trư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ờ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ng m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ầ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m non,...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F4B23">
        <w:rPr>
          <w:rFonts w:ascii="Segoe UI Symbol" w:hAnsi="Segoe UI Symbol" w:cs="Segoe UI Symbol"/>
          <w:color w:val="000000" w:themeColor="text1"/>
          <w:sz w:val="28"/>
          <w:szCs w:val="28"/>
        </w:rPr>
        <w:t>🅿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️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Có ch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ỗ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ể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xe hơi, xe máy r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ộ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ng rãi, thoáng mát.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F4B23">
        <w:rPr>
          <w:rFonts w:ascii="Segoe UI Symbol" w:hAnsi="Segoe UI Symbol" w:cs="Segoe UI Symbol"/>
          <w:color w:val="000000" w:themeColor="text1"/>
          <w:sz w:val="28"/>
          <w:szCs w:val="28"/>
        </w:rPr>
        <w:t>💰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Giá bán: 2.05 t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ỷ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(thương lư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ợ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ng chính ch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ủ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bao toàn b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ộ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thu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ế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phí sang tên)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F4B23">
        <w:rPr>
          <w:rFonts w:ascii="Segoe UI Symbol" w:hAnsi="Segoe UI Symbol" w:cs="Segoe UI Symbol"/>
          <w:color w:val="000000" w:themeColor="text1"/>
          <w:sz w:val="28"/>
          <w:szCs w:val="28"/>
        </w:rPr>
        <w:t>📞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Liên h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ệ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: 09xx.xxx.xxx (Zalo/Viber/call) – Mi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ễ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 trung gian, 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môi gi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ớ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i xin đ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ừ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ng làm phi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ề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t>n!</w:t>
      </w:r>
      <w:r w:rsidRPr="007F4B2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sectPr w:rsidR="00FD7C77" w:rsidRPr="007F4B2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F4B23"/>
    <w:rsid w:val="00AA1D8D"/>
    <w:rsid w:val="00B47730"/>
    <w:rsid w:val="00CB0664"/>
    <w:rsid w:val="00FC693F"/>
    <w:rsid w:val="00FD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00"/>
  <w15:docId w15:val="{ACEC84D8-BDEA-4FC1-822D-0E7DD121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1FB72A-89B1-45B0-87ED-FC1864295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MẪU TIN ĐĂNG BÁN CĂN HỘ CHUNG CƯ</vt:lpstr>
    </vt:vector>
  </TitlesOfParts>
  <Manager/>
  <Company/>
  <LinksUpToDate>false</LinksUpToDate>
  <CharactersWithSpaces>795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PC</cp:lastModifiedBy>
  <cp:revision>2</cp:revision>
  <dcterms:created xsi:type="dcterms:W3CDTF">2025-05-10T02:51:00Z</dcterms:created>
  <dcterms:modified xsi:type="dcterms:W3CDTF">2025-05-10T02:51:00Z</dcterms:modified>
  <cp:category/>
</cp:coreProperties>
</file>