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6852"/>
      </w:tblGrid>
      <w:tr w:rsidR="00F355A3" w:rsidRPr="00F355A3" w:rsidTr="00F355A3">
        <w:tc>
          <w:tcPr>
            <w:tcW w:w="1809" w:type="dxa"/>
          </w:tcPr>
          <w:p w:rsidR="00F355A3" w:rsidRPr="00F355A3" w:rsidRDefault="00F355A3" w:rsidP="00F355A3">
            <w:pPr>
              <w:jc w:val="center"/>
              <w:rPr>
                <w:b/>
                <w:sz w:val="32"/>
                <w:szCs w:val="32"/>
              </w:rPr>
            </w:pPr>
            <w:r w:rsidRPr="00F355A3">
              <w:rPr>
                <w:b/>
                <w:sz w:val="32"/>
                <w:szCs w:val="32"/>
              </w:rPr>
              <w:t>CÔNG TY … [TÊN CÔNG TY]</w:t>
            </w:r>
          </w:p>
        </w:tc>
        <w:tc>
          <w:tcPr>
            <w:tcW w:w="7047" w:type="dxa"/>
          </w:tcPr>
          <w:p w:rsidR="00F355A3" w:rsidRPr="00F355A3" w:rsidRDefault="00F355A3" w:rsidP="00F355A3">
            <w:pPr>
              <w:jc w:val="center"/>
              <w:rPr>
                <w:b/>
                <w:sz w:val="32"/>
                <w:szCs w:val="32"/>
              </w:rPr>
            </w:pPr>
            <w:r w:rsidRPr="00F355A3">
              <w:rPr>
                <w:b/>
                <w:sz w:val="32"/>
                <w:szCs w:val="32"/>
              </w:rPr>
              <w:t>CỘNG HÒA XÃ HỘI CHỦ NGHĨA VIỆT NAM</w:t>
            </w:r>
          </w:p>
          <w:p w:rsidR="00F355A3" w:rsidRPr="00F355A3" w:rsidRDefault="00F355A3" w:rsidP="00F355A3">
            <w:pPr>
              <w:jc w:val="center"/>
              <w:rPr>
                <w:b/>
                <w:sz w:val="32"/>
                <w:szCs w:val="32"/>
              </w:rPr>
            </w:pPr>
            <w:r w:rsidRPr="00F355A3">
              <w:rPr>
                <w:b/>
                <w:sz w:val="32"/>
                <w:szCs w:val="32"/>
              </w:rPr>
              <w:t>Độc lập-Tự do-Hạnh phúc</w:t>
            </w:r>
          </w:p>
        </w:tc>
      </w:tr>
    </w:tbl>
    <w:p w:rsidR="00F355A3" w:rsidRPr="00F355A3" w:rsidRDefault="00F355A3">
      <w:pPr>
        <w:rPr>
          <w:sz w:val="32"/>
          <w:szCs w:val="32"/>
        </w:rPr>
      </w:pPr>
    </w:p>
    <w:p w:rsidR="00ED30A7" w:rsidRPr="00F355A3" w:rsidRDefault="00F355A3" w:rsidP="00F355A3">
      <w:pPr>
        <w:jc w:val="center"/>
        <w:rPr>
          <w:sz w:val="32"/>
          <w:szCs w:val="32"/>
        </w:rPr>
      </w:pPr>
      <w:r w:rsidRPr="00F355A3">
        <w:rPr>
          <w:b/>
          <w:sz w:val="32"/>
          <w:szCs w:val="32"/>
        </w:rPr>
        <w:t>THÔNG BÁO</w:t>
      </w:r>
    </w:p>
    <w:p w:rsidR="00ED30A7" w:rsidRPr="00F355A3" w:rsidRDefault="00F355A3" w:rsidP="00F355A3">
      <w:pPr>
        <w:jc w:val="center"/>
        <w:rPr>
          <w:sz w:val="32"/>
          <w:szCs w:val="32"/>
        </w:rPr>
      </w:pPr>
      <w:r w:rsidRPr="00F355A3">
        <w:rPr>
          <w:sz w:val="32"/>
          <w:szCs w:val="32"/>
        </w:rPr>
        <w:t>V/v: Thay đ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>i m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t s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 xml:space="preserve">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dung trong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quy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 công ty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>Kính g</w:t>
      </w:r>
      <w:r w:rsidRPr="00F355A3">
        <w:rPr>
          <w:sz w:val="32"/>
          <w:szCs w:val="32"/>
        </w:rPr>
        <w:t>ử</w:t>
      </w:r>
      <w:r w:rsidRPr="00F355A3">
        <w:rPr>
          <w:sz w:val="32"/>
          <w:szCs w:val="32"/>
        </w:rPr>
        <w:t>i: Toàn th</w:t>
      </w:r>
      <w:r w:rsidRPr="00F355A3">
        <w:rPr>
          <w:sz w:val="32"/>
          <w:szCs w:val="32"/>
        </w:rPr>
        <w:t>ể</w:t>
      </w:r>
      <w:r w:rsidRPr="00F355A3">
        <w:rPr>
          <w:sz w:val="32"/>
          <w:szCs w:val="32"/>
        </w:rPr>
        <w:t xml:space="preserve"> cán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, công nhân viên </w:t>
      </w:r>
      <w:r w:rsidRPr="00F355A3">
        <w:rPr>
          <w:sz w:val="32"/>
          <w:szCs w:val="32"/>
        </w:rPr>
        <w:t>công ty …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>Căn c</w:t>
      </w:r>
      <w:r w:rsidRPr="00F355A3">
        <w:rPr>
          <w:sz w:val="32"/>
          <w:szCs w:val="32"/>
        </w:rPr>
        <w:t>ứ</w:t>
      </w:r>
      <w:r w:rsidRPr="00F355A3">
        <w:rPr>
          <w:sz w:val="32"/>
          <w:szCs w:val="32"/>
        </w:rPr>
        <w:t xml:space="preserve"> theo:</w:t>
      </w:r>
      <w:bookmarkStart w:id="0" w:name="_GoBack"/>
      <w:bookmarkEnd w:id="0"/>
      <w:r w:rsidRPr="00F355A3">
        <w:rPr>
          <w:sz w:val="32"/>
          <w:szCs w:val="32"/>
        </w:rPr>
        <w:br/>
        <w:t>-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 lu</w:t>
      </w:r>
      <w:r w:rsidRPr="00F355A3">
        <w:rPr>
          <w:sz w:val="32"/>
          <w:szCs w:val="32"/>
        </w:rPr>
        <w:t>ậ</w:t>
      </w:r>
      <w:r w:rsidRPr="00F355A3">
        <w:rPr>
          <w:sz w:val="32"/>
          <w:szCs w:val="32"/>
        </w:rPr>
        <w:t>t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 năm 2019;</w:t>
      </w:r>
      <w:r w:rsidRPr="00F355A3">
        <w:rPr>
          <w:sz w:val="32"/>
          <w:szCs w:val="32"/>
        </w:rPr>
        <w:br/>
        <w:t>- Ngh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 xml:space="preserve"> đ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>nh 145/2020/NĐ-CP hư</w:t>
      </w:r>
      <w:r w:rsidRPr="00F355A3">
        <w:rPr>
          <w:sz w:val="32"/>
          <w:szCs w:val="32"/>
        </w:rPr>
        <w:t>ớ</w:t>
      </w:r>
      <w:r w:rsidRPr="00F355A3">
        <w:rPr>
          <w:sz w:val="32"/>
          <w:szCs w:val="32"/>
        </w:rPr>
        <w:t>ng d</w:t>
      </w:r>
      <w:r w:rsidRPr="00F355A3">
        <w:rPr>
          <w:sz w:val="32"/>
          <w:szCs w:val="32"/>
        </w:rPr>
        <w:t>ẫ</w:t>
      </w:r>
      <w:r w:rsidRPr="00F355A3">
        <w:rPr>
          <w:sz w:val="32"/>
          <w:szCs w:val="32"/>
        </w:rPr>
        <w:t>n chi ti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t m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t s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 xml:space="preserve"> đi</w:t>
      </w:r>
      <w:r w:rsidRPr="00F355A3">
        <w:rPr>
          <w:sz w:val="32"/>
          <w:szCs w:val="32"/>
        </w:rPr>
        <w:t>ề</w:t>
      </w:r>
      <w:r w:rsidRPr="00F355A3">
        <w:rPr>
          <w:sz w:val="32"/>
          <w:szCs w:val="32"/>
        </w:rPr>
        <w:t>u c</w:t>
      </w:r>
      <w:r w:rsidRPr="00F355A3">
        <w:rPr>
          <w:sz w:val="32"/>
          <w:szCs w:val="32"/>
        </w:rPr>
        <w:t>ủ</w:t>
      </w:r>
      <w:r w:rsidRPr="00F355A3">
        <w:rPr>
          <w:sz w:val="32"/>
          <w:szCs w:val="32"/>
        </w:rPr>
        <w:t>a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 lu</w:t>
      </w:r>
      <w:r w:rsidRPr="00F355A3">
        <w:rPr>
          <w:sz w:val="32"/>
          <w:szCs w:val="32"/>
        </w:rPr>
        <w:t>ậ</w:t>
      </w:r>
      <w:r w:rsidRPr="00F355A3">
        <w:rPr>
          <w:sz w:val="32"/>
          <w:szCs w:val="32"/>
        </w:rPr>
        <w:t>t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ng;</w:t>
      </w:r>
      <w:r w:rsidRPr="00F355A3">
        <w:rPr>
          <w:sz w:val="32"/>
          <w:szCs w:val="32"/>
        </w:rPr>
        <w:br/>
        <w:t>- Tình hình th</w:t>
      </w:r>
      <w:r w:rsidRPr="00F355A3">
        <w:rPr>
          <w:sz w:val="32"/>
          <w:szCs w:val="32"/>
        </w:rPr>
        <w:t>ự</w:t>
      </w:r>
      <w:r w:rsidRPr="00F355A3">
        <w:rPr>
          <w:sz w:val="32"/>
          <w:szCs w:val="32"/>
        </w:rPr>
        <w:t>c t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 xml:space="preserve"> ho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t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 và nhu c</w:t>
      </w:r>
      <w:r w:rsidRPr="00F355A3">
        <w:rPr>
          <w:sz w:val="32"/>
          <w:szCs w:val="32"/>
        </w:rPr>
        <w:t>ầ</w:t>
      </w:r>
      <w:r w:rsidRPr="00F355A3">
        <w:rPr>
          <w:sz w:val="32"/>
          <w:szCs w:val="32"/>
        </w:rPr>
        <w:t>u qu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>n lý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 t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i công ty;</w:t>
      </w:r>
      <w:r w:rsidRPr="00F355A3">
        <w:rPr>
          <w:sz w:val="32"/>
          <w:szCs w:val="32"/>
        </w:rPr>
        <w:br/>
      </w:r>
      <w:r w:rsidRPr="00F355A3">
        <w:rPr>
          <w:sz w:val="32"/>
          <w:szCs w:val="32"/>
        </w:rPr>
        <w:br/>
        <w:t>Ban Giám đ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 xml:space="preserve">c công ty … </w:t>
      </w:r>
      <w:r w:rsidRPr="00F355A3">
        <w:rPr>
          <w:sz w:val="32"/>
          <w:szCs w:val="32"/>
        </w:rPr>
        <w:t>thông báo đ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n to</w:t>
      </w:r>
      <w:r w:rsidRPr="00F355A3">
        <w:rPr>
          <w:sz w:val="32"/>
          <w:szCs w:val="32"/>
        </w:rPr>
        <w:t>àn th</w:t>
      </w:r>
      <w:r w:rsidRPr="00F355A3">
        <w:rPr>
          <w:sz w:val="32"/>
          <w:szCs w:val="32"/>
        </w:rPr>
        <w:t>ể</w:t>
      </w:r>
      <w:r w:rsidRPr="00F355A3">
        <w:rPr>
          <w:sz w:val="32"/>
          <w:szCs w:val="32"/>
        </w:rPr>
        <w:t xml:space="preserve"> ngư</w:t>
      </w:r>
      <w:r w:rsidRPr="00F355A3">
        <w:rPr>
          <w:sz w:val="32"/>
          <w:szCs w:val="32"/>
        </w:rPr>
        <w:t>ờ</w:t>
      </w:r>
      <w:r w:rsidRPr="00F355A3">
        <w:rPr>
          <w:sz w:val="32"/>
          <w:szCs w:val="32"/>
        </w:rPr>
        <w:t>i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 v</w:t>
      </w:r>
      <w:r w:rsidRPr="00F355A3">
        <w:rPr>
          <w:sz w:val="32"/>
          <w:szCs w:val="32"/>
        </w:rPr>
        <w:t>ề</w:t>
      </w:r>
      <w:r w:rsidRPr="00F355A3">
        <w:rPr>
          <w:sz w:val="32"/>
          <w:szCs w:val="32"/>
        </w:rPr>
        <w:t xml:space="preserve"> vi</w:t>
      </w:r>
      <w:r w:rsidRPr="00F355A3">
        <w:rPr>
          <w:sz w:val="32"/>
          <w:szCs w:val="32"/>
        </w:rPr>
        <w:t>ệ</w:t>
      </w:r>
      <w:r w:rsidRPr="00F355A3">
        <w:rPr>
          <w:sz w:val="32"/>
          <w:szCs w:val="32"/>
        </w:rPr>
        <w:t>c thay đ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>i m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t s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 xml:space="preserve">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dung trong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quy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ng, c</w:t>
      </w:r>
      <w:r w:rsidRPr="00F355A3">
        <w:rPr>
          <w:sz w:val="32"/>
          <w:szCs w:val="32"/>
        </w:rPr>
        <w:t>ụ</w:t>
      </w:r>
      <w:r w:rsidRPr="00F355A3">
        <w:rPr>
          <w:sz w:val="32"/>
          <w:szCs w:val="32"/>
        </w:rPr>
        <w:t xml:space="preserve"> th</w:t>
      </w:r>
      <w:r w:rsidRPr="00F355A3">
        <w:rPr>
          <w:sz w:val="32"/>
          <w:szCs w:val="32"/>
        </w:rPr>
        <w:t>ể</w:t>
      </w:r>
      <w:r w:rsidRPr="00F355A3">
        <w:rPr>
          <w:sz w:val="32"/>
          <w:szCs w:val="32"/>
        </w:rPr>
        <w:t xml:space="preserve"> như sau:</w:t>
      </w:r>
    </w:p>
    <w:p w:rsidR="00ED30A7" w:rsidRPr="00F355A3" w:rsidRDefault="00F355A3">
      <w:pPr>
        <w:pStyle w:val="ListNumber"/>
        <w:rPr>
          <w:sz w:val="32"/>
          <w:szCs w:val="32"/>
        </w:rPr>
      </w:pPr>
      <w:r w:rsidRPr="00F355A3">
        <w:rPr>
          <w:sz w:val="32"/>
          <w:szCs w:val="32"/>
        </w:rPr>
        <w:t>1.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dung thay đ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>i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>- B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 xml:space="preserve"> sung quy đ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>nh v</w:t>
      </w:r>
      <w:r w:rsidRPr="00F355A3">
        <w:rPr>
          <w:sz w:val="32"/>
          <w:szCs w:val="32"/>
        </w:rPr>
        <w:t>ề</w:t>
      </w:r>
      <w:r w:rsidRPr="00F355A3">
        <w:rPr>
          <w:sz w:val="32"/>
          <w:szCs w:val="32"/>
        </w:rPr>
        <w:t xml:space="preserve"> th</w:t>
      </w:r>
      <w:r w:rsidRPr="00F355A3">
        <w:rPr>
          <w:sz w:val="32"/>
          <w:szCs w:val="32"/>
        </w:rPr>
        <w:t>ờ</w:t>
      </w:r>
      <w:r w:rsidRPr="00F355A3">
        <w:rPr>
          <w:sz w:val="32"/>
          <w:szCs w:val="32"/>
        </w:rPr>
        <w:t>i gian làm vi</w:t>
      </w:r>
      <w:r w:rsidRPr="00F355A3">
        <w:rPr>
          <w:sz w:val="32"/>
          <w:szCs w:val="32"/>
        </w:rPr>
        <w:t>ệ</w:t>
      </w:r>
      <w:r w:rsidRPr="00F355A3">
        <w:rPr>
          <w:sz w:val="32"/>
          <w:szCs w:val="32"/>
        </w:rPr>
        <w:t>c linh ho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t cho m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t s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 xml:space="preserve">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 ph</w:t>
      </w:r>
      <w:r w:rsidRPr="00F355A3">
        <w:rPr>
          <w:sz w:val="32"/>
          <w:szCs w:val="32"/>
        </w:rPr>
        <w:t>ậ</w:t>
      </w:r>
      <w:r w:rsidRPr="00F355A3">
        <w:rPr>
          <w:sz w:val="32"/>
          <w:szCs w:val="32"/>
        </w:rPr>
        <w:t>n (Phòng IT, Phòng Thi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t k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).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>- Ch</w:t>
      </w:r>
      <w:r w:rsidRPr="00F355A3">
        <w:rPr>
          <w:sz w:val="32"/>
          <w:szCs w:val="32"/>
        </w:rPr>
        <w:t>ỉ</w:t>
      </w:r>
      <w:r w:rsidRPr="00F355A3">
        <w:rPr>
          <w:sz w:val="32"/>
          <w:szCs w:val="32"/>
        </w:rPr>
        <w:t>nh s</w:t>
      </w:r>
      <w:r w:rsidRPr="00F355A3">
        <w:rPr>
          <w:sz w:val="32"/>
          <w:szCs w:val="32"/>
        </w:rPr>
        <w:t>ử</w:t>
      </w:r>
      <w:r w:rsidRPr="00F355A3">
        <w:rPr>
          <w:sz w:val="32"/>
          <w:szCs w:val="32"/>
        </w:rPr>
        <w:t>a quy đ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>nh x</w:t>
      </w:r>
      <w:r w:rsidRPr="00F355A3">
        <w:rPr>
          <w:sz w:val="32"/>
          <w:szCs w:val="32"/>
        </w:rPr>
        <w:t>ử</w:t>
      </w:r>
      <w:r w:rsidRPr="00F355A3">
        <w:rPr>
          <w:sz w:val="32"/>
          <w:szCs w:val="32"/>
        </w:rPr>
        <w:t xml:space="preserve"> lý k</w:t>
      </w:r>
      <w:r w:rsidRPr="00F355A3">
        <w:rPr>
          <w:sz w:val="32"/>
          <w:szCs w:val="32"/>
        </w:rPr>
        <w:t>ỷ</w:t>
      </w:r>
      <w:r w:rsidRPr="00F355A3">
        <w:rPr>
          <w:sz w:val="32"/>
          <w:szCs w:val="32"/>
        </w:rPr>
        <w:t xml:space="preserve"> lu</w:t>
      </w:r>
      <w:r w:rsidRPr="00F355A3">
        <w:rPr>
          <w:sz w:val="32"/>
          <w:szCs w:val="32"/>
        </w:rPr>
        <w:t>ậ</w:t>
      </w:r>
      <w:r w:rsidRPr="00F355A3">
        <w:rPr>
          <w:sz w:val="32"/>
          <w:szCs w:val="32"/>
        </w:rPr>
        <w:t>t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</w:t>
      </w:r>
      <w:r w:rsidRPr="00F355A3">
        <w:rPr>
          <w:sz w:val="32"/>
          <w:szCs w:val="32"/>
        </w:rPr>
        <w:t>g trong trư</w:t>
      </w:r>
      <w:r w:rsidRPr="00F355A3">
        <w:rPr>
          <w:sz w:val="32"/>
          <w:szCs w:val="32"/>
        </w:rPr>
        <w:t>ờ</w:t>
      </w:r>
      <w:r w:rsidRPr="00F355A3">
        <w:rPr>
          <w:sz w:val="32"/>
          <w:szCs w:val="32"/>
        </w:rPr>
        <w:t>ng h</w:t>
      </w:r>
      <w:r w:rsidRPr="00F355A3">
        <w:rPr>
          <w:sz w:val="32"/>
          <w:szCs w:val="32"/>
        </w:rPr>
        <w:t>ợ</w:t>
      </w:r>
      <w:r w:rsidRPr="00F355A3">
        <w:rPr>
          <w:sz w:val="32"/>
          <w:szCs w:val="32"/>
        </w:rPr>
        <w:t>p s</w:t>
      </w:r>
      <w:r w:rsidRPr="00F355A3">
        <w:rPr>
          <w:sz w:val="32"/>
          <w:szCs w:val="32"/>
        </w:rPr>
        <w:t>ử</w:t>
      </w:r>
      <w:r w:rsidRPr="00F355A3">
        <w:rPr>
          <w:sz w:val="32"/>
          <w:szCs w:val="32"/>
        </w:rPr>
        <w:t xml:space="preserve"> d</w:t>
      </w:r>
      <w:r w:rsidRPr="00F355A3">
        <w:rPr>
          <w:sz w:val="32"/>
          <w:szCs w:val="32"/>
        </w:rPr>
        <w:t>ụ</w:t>
      </w:r>
      <w:r w:rsidRPr="00F355A3">
        <w:rPr>
          <w:sz w:val="32"/>
          <w:szCs w:val="32"/>
        </w:rPr>
        <w:t>ng m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ng xã h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i gây 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>nh hư</w:t>
      </w:r>
      <w:r w:rsidRPr="00F355A3">
        <w:rPr>
          <w:sz w:val="32"/>
          <w:szCs w:val="32"/>
        </w:rPr>
        <w:t>ở</w:t>
      </w:r>
      <w:r w:rsidRPr="00F355A3">
        <w:rPr>
          <w:sz w:val="32"/>
          <w:szCs w:val="32"/>
        </w:rPr>
        <w:t>ng đ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 xml:space="preserve">n hình 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>nh công ty.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>- B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 xml:space="preserve"> sung quy đ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>nh v</w:t>
      </w:r>
      <w:r w:rsidRPr="00F355A3">
        <w:rPr>
          <w:sz w:val="32"/>
          <w:szCs w:val="32"/>
        </w:rPr>
        <w:t>ề</w:t>
      </w:r>
      <w:r w:rsidRPr="00F355A3">
        <w:rPr>
          <w:sz w:val="32"/>
          <w:szCs w:val="32"/>
        </w:rPr>
        <w:t xml:space="preserve"> phòng, ch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>ng qu</w:t>
      </w:r>
      <w:r w:rsidRPr="00F355A3">
        <w:rPr>
          <w:sz w:val="32"/>
          <w:szCs w:val="32"/>
        </w:rPr>
        <w:t>ấ</w:t>
      </w:r>
      <w:r w:rsidRPr="00F355A3">
        <w:rPr>
          <w:sz w:val="32"/>
          <w:szCs w:val="32"/>
        </w:rPr>
        <w:t>y r</w:t>
      </w:r>
      <w:r w:rsidRPr="00F355A3">
        <w:rPr>
          <w:sz w:val="32"/>
          <w:szCs w:val="32"/>
        </w:rPr>
        <w:t>ố</w:t>
      </w:r>
      <w:r w:rsidRPr="00F355A3">
        <w:rPr>
          <w:sz w:val="32"/>
          <w:szCs w:val="32"/>
        </w:rPr>
        <w:t>i tình d</w:t>
      </w:r>
      <w:r w:rsidRPr="00F355A3">
        <w:rPr>
          <w:sz w:val="32"/>
          <w:szCs w:val="32"/>
        </w:rPr>
        <w:t>ụ</w:t>
      </w:r>
      <w:r w:rsidRPr="00F355A3">
        <w:rPr>
          <w:sz w:val="32"/>
          <w:szCs w:val="32"/>
        </w:rPr>
        <w:t>c t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i nơi làm vi</w:t>
      </w:r>
      <w:r w:rsidRPr="00F355A3">
        <w:rPr>
          <w:sz w:val="32"/>
          <w:szCs w:val="32"/>
        </w:rPr>
        <w:t>ệ</w:t>
      </w:r>
      <w:r w:rsidRPr="00F355A3">
        <w:rPr>
          <w:sz w:val="32"/>
          <w:szCs w:val="32"/>
        </w:rPr>
        <w:t>c theo quy đ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>nh c</w:t>
      </w:r>
      <w:r w:rsidRPr="00F355A3">
        <w:rPr>
          <w:sz w:val="32"/>
          <w:szCs w:val="32"/>
        </w:rPr>
        <w:t>ủ</w:t>
      </w:r>
      <w:r w:rsidRPr="00F355A3">
        <w:rPr>
          <w:sz w:val="32"/>
          <w:szCs w:val="32"/>
        </w:rPr>
        <w:t>a pháp lu</w:t>
      </w:r>
      <w:r w:rsidRPr="00F355A3">
        <w:rPr>
          <w:sz w:val="32"/>
          <w:szCs w:val="32"/>
        </w:rPr>
        <w:t>ậ</w:t>
      </w:r>
      <w:r w:rsidRPr="00F355A3">
        <w:rPr>
          <w:sz w:val="32"/>
          <w:szCs w:val="32"/>
        </w:rPr>
        <w:t>t.</w:t>
      </w:r>
    </w:p>
    <w:p w:rsidR="00ED30A7" w:rsidRPr="00F355A3" w:rsidRDefault="00F355A3">
      <w:pPr>
        <w:pStyle w:val="ListNumber"/>
        <w:rPr>
          <w:sz w:val="32"/>
          <w:szCs w:val="32"/>
        </w:rPr>
      </w:pPr>
      <w:r w:rsidRPr="00F355A3">
        <w:rPr>
          <w:sz w:val="32"/>
          <w:szCs w:val="32"/>
        </w:rPr>
        <w:t>2. Th</w:t>
      </w:r>
      <w:r w:rsidRPr="00F355A3">
        <w:rPr>
          <w:sz w:val="32"/>
          <w:szCs w:val="32"/>
        </w:rPr>
        <w:t>ờ</w:t>
      </w:r>
      <w:r w:rsidRPr="00F355A3">
        <w:rPr>
          <w:sz w:val="32"/>
          <w:szCs w:val="32"/>
        </w:rPr>
        <w:t>i đi</w:t>
      </w:r>
      <w:r w:rsidRPr="00F355A3">
        <w:rPr>
          <w:sz w:val="32"/>
          <w:szCs w:val="32"/>
        </w:rPr>
        <w:t>ể</w:t>
      </w:r>
      <w:r w:rsidRPr="00F355A3">
        <w:rPr>
          <w:sz w:val="32"/>
          <w:szCs w:val="32"/>
        </w:rPr>
        <w:t>m áp d</w:t>
      </w:r>
      <w:r w:rsidRPr="00F355A3">
        <w:rPr>
          <w:sz w:val="32"/>
          <w:szCs w:val="32"/>
        </w:rPr>
        <w:t>ụ</w:t>
      </w:r>
      <w:r w:rsidRPr="00F355A3">
        <w:rPr>
          <w:sz w:val="32"/>
          <w:szCs w:val="32"/>
        </w:rPr>
        <w:t>ng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lastRenderedPageBreak/>
        <w:t>- Các thay đ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>i nêu trên chính th</w:t>
      </w:r>
      <w:r w:rsidRPr="00F355A3">
        <w:rPr>
          <w:sz w:val="32"/>
          <w:szCs w:val="32"/>
        </w:rPr>
        <w:t>ứ</w:t>
      </w:r>
      <w:r w:rsidRPr="00F355A3">
        <w:rPr>
          <w:sz w:val="32"/>
          <w:szCs w:val="32"/>
        </w:rPr>
        <w:t>c có hi</w:t>
      </w:r>
      <w:r w:rsidRPr="00F355A3">
        <w:rPr>
          <w:sz w:val="32"/>
          <w:szCs w:val="32"/>
        </w:rPr>
        <w:t>ệ</w:t>
      </w:r>
      <w:r w:rsidRPr="00F355A3">
        <w:rPr>
          <w:sz w:val="32"/>
          <w:szCs w:val="32"/>
        </w:rPr>
        <w:t>u l</w:t>
      </w:r>
      <w:r w:rsidRPr="00F355A3">
        <w:rPr>
          <w:sz w:val="32"/>
          <w:szCs w:val="32"/>
        </w:rPr>
        <w:t>ự</w:t>
      </w:r>
      <w:r w:rsidRPr="00F355A3">
        <w:rPr>
          <w:sz w:val="32"/>
          <w:szCs w:val="32"/>
        </w:rPr>
        <w:t>c t</w:t>
      </w:r>
      <w:r w:rsidRPr="00F355A3">
        <w:rPr>
          <w:sz w:val="32"/>
          <w:szCs w:val="32"/>
        </w:rPr>
        <w:t>ừ</w:t>
      </w:r>
      <w:r w:rsidRPr="00F355A3">
        <w:rPr>
          <w:sz w:val="32"/>
          <w:szCs w:val="32"/>
        </w:rPr>
        <w:t xml:space="preserve"> ngày 20/05/</w:t>
      </w:r>
      <w:r w:rsidRPr="00F355A3">
        <w:rPr>
          <w:sz w:val="32"/>
          <w:szCs w:val="32"/>
        </w:rPr>
        <w:t>2025.</w:t>
      </w:r>
    </w:p>
    <w:p w:rsidR="00ED30A7" w:rsidRPr="00F355A3" w:rsidRDefault="00F355A3">
      <w:pPr>
        <w:pStyle w:val="ListNumber"/>
        <w:rPr>
          <w:sz w:val="32"/>
          <w:szCs w:val="32"/>
        </w:rPr>
      </w:pPr>
      <w:r w:rsidRPr="00F355A3">
        <w:rPr>
          <w:sz w:val="32"/>
          <w:szCs w:val="32"/>
        </w:rPr>
        <w:t>3. Cách th</w:t>
      </w:r>
      <w:r w:rsidRPr="00F355A3">
        <w:rPr>
          <w:sz w:val="32"/>
          <w:szCs w:val="32"/>
        </w:rPr>
        <w:t>ứ</w:t>
      </w:r>
      <w:r w:rsidRPr="00F355A3">
        <w:rPr>
          <w:sz w:val="32"/>
          <w:szCs w:val="32"/>
        </w:rPr>
        <w:t>c ph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 xml:space="preserve"> bi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n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>-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dung thay đ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>i đã đư</w:t>
      </w:r>
      <w:r w:rsidRPr="00F355A3">
        <w:rPr>
          <w:sz w:val="32"/>
          <w:szCs w:val="32"/>
        </w:rPr>
        <w:t>ợ</w:t>
      </w:r>
      <w:r w:rsidRPr="00F355A3">
        <w:rPr>
          <w:sz w:val="32"/>
          <w:szCs w:val="32"/>
        </w:rPr>
        <w:t>c đăng t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>i t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i: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 xml:space="preserve">  - Website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 xml:space="preserve"> công ty: http://intranet.abc.com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 xml:space="preserve">  - B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>ng tin t</w:t>
      </w:r>
      <w:r w:rsidRPr="00F355A3">
        <w:rPr>
          <w:sz w:val="32"/>
          <w:szCs w:val="32"/>
        </w:rPr>
        <w:t>ạ</w:t>
      </w:r>
      <w:r w:rsidRPr="00F355A3">
        <w:rPr>
          <w:sz w:val="32"/>
          <w:szCs w:val="32"/>
        </w:rPr>
        <w:t>i các phòng ban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t xml:space="preserve">  - Email thông báo đ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n t</w:t>
      </w:r>
      <w:r w:rsidRPr="00F355A3">
        <w:rPr>
          <w:sz w:val="32"/>
          <w:szCs w:val="32"/>
        </w:rPr>
        <w:t>ừ</w:t>
      </w:r>
      <w:r w:rsidRPr="00F355A3">
        <w:rPr>
          <w:sz w:val="32"/>
          <w:szCs w:val="32"/>
        </w:rPr>
        <w:t>ng nhân viên</w:t>
      </w:r>
    </w:p>
    <w:p w:rsidR="00ED30A7" w:rsidRPr="00F355A3" w:rsidRDefault="00F355A3">
      <w:pPr>
        <w:rPr>
          <w:sz w:val="32"/>
          <w:szCs w:val="32"/>
        </w:rPr>
      </w:pPr>
      <w:r w:rsidRPr="00F355A3">
        <w:rPr>
          <w:sz w:val="32"/>
          <w:szCs w:val="32"/>
        </w:rPr>
        <w:br/>
        <w:t>Đ</w:t>
      </w:r>
      <w:r w:rsidRPr="00F355A3">
        <w:rPr>
          <w:sz w:val="32"/>
          <w:szCs w:val="32"/>
        </w:rPr>
        <w:t>ề</w:t>
      </w:r>
      <w:r w:rsidRPr="00F355A3">
        <w:rPr>
          <w:sz w:val="32"/>
          <w:szCs w:val="32"/>
        </w:rPr>
        <w:t xml:space="preserve"> ngh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 xml:space="preserve"> t</w:t>
      </w:r>
      <w:r w:rsidRPr="00F355A3">
        <w:rPr>
          <w:sz w:val="32"/>
          <w:szCs w:val="32"/>
        </w:rPr>
        <w:t>ấ</w:t>
      </w:r>
      <w:r w:rsidRPr="00F355A3">
        <w:rPr>
          <w:sz w:val="32"/>
          <w:szCs w:val="32"/>
        </w:rPr>
        <w:t>t c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 xml:space="preserve"> cán b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, công nhân viên nghiêm túc th</w:t>
      </w:r>
      <w:r w:rsidRPr="00F355A3">
        <w:rPr>
          <w:sz w:val="32"/>
          <w:szCs w:val="32"/>
        </w:rPr>
        <w:t>ự</w:t>
      </w:r>
      <w:r w:rsidRPr="00F355A3">
        <w:rPr>
          <w:sz w:val="32"/>
          <w:szCs w:val="32"/>
        </w:rPr>
        <w:t>c hi</w:t>
      </w:r>
      <w:r w:rsidRPr="00F355A3">
        <w:rPr>
          <w:sz w:val="32"/>
          <w:szCs w:val="32"/>
        </w:rPr>
        <w:t>ệ</w:t>
      </w:r>
      <w:r w:rsidRPr="00F355A3">
        <w:rPr>
          <w:sz w:val="32"/>
          <w:szCs w:val="32"/>
        </w:rPr>
        <w:t>n theo</w:t>
      </w:r>
      <w:r w:rsidRPr="00F355A3">
        <w:rPr>
          <w:sz w:val="32"/>
          <w:szCs w:val="32"/>
        </w:rPr>
        <w:t xml:space="preserve">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dung N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i quy lao đ</w:t>
      </w:r>
      <w:r w:rsidRPr="00F355A3">
        <w:rPr>
          <w:sz w:val="32"/>
          <w:szCs w:val="32"/>
        </w:rPr>
        <w:t>ộ</w:t>
      </w:r>
      <w:r w:rsidRPr="00F355A3">
        <w:rPr>
          <w:sz w:val="32"/>
          <w:szCs w:val="32"/>
        </w:rPr>
        <w:t>ng đã đư</w:t>
      </w:r>
      <w:r w:rsidRPr="00F355A3">
        <w:rPr>
          <w:sz w:val="32"/>
          <w:szCs w:val="32"/>
        </w:rPr>
        <w:t>ợ</w:t>
      </w:r>
      <w:r w:rsidRPr="00F355A3">
        <w:rPr>
          <w:sz w:val="32"/>
          <w:szCs w:val="32"/>
        </w:rPr>
        <w:t>c s</w:t>
      </w:r>
      <w:r w:rsidRPr="00F355A3">
        <w:rPr>
          <w:sz w:val="32"/>
          <w:szCs w:val="32"/>
        </w:rPr>
        <w:t>ử</w:t>
      </w:r>
      <w:r w:rsidRPr="00F355A3">
        <w:rPr>
          <w:sz w:val="32"/>
          <w:szCs w:val="32"/>
        </w:rPr>
        <w:t>a đ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>i, b</w:t>
      </w:r>
      <w:r w:rsidRPr="00F355A3">
        <w:rPr>
          <w:sz w:val="32"/>
          <w:szCs w:val="32"/>
        </w:rPr>
        <w:t>ổ</w:t>
      </w:r>
      <w:r w:rsidRPr="00F355A3">
        <w:rPr>
          <w:sz w:val="32"/>
          <w:szCs w:val="32"/>
        </w:rPr>
        <w:t xml:space="preserve"> sung.</w:t>
      </w:r>
      <w:r w:rsidRPr="00F355A3">
        <w:rPr>
          <w:sz w:val="32"/>
          <w:szCs w:val="32"/>
        </w:rPr>
        <w:br/>
        <w:t>M</w:t>
      </w:r>
      <w:r w:rsidRPr="00F355A3">
        <w:rPr>
          <w:sz w:val="32"/>
          <w:szCs w:val="32"/>
        </w:rPr>
        <w:t>ọ</w:t>
      </w:r>
      <w:r w:rsidRPr="00F355A3">
        <w:rPr>
          <w:sz w:val="32"/>
          <w:szCs w:val="32"/>
        </w:rPr>
        <w:t>i ý ki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n th</w:t>
      </w:r>
      <w:r w:rsidRPr="00F355A3">
        <w:rPr>
          <w:sz w:val="32"/>
          <w:szCs w:val="32"/>
        </w:rPr>
        <w:t>ắ</w:t>
      </w:r>
      <w:r w:rsidRPr="00F355A3">
        <w:rPr>
          <w:sz w:val="32"/>
          <w:szCs w:val="32"/>
        </w:rPr>
        <w:t>c m</w:t>
      </w:r>
      <w:r w:rsidRPr="00F355A3">
        <w:rPr>
          <w:sz w:val="32"/>
          <w:szCs w:val="32"/>
        </w:rPr>
        <w:t>ắ</w:t>
      </w:r>
      <w:r w:rsidRPr="00F355A3">
        <w:rPr>
          <w:sz w:val="32"/>
          <w:szCs w:val="32"/>
        </w:rPr>
        <w:t>c (n</w:t>
      </w:r>
      <w:r w:rsidRPr="00F355A3">
        <w:rPr>
          <w:sz w:val="32"/>
          <w:szCs w:val="32"/>
        </w:rPr>
        <w:t>ế</w:t>
      </w:r>
      <w:r w:rsidRPr="00F355A3">
        <w:rPr>
          <w:sz w:val="32"/>
          <w:szCs w:val="32"/>
        </w:rPr>
        <w:t>u có) vui lòng g</w:t>
      </w:r>
      <w:r w:rsidRPr="00F355A3">
        <w:rPr>
          <w:sz w:val="32"/>
          <w:szCs w:val="32"/>
        </w:rPr>
        <w:t>ử</w:t>
      </w:r>
      <w:r w:rsidRPr="00F355A3">
        <w:rPr>
          <w:sz w:val="32"/>
          <w:szCs w:val="32"/>
        </w:rPr>
        <w:t>i v</w:t>
      </w:r>
      <w:r w:rsidRPr="00F355A3">
        <w:rPr>
          <w:sz w:val="32"/>
          <w:szCs w:val="32"/>
        </w:rPr>
        <w:t>ề</w:t>
      </w:r>
      <w:r w:rsidRPr="00F355A3">
        <w:rPr>
          <w:sz w:val="32"/>
          <w:szCs w:val="32"/>
        </w:rPr>
        <w:t xml:space="preserve"> Phòng Hành chính – Nhân s</w:t>
      </w:r>
      <w:r w:rsidRPr="00F355A3">
        <w:rPr>
          <w:sz w:val="32"/>
          <w:szCs w:val="32"/>
        </w:rPr>
        <w:t>ự</w:t>
      </w:r>
      <w:r w:rsidRPr="00F355A3">
        <w:rPr>
          <w:sz w:val="32"/>
          <w:szCs w:val="32"/>
        </w:rPr>
        <w:t xml:space="preserve"> trư</w:t>
      </w:r>
      <w:r w:rsidRPr="00F355A3">
        <w:rPr>
          <w:sz w:val="32"/>
          <w:szCs w:val="32"/>
        </w:rPr>
        <w:t>ớ</w:t>
      </w:r>
      <w:r w:rsidRPr="00F355A3">
        <w:rPr>
          <w:sz w:val="32"/>
          <w:szCs w:val="32"/>
        </w:rPr>
        <w:t>c ngày 15/05/2025 đ</w:t>
      </w:r>
      <w:r w:rsidRPr="00F355A3">
        <w:rPr>
          <w:sz w:val="32"/>
          <w:szCs w:val="32"/>
        </w:rPr>
        <w:t>ể</w:t>
      </w:r>
      <w:r w:rsidRPr="00F355A3">
        <w:rPr>
          <w:sz w:val="32"/>
          <w:szCs w:val="32"/>
        </w:rPr>
        <w:t xml:space="preserve"> đư</w:t>
      </w:r>
      <w:r w:rsidRPr="00F355A3">
        <w:rPr>
          <w:sz w:val="32"/>
          <w:szCs w:val="32"/>
        </w:rPr>
        <w:t>ợ</w:t>
      </w:r>
      <w:r w:rsidRPr="00F355A3">
        <w:rPr>
          <w:sz w:val="32"/>
          <w:szCs w:val="32"/>
        </w:rPr>
        <w:t>c gi</w:t>
      </w:r>
      <w:r w:rsidRPr="00F355A3">
        <w:rPr>
          <w:sz w:val="32"/>
          <w:szCs w:val="32"/>
        </w:rPr>
        <w:t>ả</w:t>
      </w:r>
      <w:r w:rsidRPr="00F355A3">
        <w:rPr>
          <w:sz w:val="32"/>
          <w:szCs w:val="32"/>
        </w:rPr>
        <w:t>i đáp k</w:t>
      </w:r>
      <w:r w:rsidRPr="00F355A3">
        <w:rPr>
          <w:sz w:val="32"/>
          <w:szCs w:val="32"/>
        </w:rPr>
        <w:t>ị</w:t>
      </w:r>
      <w:r w:rsidRPr="00F355A3">
        <w:rPr>
          <w:sz w:val="32"/>
          <w:szCs w:val="32"/>
        </w:rPr>
        <w:t>p th</w:t>
      </w:r>
      <w:r w:rsidRPr="00F355A3">
        <w:rPr>
          <w:sz w:val="32"/>
          <w:szCs w:val="32"/>
        </w:rPr>
        <w:t>ờ</w:t>
      </w:r>
      <w:r w:rsidRPr="00F355A3">
        <w:rPr>
          <w:sz w:val="32"/>
          <w:szCs w:val="32"/>
        </w:rPr>
        <w:t>i.</w:t>
      </w:r>
      <w:r w:rsidRPr="00F355A3">
        <w:rPr>
          <w:sz w:val="32"/>
          <w:szCs w:val="32"/>
        </w:rPr>
        <w:br/>
      </w:r>
      <w:r w:rsidRPr="00F355A3">
        <w:rPr>
          <w:sz w:val="32"/>
          <w:szCs w:val="32"/>
        </w:rPr>
        <w:br/>
        <w:t>Trân tr</w:t>
      </w:r>
      <w:r w:rsidRPr="00F355A3">
        <w:rPr>
          <w:sz w:val="32"/>
          <w:szCs w:val="32"/>
        </w:rPr>
        <w:t>ọ</w:t>
      </w:r>
      <w:r w:rsidRPr="00F355A3">
        <w:rPr>
          <w:sz w:val="32"/>
          <w:szCs w:val="32"/>
        </w:rPr>
        <w:t>ng thông báo.</w:t>
      </w:r>
      <w:r w:rsidRPr="00F355A3">
        <w:rPr>
          <w:sz w:val="32"/>
          <w:szCs w:val="32"/>
        </w:rPr>
        <w:br/>
      </w:r>
    </w:p>
    <w:p w:rsidR="00ED30A7" w:rsidRPr="00F355A3" w:rsidRDefault="00F355A3">
      <w:pPr>
        <w:rPr>
          <w:b/>
          <w:sz w:val="32"/>
          <w:szCs w:val="32"/>
        </w:rPr>
      </w:pPr>
      <w:r w:rsidRPr="00F355A3">
        <w:rPr>
          <w:sz w:val="32"/>
          <w:szCs w:val="32"/>
        </w:rPr>
        <w:t>Nơi nh</w:t>
      </w:r>
      <w:r w:rsidRPr="00F355A3">
        <w:rPr>
          <w:sz w:val="32"/>
          <w:szCs w:val="32"/>
        </w:rPr>
        <w:t>ậ</w:t>
      </w:r>
      <w:r w:rsidRPr="00F355A3">
        <w:rPr>
          <w:sz w:val="32"/>
          <w:szCs w:val="32"/>
        </w:rPr>
        <w:t>n:</w:t>
      </w:r>
      <w:r w:rsidRPr="00F355A3">
        <w:rPr>
          <w:sz w:val="32"/>
          <w:szCs w:val="32"/>
        </w:rPr>
        <w:br/>
        <w:t>- Như trên;</w:t>
      </w:r>
      <w:r w:rsidRPr="00F355A3">
        <w:rPr>
          <w:sz w:val="32"/>
          <w:szCs w:val="32"/>
        </w:rPr>
        <w:br/>
        <w:t>- Lưu VP, HCNS.</w:t>
      </w:r>
      <w:r w:rsidRPr="00F355A3">
        <w:rPr>
          <w:sz w:val="32"/>
          <w:szCs w:val="32"/>
        </w:rPr>
        <w:br/>
      </w:r>
    </w:p>
    <w:p w:rsidR="00ED30A7" w:rsidRPr="00F355A3" w:rsidRDefault="00F355A3">
      <w:pPr>
        <w:jc w:val="right"/>
        <w:rPr>
          <w:b/>
          <w:sz w:val="32"/>
          <w:szCs w:val="32"/>
        </w:rPr>
      </w:pPr>
      <w:r w:rsidRPr="00F355A3">
        <w:rPr>
          <w:b/>
          <w:sz w:val="32"/>
          <w:szCs w:val="32"/>
        </w:rPr>
        <w:t>GIÁM Đ</w:t>
      </w:r>
      <w:r w:rsidRPr="00F355A3">
        <w:rPr>
          <w:b/>
          <w:sz w:val="32"/>
          <w:szCs w:val="32"/>
        </w:rPr>
        <w:t>Ố</w:t>
      </w:r>
      <w:r w:rsidRPr="00F355A3">
        <w:rPr>
          <w:b/>
          <w:sz w:val="32"/>
          <w:szCs w:val="32"/>
        </w:rPr>
        <w:t>C CÔNG TY</w:t>
      </w:r>
      <w:r w:rsidRPr="00F355A3">
        <w:rPr>
          <w:b/>
          <w:sz w:val="32"/>
          <w:szCs w:val="32"/>
        </w:rPr>
        <w:br/>
        <w:t>(Đ</w:t>
      </w:r>
      <w:r w:rsidRPr="00F355A3">
        <w:rPr>
          <w:b/>
          <w:sz w:val="32"/>
          <w:szCs w:val="32"/>
        </w:rPr>
        <w:t>ã ký)</w:t>
      </w:r>
      <w:r w:rsidRPr="00F355A3">
        <w:rPr>
          <w:b/>
          <w:sz w:val="32"/>
          <w:szCs w:val="32"/>
        </w:rPr>
        <w:br/>
        <w:t>Nguy</w:t>
      </w:r>
      <w:r w:rsidRPr="00F355A3">
        <w:rPr>
          <w:b/>
          <w:sz w:val="32"/>
          <w:szCs w:val="32"/>
        </w:rPr>
        <w:t>ễ</w:t>
      </w:r>
      <w:r w:rsidRPr="00F355A3">
        <w:rPr>
          <w:b/>
          <w:sz w:val="32"/>
          <w:szCs w:val="32"/>
        </w:rPr>
        <w:t>n Văn A</w:t>
      </w:r>
    </w:p>
    <w:sectPr w:rsidR="00ED30A7" w:rsidRPr="00F355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D30A7"/>
    <w:rsid w:val="00F355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3E0DCB1-3E4F-475E-9220-764DE176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E2944D-EDEE-4068-BC59-976FB0D2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2025-05-12T00:39:00Z</dcterms:created>
  <dcterms:modified xsi:type="dcterms:W3CDTF">2025-05-12T00:39:00Z</dcterms:modified>
  <cp:category/>
</cp:coreProperties>
</file>