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7FF" w:rsidRPr="001B57FF" w:rsidRDefault="001B57FF" w:rsidP="001B57FF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r w:rsidRPr="001B57FF">
        <w:rPr>
          <w:rFonts w:ascii="Segoe UI Symbol" w:hAnsi="Segoe UI Symbol" w:cs="Segoe UI Symbol"/>
          <w:color w:val="auto"/>
          <w:sz w:val="28"/>
          <w:szCs w:val="28"/>
        </w:rPr>
        <w:t>😂</w:t>
      </w:r>
      <w:r w:rsidRPr="001B57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B57FF">
        <w:rPr>
          <w:rStyle w:val="Strong"/>
          <w:rFonts w:ascii="Times New Roman" w:hAnsi="Times New Roman" w:cs="Times New Roman"/>
          <w:b/>
          <w:bCs/>
          <w:color w:val="auto"/>
          <w:sz w:val="28"/>
          <w:szCs w:val="28"/>
        </w:rPr>
        <w:t>STT về gia đình nhỏ hài hước – dễ thương</w:t>
      </w:r>
    </w:p>
    <w:p w:rsidR="001B57FF" w:rsidRPr="001B57FF" w:rsidRDefault="001B57FF" w:rsidP="001B57F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B57FF">
        <w:rPr>
          <w:rStyle w:val="Strong"/>
          <w:rFonts w:cs="Times New Roman"/>
          <w:sz w:val="28"/>
          <w:szCs w:val="28"/>
        </w:rPr>
        <w:t>"Gia đình tôi không giàu… nhưng lúc nào cũng thừa tiếng cười và thiếu… tiền!"</w:t>
      </w:r>
    </w:p>
    <w:p w:rsidR="001B57FF" w:rsidRPr="001B57FF" w:rsidRDefault="001B57FF" w:rsidP="001B57F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B57FF">
        <w:rPr>
          <w:rStyle w:val="Strong"/>
          <w:rFonts w:cs="Times New Roman"/>
          <w:sz w:val="28"/>
          <w:szCs w:val="28"/>
        </w:rPr>
        <w:t>"Nhà tôi 3 người – 1 người nóng, 1 người lạnh, còn tôi là… điều hòa chính giữa."</w:t>
      </w:r>
    </w:p>
    <w:p w:rsidR="001B57FF" w:rsidRPr="001B57FF" w:rsidRDefault="001B57FF" w:rsidP="001B57F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B57FF">
        <w:rPr>
          <w:rStyle w:val="Strong"/>
          <w:rFonts w:cs="Times New Roman"/>
          <w:sz w:val="28"/>
          <w:szCs w:val="28"/>
        </w:rPr>
        <w:t>"Gia đình là nơi duy nhất bạn có thể tự nhiên… xấu xí, luộm thuộm mà vẫn được yêu thương."</w:t>
      </w:r>
    </w:p>
    <w:p w:rsidR="001B57FF" w:rsidRPr="001B57FF" w:rsidRDefault="001B57FF" w:rsidP="001B57F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B57FF">
        <w:rPr>
          <w:rStyle w:val="Strong"/>
          <w:rFonts w:cs="Times New Roman"/>
          <w:sz w:val="28"/>
          <w:szCs w:val="28"/>
        </w:rPr>
        <w:t>"Mỗi lần gia đình tôi họp bàn… là y như trận cãi vã siêu cấp vũ trụ – nhưng sau 5 phút lại rủ nhau đi ăn chè."</w:t>
      </w:r>
    </w:p>
    <w:p w:rsidR="001B57FF" w:rsidRPr="001B57FF" w:rsidRDefault="001B57FF" w:rsidP="001B57F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B57FF">
        <w:rPr>
          <w:rStyle w:val="Strong"/>
          <w:rFonts w:cs="Times New Roman"/>
          <w:sz w:val="28"/>
          <w:szCs w:val="28"/>
        </w:rPr>
        <w:t>"Tổ ấm là nơi bạn về, và là nơi mọi người hỏi bạn: 'Mấy giờ mới chịu về?' "</w:t>
      </w:r>
    </w:p>
    <w:p w:rsidR="001B57FF" w:rsidRPr="001B57FF" w:rsidRDefault="001B57FF" w:rsidP="001B57F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B57FF">
        <w:rPr>
          <w:rStyle w:val="Strong"/>
          <w:rFonts w:cs="Times New Roman"/>
          <w:sz w:val="28"/>
          <w:szCs w:val="28"/>
        </w:rPr>
        <w:t>"Gia đình tôi có một quy luật: Người nấu không phải rửa chén. Vấn đề là… ai cũng nấu xong đều nói 'Tôi không nấu!'"</w:t>
      </w:r>
    </w:p>
    <w:p w:rsidR="001B57FF" w:rsidRPr="001B57FF" w:rsidRDefault="001B57FF" w:rsidP="001B57F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B57FF">
        <w:rPr>
          <w:rStyle w:val="Strong"/>
          <w:rFonts w:cs="Times New Roman"/>
          <w:sz w:val="28"/>
          <w:szCs w:val="28"/>
        </w:rPr>
        <w:t>"Mỗi thành viên trong gia đình tôi là một kênh TV riêng: người thì hài kịch, người thì phim hành động, tôi là... tin tức thời sự mỗi giờ."</w:t>
      </w:r>
    </w:p>
    <w:p w:rsidR="001B57FF" w:rsidRPr="001B57FF" w:rsidRDefault="001B57FF" w:rsidP="001B57F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B57FF">
        <w:rPr>
          <w:rStyle w:val="Strong"/>
          <w:rFonts w:cs="Times New Roman"/>
          <w:sz w:val="28"/>
          <w:szCs w:val="28"/>
        </w:rPr>
        <w:t>"Gia đình là nơi duy nhất mà bạn có thể nói 7749 chuyện… từ chuyện hàng xóm đến chuyện giấc mơ đêm qua."</w:t>
      </w:r>
    </w:p>
    <w:p w:rsidR="001B57FF" w:rsidRPr="001B57FF" w:rsidRDefault="001B57FF" w:rsidP="001B57FF">
      <w:pPr>
        <w:spacing w:after="0"/>
        <w:rPr>
          <w:rFonts w:cs="Times New Roman"/>
          <w:sz w:val="28"/>
          <w:szCs w:val="28"/>
        </w:rPr>
      </w:pPr>
      <w:r w:rsidRPr="001B57FF">
        <w:rPr>
          <w:rFonts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1B57FF" w:rsidRPr="001B57FF" w:rsidRDefault="001B57FF" w:rsidP="001B57FF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1B57FF">
        <w:rPr>
          <w:rFonts w:ascii="Times New Roman" w:hAnsi="Times New Roman" w:cs="Times New Roman"/>
          <w:color w:val="auto"/>
          <w:sz w:val="28"/>
          <w:szCs w:val="28"/>
        </w:rPr>
        <w:t xml:space="preserve">🤪 </w:t>
      </w:r>
      <w:r w:rsidRPr="001B57FF">
        <w:rPr>
          <w:rStyle w:val="Strong"/>
          <w:rFonts w:ascii="Times New Roman" w:hAnsi="Times New Roman" w:cs="Times New Roman"/>
          <w:b/>
          <w:bCs/>
          <w:color w:val="auto"/>
          <w:sz w:val="28"/>
          <w:szCs w:val="28"/>
        </w:rPr>
        <w:t>STT siêu "lầy" nhưng vẫn đậm tình thân</w:t>
      </w:r>
    </w:p>
    <w:p w:rsidR="001B57FF" w:rsidRPr="001B57FF" w:rsidRDefault="001B57FF" w:rsidP="001B57F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B57FF">
        <w:rPr>
          <w:rStyle w:val="Strong"/>
          <w:rFonts w:cs="Times New Roman"/>
          <w:sz w:val="28"/>
          <w:szCs w:val="28"/>
        </w:rPr>
        <w:t>"Trong gia đình tôi, người hay quên nhất là mẹ. Bà luôn quên… đã la tôi bao nhiêu lần mỗi ngày!"</w:t>
      </w:r>
    </w:p>
    <w:p w:rsidR="001B57FF" w:rsidRPr="001B57FF" w:rsidRDefault="001B57FF" w:rsidP="001B57F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B57FF">
        <w:rPr>
          <w:rStyle w:val="Strong"/>
          <w:rFonts w:cs="Times New Roman"/>
          <w:sz w:val="28"/>
          <w:szCs w:val="28"/>
        </w:rPr>
        <w:t>"Nhà là nơi có ba: cằn nhằn như ông nội, và mẹ thì... càm ràm như cái loa phát thanh."</w:t>
      </w:r>
    </w:p>
    <w:p w:rsidR="001B57FF" w:rsidRPr="001B57FF" w:rsidRDefault="001B57FF" w:rsidP="001B57F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B57FF">
        <w:rPr>
          <w:rStyle w:val="Strong"/>
          <w:rFonts w:cs="Times New Roman"/>
          <w:sz w:val="28"/>
          <w:szCs w:val="28"/>
        </w:rPr>
        <w:t>"Chúng tôi không phải gia đình hoàn hảo – nhưng chúng tôi là… đội ngũ chặt chém nhau không ai thắng!"</w:t>
      </w:r>
    </w:p>
    <w:p w:rsidR="001B57FF" w:rsidRPr="001B57FF" w:rsidRDefault="001B57FF" w:rsidP="001B57F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B57FF">
        <w:rPr>
          <w:rStyle w:val="Strong"/>
          <w:rFonts w:cs="Times New Roman"/>
          <w:sz w:val="28"/>
          <w:szCs w:val="28"/>
        </w:rPr>
        <w:t>"Gia đình là nơi bạn bị gọi bằng những biệt danh kỳ lạ nhất… nhưng lại thấy ấm lòng nhất."</w:t>
      </w:r>
    </w:p>
    <w:p w:rsidR="001B57FF" w:rsidRPr="001B57FF" w:rsidRDefault="001B57FF" w:rsidP="001B57F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B57FF">
        <w:rPr>
          <w:rStyle w:val="Strong"/>
          <w:rFonts w:cs="Times New Roman"/>
          <w:sz w:val="28"/>
          <w:szCs w:val="28"/>
        </w:rPr>
        <w:t>"Có một loại 'boss' không ai dám cãi trong nhà – gọi là MẸ."</w:t>
      </w:r>
    </w:p>
    <w:p w:rsidR="001B57FF" w:rsidRPr="001B57FF" w:rsidRDefault="001B57FF" w:rsidP="001B57F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B57FF">
        <w:rPr>
          <w:rStyle w:val="Strong"/>
          <w:rFonts w:cs="Times New Roman"/>
          <w:sz w:val="28"/>
          <w:szCs w:val="28"/>
        </w:rPr>
        <w:t>"Làm con trong một gia đình bá đạo – đôi khi bạn không biết mình là con hay là nạn nhân!"</w:t>
      </w:r>
    </w:p>
    <w:p w:rsidR="001B57FF" w:rsidRPr="001B57FF" w:rsidRDefault="001B57FF" w:rsidP="001B57F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B57FF">
        <w:rPr>
          <w:rStyle w:val="Strong"/>
          <w:rFonts w:cs="Times New Roman"/>
          <w:sz w:val="28"/>
          <w:szCs w:val="28"/>
        </w:rPr>
        <w:t>"Nhà tôi có một nguyên tắc: muốn sống sót qua bữa cơm, tốt nhất đừng gắp miếng thịt cuối cùng!"</w:t>
      </w:r>
    </w:p>
    <w:p w:rsidR="001B57FF" w:rsidRPr="001B57FF" w:rsidRDefault="001B57FF" w:rsidP="001B57F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B57FF">
        <w:rPr>
          <w:rStyle w:val="Strong"/>
          <w:rFonts w:cs="Times New Roman"/>
          <w:sz w:val="28"/>
          <w:szCs w:val="28"/>
        </w:rPr>
        <w:t>"Hạnh phúc đơn giản là cả nhà đang cãi nhau… thì có đồ ăn – mọi chuyện tự nhiên yên."</w:t>
      </w:r>
    </w:p>
    <w:p w:rsidR="001B57FF" w:rsidRPr="001B57FF" w:rsidRDefault="001B57FF" w:rsidP="001B57FF">
      <w:pPr>
        <w:spacing w:after="0"/>
        <w:rPr>
          <w:rFonts w:cs="Times New Roman"/>
          <w:sz w:val="28"/>
          <w:szCs w:val="28"/>
        </w:rPr>
      </w:pPr>
      <w:r w:rsidRPr="001B57FF">
        <w:rPr>
          <w:rFonts w:cs="Times New Roman"/>
          <w:sz w:val="28"/>
          <w:szCs w:val="28"/>
        </w:rPr>
        <w:lastRenderedPageBreak/>
        <w:pict>
          <v:rect id="_x0000_i1026" style="width:0;height:1.5pt" o:hralign="center" o:hrstd="t" o:hr="t" fillcolor="#a0a0a0" stroked="f"/>
        </w:pict>
      </w:r>
    </w:p>
    <w:p w:rsidR="001B57FF" w:rsidRPr="001B57FF" w:rsidRDefault="001B57FF" w:rsidP="001B57FF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1B57FF">
        <w:rPr>
          <w:rFonts w:ascii="Segoe UI Symbol" w:hAnsi="Segoe UI Symbol" w:cs="Segoe UI Symbol"/>
          <w:color w:val="auto"/>
          <w:sz w:val="28"/>
          <w:szCs w:val="28"/>
        </w:rPr>
        <w:t>🏡</w:t>
      </w:r>
      <w:r w:rsidRPr="001B57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B57FF">
        <w:rPr>
          <w:rStyle w:val="Strong"/>
          <w:rFonts w:ascii="Times New Roman" w:hAnsi="Times New Roman" w:cs="Times New Roman"/>
          <w:b/>
          <w:bCs/>
          <w:color w:val="auto"/>
          <w:sz w:val="28"/>
          <w:szCs w:val="28"/>
        </w:rPr>
        <w:t>Caption nhẹ nhàng – vui tươi về “tổ ấm nhỏ”</w:t>
      </w:r>
    </w:p>
    <w:p w:rsidR="001B57FF" w:rsidRPr="001B57FF" w:rsidRDefault="001B57FF" w:rsidP="001B57F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B57FF">
        <w:rPr>
          <w:rStyle w:val="Strong"/>
          <w:rFonts w:cs="Times New Roman"/>
          <w:sz w:val="28"/>
          <w:szCs w:val="28"/>
        </w:rPr>
        <w:t>"Gia đình nhỏ – tiếng cười to, hạnh phúc vừa đủ, náo loạn thì dư."</w:t>
      </w:r>
    </w:p>
    <w:p w:rsidR="001B57FF" w:rsidRPr="001B57FF" w:rsidRDefault="001B57FF" w:rsidP="001B57F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B57FF">
        <w:rPr>
          <w:rStyle w:val="Strong"/>
          <w:rFonts w:cs="Times New Roman"/>
          <w:sz w:val="28"/>
          <w:szCs w:val="28"/>
        </w:rPr>
        <w:t>"Team tôi: 3 người, 1 chó, 1 mèo, và vô số lần giành điều khiển tivi."</w:t>
      </w:r>
    </w:p>
    <w:p w:rsidR="001B57FF" w:rsidRPr="001B57FF" w:rsidRDefault="001B57FF" w:rsidP="001B57F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B57FF">
        <w:rPr>
          <w:rStyle w:val="Strong"/>
          <w:rFonts w:cs="Times New Roman"/>
          <w:sz w:val="28"/>
          <w:szCs w:val="28"/>
        </w:rPr>
        <w:t>"Tình yêu không đủ xây nhà, nhưng một gia đình hạnh phúc có thể biến nhà thành tổ ấm."</w:t>
      </w:r>
    </w:p>
    <w:p w:rsidR="001B57FF" w:rsidRPr="001B57FF" w:rsidRDefault="001B57FF" w:rsidP="001B57F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B57FF">
        <w:rPr>
          <w:rStyle w:val="Strong"/>
          <w:rFonts w:cs="Times New Roman"/>
          <w:sz w:val="28"/>
          <w:szCs w:val="28"/>
        </w:rPr>
        <w:t>"Mỗi ngày trôi qua đều không yên bình… nhưng đầy ắp yêu thương kiểu “cà khịa nhẹ nhàng”."</w:t>
      </w:r>
    </w:p>
    <w:bookmarkEnd w:id="0"/>
    <w:p w:rsidR="001B73CA" w:rsidRPr="001B57FF" w:rsidRDefault="001B73CA" w:rsidP="001B73CA">
      <w:pPr>
        <w:rPr>
          <w:rFonts w:cs="Times New Roman"/>
          <w:sz w:val="28"/>
          <w:szCs w:val="28"/>
        </w:rPr>
      </w:pPr>
    </w:p>
    <w:sectPr w:rsidR="001B73CA" w:rsidRPr="001B57F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CA93A7B"/>
    <w:multiLevelType w:val="multilevel"/>
    <w:tmpl w:val="5CBE7BE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5A063A"/>
    <w:multiLevelType w:val="multilevel"/>
    <w:tmpl w:val="1904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F36FF4"/>
    <w:multiLevelType w:val="multilevel"/>
    <w:tmpl w:val="68A06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C53BA4"/>
    <w:multiLevelType w:val="multilevel"/>
    <w:tmpl w:val="A1A82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A52273"/>
    <w:multiLevelType w:val="multilevel"/>
    <w:tmpl w:val="A07883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9A4FD1"/>
    <w:multiLevelType w:val="multilevel"/>
    <w:tmpl w:val="7EC6DDD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E14E3C"/>
    <w:multiLevelType w:val="multilevel"/>
    <w:tmpl w:val="311A2C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902BEF"/>
    <w:multiLevelType w:val="multilevel"/>
    <w:tmpl w:val="683E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6"/>
  </w:num>
  <w:num w:numId="11">
    <w:abstractNumId w:val="10"/>
  </w:num>
  <w:num w:numId="12">
    <w:abstractNumId w:val="12"/>
  </w:num>
  <w:num w:numId="13">
    <w:abstractNumId w:val="13"/>
  </w:num>
  <w:num w:numId="14">
    <w:abstractNumId w:val="9"/>
  </w:num>
  <w:num w:numId="15">
    <w:abstractNumId w:val="11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B57FF"/>
    <w:rsid w:val="001B73CA"/>
    <w:rsid w:val="002068E8"/>
    <w:rsid w:val="0029639D"/>
    <w:rsid w:val="00326F90"/>
    <w:rsid w:val="0096153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  <w15:docId w15:val="{001F52FC-04B6-440E-81EB-34DCD295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8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BE3581-C66F-4C96-AC8D-A8629DF4D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😂 STT về gia đình nhỏ hài hước – dễ thương</vt:lpstr>
      <vt:lpstr>        🤪 STT siêu "lầy" nhưng vẫn đậm tình thân</vt:lpstr>
      <vt:lpstr>        🏡 Caption nhẹ nhàng – vui tươi về “tổ ấm nhỏ”</vt:lpstr>
    </vt:vector>
  </TitlesOfParts>
  <Manager/>
  <Company/>
  <LinksUpToDate>false</LinksUpToDate>
  <CharactersWithSpaces>1957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2</cp:revision>
  <dcterms:created xsi:type="dcterms:W3CDTF">2025-05-12T01:15:00Z</dcterms:created>
  <dcterms:modified xsi:type="dcterms:W3CDTF">2025-05-12T01:15:00Z</dcterms:modified>
  <cp:category/>
</cp:coreProperties>
</file>