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8E8" w:rsidRPr="002068E8" w:rsidRDefault="002068E8" w:rsidP="002068E8">
      <w:pPr>
        <w:pStyle w:val="Heading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GoBack"/>
      <w:r w:rsidRPr="002068E8">
        <w:rPr>
          <w:rFonts w:ascii="Segoe UI Symbol" w:hAnsi="Segoe UI Symbol" w:cs="Segoe UI Symbol"/>
          <w:b w:val="0"/>
          <w:color w:val="auto"/>
          <w:sz w:val="28"/>
          <w:szCs w:val="28"/>
        </w:rPr>
        <w:t>❤</w:t>
      </w:r>
      <w:r w:rsidRPr="002068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️ </w:t>
      </w:r>
      <w:r w:rsidRPr="002068E8">
        <w:rPr>
          <w:rStyle w:val="Strong"/>
          <w:rFonts w:ascii="Times New Roman" w:hAnsi="Times New Roman" w:cs="Times New Roman"/>
          <w:bCs/>
          <w:color w:val="auto"/>
          <w:sz w:val="28"/>
          <w:szCs w:val="28"/>
        </w:rPr>
        <w:t>STT cảm động về cha mẹ – Ngày Quốc tế Gia đình</w:t>
      </w:r>
    </w:p>
    <w:p w:rsidR="002068E8" w:rsidRPr="002068E8" w:rsidRDefault="002068E8" w:rsidP="002068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2068E8">
        <w:rPr>
          <w:rStyle w:val="Strong"/>
          <w:rFonts w:cs="Times New Roman"/>
          <w:b w:val="0"/>
          <w:sz w:val="28"/>
          <w:szCs w:val="28"/>
        </w:rPr>
        <w:t>"Trên đời này, chỉ có cha mẹ mới yêu ta vô điều kiện từ lúc sinh ra đến khi nhắm mắt."</w:t>
      </w:r>
    </w:p>
    <w:p w:rsidR="002068E8" w:rsidRPr="002068E8" w:rsidRDefault="002068E8" w:rsidP="002068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2068E8">
        <w:rPr>
          <w:rStyle w:val="Strong"/>
          <w:rFonts w:cs="Times New Roman"/>
          <w:b w:val="0"/>
          <w:sz w:val="28"/>
          <w:szCs w:val="28"/>
        </w:rPr>
        <w:t>"Cha mẹ là người duy nhất luôn đứng sau lưng ta – dù cả thế giới quay lưng."</w:t>
      </w:r>
    </w:p>
    <w:p w:rsidR="002068E8" w:rsidRPr="002068E8" w:rsidRDefault="002068E8" w:rsidP="002068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2068E8">
        <w:rPr>
          <w:rStyle w:val="Strong"/>
          <w:rFonts w:cs="Times New Roman"/>
          <w:b w:val="0"/>
          <w:sz w:val="28"/>
          <w:szCs w:val="28"/>
        </w:rPr>
        <w:t>"Đi qua bao giông bão cuộc đời, ta mới hiểu: bình yên nhất vẫn là nhà, nơi có mẹ cha."</w:t>
      </w:r>
    </w:p>
    <w:p w:rsidR="002068E8" w:rsidRPr="002068E8" w:rsidRDefault="002068E8" w:rsidP="002068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2068E8">
        <w:rPr>
          <w:rStyle w:val="Strong"/>
          <w:rFonts w:cs="Times New Roman"/>
          <w:b w:val="0"/>
          <w:sz w:val="28"/>
          <w:szCs w:val="28"/>
        </w:rPr>
        <w:t>"Không ai nghèo khi còn có cha mẹ, không ai giàu nếu đánh mất tình thân."</w:t>
      </w:r>
    </w:p>
    <w:p w:rsidR="002068E8" w:rsidRPr="002068E8" w:rsidRDefault="002068E8" w:rsidP="002068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2068E8">
        <w:rPr>
          <w:rStyle w:val="Strong"/>
          <w:rFonts w:cs="Times New Roman"/>
          <w:b w:val="0"/>
          <w:sz w:val="28"/>
          <w:szCs w:val="28"/>
        </w:rPr>
        <w:t>"Cha mẹ chẳng cần quà to, chỉ mong con về nhà đúng hẹn, ăn một bữa cơm đủ đầy."</w:t>
      </w:r>
    </w:p>
    <w:p w:rsidR="002068E8" w:rsidRPr="002068E8" w:rsidRDefault="002068E8" w:rsidP="002068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2068E8">
        <w:rPr>
          <w:rStyle w:val="Strong"/>
          <w:rFonts w:cs="Times New Roman"/>
          <w:b w:val="0"/>
          <w:sz w:val="28"/>
          <w:szCs w:val="28"/>
        </w:rPr>
        <w:t>"Tuổi thơ có thể qua đi, nhưng ký ức về cha mẹ thì ở lại suốt đời."</w:t>
      </w:r>
    </w:p>
    <w:p w:rsidR="002068E8" w:rsidRPr="002068E8" w:rsidRDefault="002068E8" w:rsidP="002068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2068E8">
        <w:rPr>
          <w:rStyle w:val="Strong"/>
          <w:rFonts w:cs="Times New Roman"/>
          <w:b w:val="0"/>
          <w:sz w:val="28"/>
          <w:szCs w:val="28"/>
        </w:rPr>
        <w:t>"Đừng đợi cha mẹ già yếu mới bắt đầu quan tâm, vì khi ấy – có thể bạn đã muộn."</w:t>
      </w:r>
    </w:p>
    <w:p w:rsidR="002068E8" w:rsidRPr="002068E8" w:rsidRDefault="002068E8" w:rsidP="002068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2068E8">
        <w:rPr>
          <w:rStyle w:val="Strong"/>
          <w:rFonts w:cs="Times New Roman"/>
          <w:b w:val="0"/>
          <w:sz w:val="28"/>
          <w:szCs w:val="28"/>
        </w:rPr>
        <w:t>"Người duy nhất thấy ta xấu xí mà vẫn yêu thương – chính là cha mẹ."</w:t>
      </w:r>
    </w:p>
    <w:p w:rsidR="002068E8" w:rsidRPr="002068E8" w:rsidRDefault="002068E8" w:rsidP="002068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2068E8">
        <w:rPr>
          <w:rStyle w:val="Strong"/>
          <w:rFonts w:cs="Times New Roman"/>
          <w:b w:val="0"/>
          <w:sz w:val="28"/>
          <w:szCs w:val="28"/>
        </w:rPr>
        <w:t>"Cha mẹ cho con đôi cánh để bay, nhưng luôn là nơi cho con quay về."</w:t>
      </w:r>
    </w:p>
    <w:p w:rsidR="002068E8" w:rsidRPr="002068E8" w:rsidRDefault="002068E8" w:rsidP="002068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2068E8">
        <w:rPr>
          <w:rStyle w:val="Strong"/>
          <w:rFonts w:cs="Times New Roman"/>
          <w:b w:val="0"/>
          <w:sz w:val="28"/>
          <w:szCs w:val="28"/>
        </w:rPr>
        <w:t>"Một ngày nào đó ta sẽ hiểu: cha mẹ không cần gì nhiều, chỉ cần con khỏe mạnh và bình an."</w:t>
      </w:r>
    </w:p>
    <w:p w:rsidR="002068E8" w:rsidRPr="002068E8" w:rsidRDefault="002068E8" w:rsidP="002068E8">
      <w:pPr>
        <w:spacing w:after="0"/>
        <w:rPr>
          <w:rFonts w:cs="Times New Roman"/>
          <w:sz w:val="28"/>
          <w:szCs w:val="28"/>
        </w:rPr>
      </w:pPr>
      <w:r w:rsidRPr="002068E8">
        <w:rPr>
          <w:rFonts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2068E8" w:rsidRPr="002068E8" w:rsidRDefault="002068E8" w:rsidP="002068E8">
      <w:pPr>
        <w:pStyle w:val="Heading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68E8">
        <w:rPr>
          <w:rFonts w:ascii="Segoe UI Symbol" w:hAnsi="Segoe UI Symbol" w:cs="Segoe UI Symbol"/>
          <w:b w:val="0"/>
          <w:color w:val="auto"/>
          <w:sz w:val="28"/>
          <w:szCs w:val="28"/>
        </w:rPr>
        <w:t>💬</w:t>
      </w:r>
      <w:r w:rsidRPr="002068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068E8">
        <w:rPr>
          <w:rStyle w:val="Strong"/>
          <w:rFonts w:ascii="Times New Roman" w:hAnsi="Times New Roman" w:cs="Times New Roman"/>
          <w:bCs/>
          <w:color w:val="auto"/>
          <w:sz w:val="28"/>
          <w:szCs w:val="28"/>
        </w:rPr>
        <w:t>STT nhẹ nhàng – sâu sắc về cha mẹ</w:t>
      </w:r>
    </w:p>
    <w:p w:rsidR="002068E8" w:rsidRPr="002068E8" w:rsidRDefault="002068E8" w:rsidP="002068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2068E8">
        <w:rPr>
          <w:rStyle w:val="Strong"/>
          <w:rFonts w:cs="Times New Roman"/>
          <w:b w:val="0"/>
          <w:sz w:val="28"/>
          <w:szCs w:val="28"/>
        </w:rPr>
        <w:t>"Lớn rồi, mới biết... lời la mắng của mẹ còn ấm hơn cả những lời đường mật."</w:t>
      </w:r>
    </w:p>
    <w:p w:rsidR="002068E8" w:rsidRPr="002068E8" w:rsidRDefault="002068E8" w:rsidP="002068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2068E8">
        <w:rPr>
          <w:rStyle w:val="Strong"/>
          <w:rFonts w:cs="Times New Roman"/>
          <w:b w:val="0"/>
          <w:sz w:val="28"/>
          <w:szCs w:val="28"/>
        </w:rPr>
        <w:t>"Đằng sau nếp nhăn của mẹ là cả một đời hy sinh, sau đôi tay sần sùi của cha là cả một trời vất vả."</w:t>
      </w:r>
    </w:p>
    <w:p w:rsidR="002068E8" w:rsidRPr="002068E8" w:rsidRDefault="002068E8" w:rsidP="002068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2068E8">
        <w:rPr>
          <w:rStyle w:val="Strong"/>
          <w:rFonts w:cs="Times New Roman"/>
          <w:b w:val="0"/>
          <w:sz w:val="28"/>
          <w:szCs w:val="28"/>
        </w:rPr>
        <w:t>"Những ngày tháng bên cha mẹ – tưởng dài mà ngắn vô cùng."</w:t>
      </w:r>
    </w:p>
    <w:p w:rsidR="002068E8" w:rsidRPr="002068E8" w:rsidRDefault="002068E8" w:rsidP="002068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2068E8">
        <w:rPr>
          <w:rStyle w:val="Strong"/>
          <w:rFonts w:cs="Times New Roman"/>
          <w:b w:val="0"/>
          <w:sz w:val="28"/>
          <w:szCs w:val="28"/>
        </w:rPr>
        <w:t>"Cha mẹ không cần bạn giỏi giang nhất – chỉ cần bạn sống tử tế, hiền lành và thương người."</w:t>
      </w:r>
    </w:p>
    <w:p w:rsidR="002068E8" w:rsidRPr="002068E8" w:rsidRDefault="002068E8" w:rsidP="002068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2068E8">
        <w:rPr>
          <w:rStyle w:val="Strong"/>
          <w:rFonts w:cs="Times New Roman"/>
          <w:b w:val="0"/>
          <w:sz w:val="28"/>
          <w:szCs w:val="28"/>
        </w:rPr>
        <w:t>"Nếu có 1000 lý do khiến bạn buồn, thì chỉ cần nghĩ đến cha mẹ là đủ 1 lý do để đứng dậy."</w:t>
      </w:r>
    </w:p>
    <w:p w:rsidR="002068E8" w:rsidRPr="002068E8" w:rsidRDefault="002068E8" w:rsidP="002068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2068E8">
        <w:rPr>
          <w:rStyle w:val="Strong"/>
          <w:rFonts w:cs="Times New Roman"/>
          <w:b w:val="0"/>
          <w:sz w:val="28"/>
          <w:szCs w:val="28"/>
        </w:rPr>
        <w:t>"Không có ai thương ta vô lý như cha mẹ, và cũng chẳng có ai chịu đựng ta nhiều như cha mẹ."</w:t>
      </w:r>
    </w:p>
    <w:p w:rsidR="002068E8" w:rsidRPr="002068E8" w:rsidRDefault="002068E8" w:rsidP="002068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2068E8">
        <w:rPr>
          <w:rStyle w:val="Strong"/>
          <w:rFonts w:cs="Times New Roman"/>
          <w:b w:val="0"/>
          <w:sz w:val="28"/>
          <w:szCs w:val="28"/>
        </w:rPr>
        <w:t>"Mỗi nếp nhăn trên gương mặt mẹ là một dấu vết thời gian nuôi ta khôn lớn."</w:t>
      </w:r>
    </w:p>
    <w:p w:rsidR="002068E8" w:rsidRPr="002068E8" w:rsidRDefault="002068E8" w:rsidP="002068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2068E8">
        <w:rPr>
          <w:rStyle w:val="Strong"/>
          <w:rFonts w:cs="Times New Roman"/>
          <w:b w:val="0"/>
          <w:sz w:val="28"/>
          <w:szCs w:val="28"/>
        </w:rPr>
        <w:lastRenderedPageBreak/>
        <w:t>"Một lời cảm ơn cha mẹ không đủ, nhưng một ngày không nói lời yêu thương là điều đáng tiếc."</w:t>
      </w:r>
    </w:p>
    <w:p w:rsidR="002068E8" w:rsidRPr="002068E8" w:rsidRDefault="002068E8" w:rsidP="002068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2068E8">
        <w:rPr>
          <w:rStyle w:val="Strong"/>
          <w:rFonts w:cs="Times New Roman"/>
          <w:b w:val="0"/>
          <w:sz w:val="28"/>
          <w:szCs w:val="28"/>
        </w:rPr>
        <w:t>"Con nợ cha mẹ cả cuộc đời – không phải vì vật chất, mà vì những lần hy sinh thầm lặng."</w:t>
      </w:r>
    </w:p>
    <w:p w:rsidR="002068E8" w:rsidRPr="002068E8" w:rsidRDefault="002068E8" w:rsidP="002068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2068E8">
        <w:rPr>
          <w:rStyle w:val="Strong"/>
          <w:rFonts w:cs="Times New Roman"/>
          <w:b w:val="0"/>
          <w:sz w:val="28"/>
          <w:szCs w:val="28"/>
        </w:rPr>
        <w:t>"Mẹ là người có thể thay thế tất cả ai khác, nhưng không ai có thể thay thế được mẹ."</w:t>
      </w:r>
    </w:p>
    <w:p w:rsidR="002068E8" w:rsidRPr="002068E8" w:rsidRDefault="002068E8" w:rsidP="002068E8">
      <w:pPr>
        <w:spacing w:after="0"/>
        <w:rPr>
          <w:rFonts w:cs="Times New Roman"/>
          <w:sz w:val="28"/>
          <w:szCs w:val="28"/>
        </w:rPr>
      </w:pPr>
      <w:r w:rsidRPr="002068E8">
        <w:rPr>
          <w:rFonts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2068E8" w:rsidRPr="002068E8" w:rsidRDefault="002068E8" w:rsidP="002068E8">
      <w:pPr>
        <w:pStyle w:val="Heading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68E8">
        <w:rPr>
          <w:rFonts w:ascii="Segoe UI Symbol" w:hAnsi="Segoe UI Symbol" w:cs="Segoe UI Symbol"/>
          <w:b w:val="0"/>
          <w:color w:val="auto"/>
          <w:sz w:val="28"/>
          <w:szCs w:val="28"/>
        </w:rPr>
        <w:t>🌿</w:t>
      </w:r>
      <w:r w:rsidRPr="002068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068E8">
        <w:rPr>
          <w:rStyle w:val="Strong"/>
          <w:rFonts w:ascii="Times New Roman" w:hAnsi="Times New Roman" w:cs="Times New Roman"/>
          <w:bCs/>
          <w:color w:val="auto"/>
          <w:sz w:val="28"/>
          <w:szCs w:val="28"/>
        </w:rPr>
        <w:t>STT ý nghĩa, ngắn gọn để ghim hoặc chèn vào ảnh cha mẹ</w:t>
      </w:r>
    </w:p>
    <w:p w:rsidR="002068E8" w:rsidRPr="002068E8" w:rsidRDefault="002068E8" w:rsidP="002068E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2068E8">
        <w:rPr>
          <w:rStyle w:val="Strong"/>
          <w:rFonts w:cs="Times New Roman"/>
          <w:b w:val="0"/>
          <w:sz w:val="28"/>
          <w:szCs w:val="28"/>
        </w:rPr>
        <w:t>"Gánh nặng cuộc đời cha mẹ gánh hết, bình yên đời con cha mẹ giữ tròn."</w:t>
      </w:r>
    </w:p>
    <w:p w:rsidR="002068E8" w:rsidRPr="002068E8" w:rsidRDefault="002068E8" w:rsidP="002068E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2068E8">
        <w:rPr>
          <w:rStyle w:val="Strong"/>
          <w:rFonts w:cs="Times New Roman"/>
          <w:b w:val="0"/>
          <w:sz w:val="28"/>
          <w:szCs w:val="28"/>
        </w:rPr>
        <w:t>"Bố là cây, mẹ là nước – con là mầm non lớn lên từ yêu thương ấy."</w:t>
      </w:r>
    </w:p>
    <w:p w:rsidR="002068E8" w:rsidRPr="002068E8" w:rsidRDefault="002068E8" w:rsidP="002068E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2068E8">
        <w:rPr>
          <w:rStyle w:val="Strong"/>
          <w:rFonts w:cs="Times New Roman"/>
          <w:b w:val="0"/>
          <w:sz w:val="28"/>
          <w:szCs w:val="28"/>
        </w:rPr>
        <w:t>"Càng lớn mới hiểu, cha mẹ chẳng cần gì – chỉ cần con về."</w:t>
      </w:r>
    </w:p>
    <w:p w:rsidR="002068E8" w:rsidRPr="002068E8" w:rsidRDefault="002068E8" w:rsidP="002068E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2068E8">
        <w:rPr>
          <w:rStyle w:val="Strong"/>
          <w:rFonts w:cs="Times New Roman"/>
          <w:b w:val="0"/>
          <w:sz w:val="28"/>
          <w:szCs w:val="28"/>
        </w:rPr>
        <w:t>"Thành công ngoài kia không bằng bình yên bên mâm cơm mẹ nấu."</w:t>
      </w:r>
    </w:p>
    <w:p w:rsidR="002068E8" w:rsidRPr="002068E8" w:rsidRDefault="002068E8" w:rsidP="002068E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2068E8">
        <w:rPr>
          <w:rStyle w:val="Strong"/>
          <w:rFonts w:cs="Times New Roman"/>
          <w:b w:val="0"/>
          <w:sz w:val="28"/>
          <w:szCs w:val="28"/>
        </w:rPr>
        <w:t>"Người ta có thể thay nhà, đổi chỗ... nhưng cha mẹ thì không ai thay được."</w:t>
      </w:r>
    </w:p>
    <w:p w:rsidR="002068E8" w:rsidRPr="002068E8" w:rsidRDefault="002068E8" w:rsidP="002068E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2068E8">
        <w:rPr>
          <w:rStyle w:val="Strong"/>
          <w:rFonts w:cs="Times New Roman"/>
          <w:b w:val="0"/>
          <w:sz w:val="28"/>
          <w:szCs w:val="28"/>
        </w:rPr>
        <w:t>"Chỉ cần cha mẹ còn khỏe, mỗi ngày đều là Ngày Gia đình."</w:t>
      </w:r>
    </w:p>
    <w:p w:rsidR="002068E8" w:rsidRPr="002068E8" w:rsidRDefault="002068E8" w:rsidP="002068E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2068E8">
        <w:rPr>
          <w:rStyle w:val="Strong"/>
          <w:rFonts w:cs="Times New Roman"/>
          <w:b w:val="0"/>
          <w:sz w:val="28"/>
          <w:szCs w:val="28"/>
        </w:rPr>
        <w:t>"Gửi cha mẹ: Cảm ơn vì luôn yêu con – ngay cả khi con chưa xứng đáng."</w:t>
      </w:r>
    </w:p>
    <w:p w:rsidR="002068E8" w:rsidRPr="002068E8" w:rsidRDefault="002068E8" w:rsidP="002068E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2068E8">
        <w:rPr>
          <w:rStyle w:val="Strong"/>
          <w:rFonts w:cs="Times New Roman"/>
          <w:b w:val="0"/>
          <w:sz w:val="28"/>
          <w:szCs w:val="28"/>
        </w:rPr>
        <w:t>"Thời gian trôi nhanh, đừng để lời yêu thương phải chờ đến khi quá muộn."</w:t>
      </w:r>
    </w:p>
    <w:p w:rsidR="002068E8" w:rsidRPr="002068E8" w:rsidRDefault="002068E8" w:rsidP="002068E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2068E8">
        <w:rPr>
          <w:rStyle w:val="Strong"/>
          <w:rFonts w:cs="Times New Roman"/>
          <w:b w:val="0"/>
          <w:sz w:val="28"/>
          <w:szCs w:val="28"/>
        </w:rPr>
        <w:t>"Gia đình không phải là nơi hoàn hảo – nhưng là nơi có tình yêu hoàn hảo nhất."</w:t>
      </w:r>
    </w:p>
    <w:p w:rsidR="002068E8" w:rsidRPr="002068E8" w:rsidRDefault="002068E8" w:rsidP="002068E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2068E8">
        <w:rPr>
          <w:rStyle w:val="Strong"/>
          <w:rFonts w:cs="Times New Roman"/>
          <w:b w:val="0"/>
          <w:sz w:val="28"/>
          <w:szCs w:val="28"/>
        </w:rPr>
        <w:t>"Món quà lớn nhất con có – chính là được làm con của cha mẹ."</w:t>
      </w:r>
    </w:p>
    <w:p w:rsidR="002068E8" w:rsidRPr="002068E8" w:rsidRDefault="002068E8" w:rsidP="002068E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2068E8">
        <w:rPr>
          <w:rStyle w:val="Strong"/>
          <w:rFonts w:cs="Times New Roman"/>
          <w:b w:val="0"/>
          <w:sz w:val="28"/>
          <w:szCs w:val="28"/>
        </w:rPr>
        <w:t>"Dù đi xa đến đâu, cha mẹ vẫn là điểm tựa không gì thay thế được."</w:t>
      </w:r>
    </w:p>
    <w:bookmarkEnd w:id="0"/>
    <w:p w:rsidR="001B73CA" w:rsidRPr="002068E8" w:rsidRDefault="001B73CA" w:rsidP="001B73CA">
      <w:pPr>
        <w:rPr>
          <w:rFonts w:cs="Times New Roman"/>
          <w:sz w:val="28"/>
          <w:szCs w:val="28"/>
        </w:rPr>
      </w:pPr>
    </w:p>
    <w:sectPr w:rsidR="001B73CA" w:rsidRPr="002068E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CA93A7B"/>
    <w:multiLevelType w:val="multilevel"/>
    <w:tmpl w:val="5CBE7BE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5A063A"/>
    <w:multiLevelType w:val="multilevel"/>
    <w:tmpl w:val="1904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C53BA4"/>
    <w:multiLevelType w:val="multilevel"/>
    <w:tmpl w:val="A1A82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A52273"/>
    <w:multiLevelType w:val="multilevel"/>
    <w:tmpl w:val="A07883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902BEF"/>
    <w:multiLevelType w:val="multilevel"/>
    <w:tmpl w:val="683E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0"/>
  </w:num>
  <w:num w:numId="12">
    <w:abstractNumId w:val="1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B73CA"/>
    <w:rsid w:val="002068E8"/>
    <w:rsid w:val="0029639D"/>
    <w:rsid w:val="00326F90"/>
    <w:rsid w:val="0096153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001F52FC-04B6-440E-81EB-34DCD295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977CEA-8BFB-4FD7-92D9-A68209E3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❤️ STT cảm động về cha mẹ – Ngày Quốc tế Gia đình</vt:lpstr>
      <vt:lpstr>        💬 STT nhẹ nhàng – sâu sắc về cha mẹ</vt:lpstr>
      <vt:lpstr>        🌿 STT ý nghĩa, ngắn gọn để ghim hoặc chèn vào ảnh cha mẹ</vt:lpstr>
    </vt:vector>
  </TitlesOfParts>
  <Manager/>
  <Company/>
  <LinksUpToDate>false</LinksUpToDate>
  <CharactersWithSpaces>2533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2025-05-12T01:13:00Z</dcterms:created>
  <dcterms:modified xsi:type="dcterms:W3CDTF">2025-05-12T01:13:00Z</dcterms:modified>
  <cp:category/>
</cp:coreProperties>
</file>