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b/>
          <w:bCs/>
          <w:sz w:val="28"/>
          <w:szCs w:val="28"/>
        </w:rPr>
        <w:t>CÔNG TY [TÊN BẠN]</w:t>
      </w:r>
      <w:r w:rsidRPr="008C4BC9">
        <w:rPr>
          <w:rFonts w:eastAsia="Times New Roman" w:cs="Times New Roman"/>
          <w:sz w:val="28"/>
          <w:szCs w:val="28"/>
        </w:rPr>
        <w:br/>
        <w:t>[Địa chỉ công ty]</w:t>
      </w:r>
      <w:r w:rsidRPr="008C4BC9">
        <w:rPr>
          <w:rFonts w:eastAsia="Times New Roman" w:cs="Times New Roman"/>
          <w:sz w:val="28"/>
          <w:szCs w:val="28"/>
        </w:rPr>
        <w:br/>
        <w:t>[Điện thoại – Email – Website]</w:t>
      </w:r>
      <w:bookmarkStart w:id="0" w:name="_GoBack"/>
      <w:bookmarkEnd w:id="0"/>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b/>
          <w:bCs/>
          <w:sz w:val="28"/>
          <w:szCs w:val="28"/>
        </w:rPr>
        <w:t>TP. HCM, ngày ... tháng ... năm 2025</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b/>
          <w:bCs/>
          <w:sz w:val="28"/>
          <w:szCs w:val="28"/>
        </w:rPr>
        <w:t>THƯ CHÚC MỪNG</w:t>
      </w:r>
      <w:r w:rsidRPr="008C4BC9">
        <w:rPr>
          <w:rFonts w:eastAsia="Times New Roman" w:cs="Times New Roman"/>
          <w:sz w:val="28"/>
          <w:szCs w:val="28"/>
        </w:rPr>
        <w:br/>
      </w:r>
      <w:r w:rsidRPr="008C4BC9">
        <w:rPr>
          <w:rFonts w:eastAsia="Times New Roman" w:cs="Times New Roman"/>
          <w:b/>
          <w:bCs/>
          <w:sz w:val="28"/>
          <w:szCs w:val="28"/>
        </w:rPr>
        <w:t>Kỷ niệm [số năm] năm thành lập Công ty [Tên đối tác]</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Kính gửi: Ban lãnh đạo cùng toàn thể cán bộ, nhân viên Công ty [Tên đối tác]</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Nhân dịp kỷ niệm [số năm] năm ngày thành lập Công ty [Tên đối tác] ([dd/mm/yyyy] – [dd/mm/yyyy]), Công ty [Tên bạn] xin gửi tới Quý Công ty lời chúc mừng nồng nhiệt và trân trọng nhất.</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Trải qua [số năm hoạt động], Công ty [Tên đối tác] đã không ngừng phát triển, khẳng định vị thế uy tín trong ngành và đóng góp tích cực vào sự phát triển chung của nền kinh tế. Chúng tôi luôn trân trọng và đánh giá cao sự hợp tác bền vững, hiệu quả giữa hai bên trong suốt thời gian qua.</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 xml:space="preserve">Nhân sự kiện ý nghĩa này, một lần nữa chúng tôi xin chúc Quý Công ty ngày càng </w:t>
      </w:r>
      <w:r w:rsidRPr="008C4BC9">
        <w:rPr>
          <w:rFonts w:eastAsia="Times New Roman" w:cs="Times New Roman"/>
          <w:b/>
          <w:bCs/>
          <w:sz w:val="28"/>
          <w:szCs w:val="28"/>
        </w:rPr>
        <w:t>phát triển vững mạnh</w:t>
      </w:r>
      <w:r w:rsidRPr="008C4BC9">
        <w:rPr>
          <w:rFonts w:eastAsia="Times New Roman" w:cs="Times New Roman"/>
          <w:sz w:val="28"/>
          <w:szCs w:val="28"/>
        </w:rPr>
        <w:t xml:space="preserve">, </w:t>
      </w:r>
      <w:r w:rsidRPr="008C4BC9">
        <w:rPr>
          <w:rFonts w:eastAsia="Times New Roman" w:cs="Times New Roman"/>
          <w:b/>
          <w:bCs/>
          <w:sz w:val="28"/>
          <w:szCs w:val="28"/>
        </w:rPr>
        <w:t>mở rộng quy mô</w:t>
      </w:r>
      <w:r w:rsidRPr="008C4BC9">
        <w:rPr>
          <w:rFonts w:eastAsia="Times New Roman" w:cs="Times New Roman"/>
          <w:sz w:val="28"/>
          <w:szCs w:val="28"/>
        </w:rPr>
        <w:t xml:space="preserve">, </w:t>
      </w:r>
      <w:r w:rsidRPr="008C4BC9">
        <w:rPr>
          <w:rFonts w:eastAsia="Times New Roman" w:cs="Times New Roman"/>
          <w:b/>
          <w:bCs/>
          <w:sz w:val="28"/>
          <w:szCs w:val="28"/>
        </w:rPr>
        <w:t>khẳng định thương hiệu</w:t>
      </w:r>
      <w:r w:rsidRPr="008C4BC9">
        <w:rPr>
          <w:rFonts w:eastAsia="Times New Roman" w:cs="Times New Roman"/>
          <w:sz w:val="28"/>
          <w:szCs w:val="28"/>
        </w:rPr>
        <w:t xml:space="preserve"> và đạt nhiều </w:t>
      </w:r>
      <w:r w:rsidRPr="008C4BC9">
        <w:rPr>
          <w:rFonts w:eastAsia="Times New Roman" w:cs="Times New Roman"/>
          <w:b/>
          <w:bCs/>
          <w:sz w:val="28"/>
          <w:szCs w:val="28"/>
        </w:rPr>
        <w:t>thành tựu vượt bậc</w:t>
      </w:r>
      <w:r w:rsidRPr="008C4BC9">
        <w:rPr>
          <w:rFonts w:eastAsia="Times New Roman" w:cs="Times New Roman"/>
          <w:sz w:val="28"/>
          <w:szCs w:val="28"/>
        </w:rPr>
        <w:t xml:space="preserve"> trong thời gian tới.</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 xml:space="preserve">Kính chúc Ban lãnh đạo cùng toàn thể cán bộ, nhân viên Công ty [Tên đối tác] </w:t>
      </w:r>
      <w:r w:rsidRPr="008C4BC9">
        <w:rPr>
          <w:rFonts w:eastAsia="Times New Roman" w:cs="Times New Roman"/>
          <w:b/>
          <w:bCs/>
          <w:sz w:val="28"/>
          <w:szCs w:val="28"/>
        </w:rPr>
        <w:t>dồi dào sức khỏe</w:t>
      </w:r>
      <w:r w:rsidRPr="008C4BC9">
        <w:rPr>
          <w:rFonts w:eastAsia="Times New Roman" w:cs="Times New Roman"/>
          <w:sz w:val="28"/>
          <w:szCs w:val="28"/>
        </w:rPr>
        <w:t xml:space="preserve">, </w:t>
      </w:r>
      <w:r w:rsidRPr="008C4BC9">
        <w:rPr>
          <w:rFonts w:eastAsia="Times New Roman" w:cs="Times New Roman"/>
          <w:b/>
          <w:bCs/>
          <w:sz w:val="28"/>
          <w:szCs w:val="28"/>
        </w:rPr>
        <w:t>nhiệt huyết</w:t>
      </w:r>
      <w:r w:rsidRPr="008C4BC9">
        <w:rPr>
          <w:rFonts w:eastAsia="Times New Roman" w:cs="Times New Roman"/>
          <w:sz w:val="28"/>
          <w:szCs w:val="28"/>
        </w:rPr>
        <w:t xml:space="preserve">, </w:t>
      </w:r>
      <w:r w:rsidRPr="008C4BC9">
        <w:rPr>
          <w:rFonts w:eastAsia="Times New Roman" w:cs="Times New Roman"/>
          <w:b/>
          <w:bCs/>
          <w:sz w:val="28"/>
          <w:szCs w:val="28"/>
        </w:rPr>
        <w:t>đoàn kết</w:t>
      </w:r>
      <w:r w:rsidRPr="008C4BC9">
        <w:rPr>
          <w:rFonts w:eastAsia="Times New Roman" w:cs="Times New Roman"/>
          <w:sz w:val="28"/>
          <w:szCs w:val="28"/>
        </w:rPr>
        <w:t xml:space="preserve"> và </w:t>
      </w:r>
      <w:r w:rsidRPr="008C4BC9">
        <w:rPr>
          <w:rFonts w:eastAsia="Times New Roman" w:cs="Times New Roman"/>
          <w:b/>
          <w:bCs/>
          <w:sz w:val="28"/>
          <w:szCs w:val="28"/>
        </w:rPr>
        <w:t>thành công</w:t>
      </w:r>
      <w:r w:rsidRPr="008C4BC9">
        <w:rPr>
          <w:rFonts w:eastAsia="Times New Roman" w:cs="Times New Roman"/>
          <w:sz w:val="28"/>
          <w:szCs w:val="28"/>
        </w:rPr>
        <w:t xml:space="preserve"> hơn nữa trong sự nghiệp phát triển doanh nghiệp.</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sz w:val="28"/>
          <w:szCs w:val="28"/>
        </w:rPr>
        <w:t>Trân trọng!</w:t>
      </w:r>
    </w:p>
    <w:p w:rsidR="008C4BC9" w:rsidRPr="008C4BC9" w:rsidRDefault="008C4BC9" w:rsidP="008C4BC9">
      <w:pPr>
        <w:spacing w:before="100" w:beforeAutospacing="1" w:after="100" w:afterAutospacing="1" w:line="240" w:lineRule="auto"/>
        <w:rPr>
          <w:rFonts w:eastAsia="Times New Roman" w:cs="Times New Roman"/>
          <w:sz w:val="28"/>
          <w:szCs w:val="28"/>
        </w:rPr>
      </w:pPr>
      <w:r w:rsidRPr="008C4BC9">
        <w:rPr>
          <w:rFonts w:eastAsia="Times New Roman" w:cs="Times New Roman"/>
          <w:b/>
          <w:bCs/>
          <w:sz w:val="28"/>
          <w:szCs w:val="28"/>
        </w:rPr>
        <w:t>[Họ tên người đại diện]</w:t>
      </w:r>
      <w:r w:rsidRPr="008C4BC9">
        <w:rPr>
          <w:rFonts w:eastAsia="Times New Roman" w:cs="Times New Roman"/>
          <w:sz w:val="28"/>
          <w:szCs w:val="28"/>
        </w:rPr>
        <w:br/>
        <w:t>Chức vụ: [Giám đốc/Tổng giám đốc…]</w:t>
      </w:r>
      <w:r w:rsidRPr="008C4BC9">
        <w:rPr>
          <w:rFonts w:eastAsia="Times New Roman" w:cs="Times New Roman"/>
          <w:sz w:val="28"/>
          <w:szCs w:val="28"/>
        </w:rPr>
        <w:br/>
        <w:t>Công ty [Tên bạn]</w:t>
      </w:r>
    </w:p>
    <w:p w:rsidR="00ED30A7" w:rsidRPr="008C4BC9" w:rsidRDefault="00ED30A7" w:rsidP="008C4BC9">
      <w:pPr>
        <w:rPr>
          <w:sz w:val="28"/>
          <w:szCs w:val="28"/>
        </w:rPr>
      </w:pPr>
    </w:p>
    <w:sectPr w:rsidR="00ED30A7" w:rsidRPr="008C4B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C4BC9"/>
    <w:rsid w:val="00AA1D8D"/>
    <w:rsid w:val="00B47730"/>
    <w:rsid w:val="00CB0664"/>
    <w:rsid w:val="00ED30A7"/>
    <w:rsid w:val="00F355A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3E0DCB1-3E4F-475E-9220-764DE17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7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22CC-F817-4356-8B15-35A2FC1C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2025-05-12T01:32:00Z</dcterms:created>
  <dcterms:modified xsi:type="dcterms:W3CDTF">2025-05-12T01:32:00Z</dcterms:modified>
  <cp:category/>
</cp:coreProperties>
</file>