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6237"/>
      </w:tblGrid>
      <w:tr w:rsidR="00030C53" w:rsidRPr="00030C53" w:rsidTr="00030C53">
        <w:tc>
          <w:tcPr>
            <w:tcW w:w="2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0C53" w:rsidRPr="00030C53" w:rsidRDefault="00030C53" w:rsidP="00030C5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LOGO </w:t>
            </w:r>
            <w:r w:rsidRPr="00030C5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CÔNG TY</w:t>
            </w:r>
            <w:r w:rsidRPr="00030C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Số: ……/2025/…. – …..</w:t>
            </w:r>
          </w:p>
        </w:tc>
        <w:tc>
          <w:tcPr>
            <w:tcW w:w="6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0C53" w:rsidRPr="00030C53" w:rsidRDefault="00030C53" w:rsidP="00030C5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30C5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CÔNG TY ………………………………………….</w:t>
            </w:r>
            <w:r w:rsidRPr="00030C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030C5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Địa chỉ: ……………………………………………..</w:t>
            </w:r>
            <w:r w:rsidRPr="00030C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030C5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Email:……………………………………………….</w:t>
            </w:r>
            <w:r w:rsidRPr="00030C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030C53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Số điện thoại:……………………………………….</w:t>
            </w:r>
          </w:p>
        </w:tc>
      </w:tr>
    </w:tbl>
    <w:p w:rsidR="00030C53" w:rsidRPr="00030C53" w:rsidRDefault="00030C53" w:rsidP="00030C53">
      <w:pPr>
        <w:rPr>
          <w:rFonts w:ascii="Times New Roman" w:hAnsi="Times New Roman" w:cs="Times New Roman"/>
          <w:sz w:val="28"/>
          <w:szCs w:val="28"/>
        </w:rPr>
      </w:pPr>
    </w:p>
    <w:p w:rsidR="00030C53" w:rsidRPr="00030C53" w:rsidRDefault="00030C53" w:rsidP="00030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53">
        <w:rPr>
          <w:rFonts w:ascii="Times New Roman" w:hAnsi="Times New Roman" w:cs="Times New Roman"/>
          <w:b/>
          <w:sz w:val="28"/>
          <w:szCs w:val="28"/>
        </w:rPr>
        <w:t>BẢNG BÁO GIÁ THI CÔNG CHO DỰ ÁN XÂY DỰNG</w:t>
      </w:r>
    </w:p>
    <w:p w:rsidR="007C716B" w:rsidRPr="00030C53" w:rsidRDefault="00030C53">
      <w:pPr>
        <w:rPr>
          <w:rFonts w:ascii="Times New Roman" w:hAnsi="Times New Roman" w:cs="Times New Roman"/>
          <w:sz w:val="28"/>
          <w:szCs w:val="28"/>
        </w:rPr>
      </w:pPr>
      <w:r w:rsidRPr="00030C53">
        <w:rPr>
          <w:rFonts w:ascii="Times New Roman" w:hAnsi="Times New Roman" w:cs="Times New Roman"/>
          <w:sz w:val="28"/>
          <w:szCs w:val="28"/>
        </w:rPr>
        <w:t>Kính g</w:t>
      </w:r>
      <w:r w:rsidRPr="00030C53">
        <w:rPr>
          <w:rFonts w:ascii="Times New Roman" w:hAnsi="Times New Roman" w:cs="Times New Roman"/>
          <w:sz w:val="28"/>
          <w:szCs w:val="28"/>
        </w:rPr>
        <w:t>ử</w:t>
      </w:r>
      <w:r w:rsidRPr="00030C53">
        <w:rPr>
          <w:rFonts w:ascii="Times New Roman" w:hAnsi="Times New Roman" w:cs="Times New Roman"/>
          <w:sz w:val="28"/>
          <w:szCs w:val="28"/>
        </w:rPr>
        <w:t>i: [Tên ch</w:t>
      </w:r>
      <w:r w:rsidRPr="00030C53">
        <w:rPr>
          <w:rFonts w:ascii="Times New Roman" w:hAnsi="Times New Roman" w:cs="Times New Roman"/>
          <w:sz w:val="28"/>
          <w:szCs w:val="28"/>
        </w:rPr>
        <w:t>ủ</w:t>
      </w:r>
      <w:r w:rsidRPr="00030C53">
        <w:rPr>
          <w:rFonts w:ascii="Times New Roman" w:hAnsi="Times New Roman" w:cs="Times New Roman"/>
          <w:sz w:val="28"/>
          <w:szCs w:val="28"/>
        </w:rPr>
        <w:t xml:space="preserve"> đ</w:t>
      </w:r>
      <w:r w:rsidRPr="00030C53">
        <w:rPr>
          <w:rFonts w:ascii="Times New Roman" w:hAnsi="Times New Roman" w:cs="Times New Roman"/>
          <w:sz w:val="28"/>
          <w:szCs w:val="28"/>
        </w:rPr>
        <w:t>ầ</w:t>
      </w:r>
      <w:r w:rsidRPr="00030C53">
        <w:rPr>
          <w:rFonts w:ascii="Times New Roman" w:hAnsi="Times New Roman" w:cs="Times New Roman"/>
          <w:sz w:val="28"/>
          <w:szCs w:val="28"/>
        </w:rPr>
        <w:t>u tư / Khách hàng]</w:t>
      </w:r>
      <w:r w:rsidRPr="00030C53">
        <w:rPr>
          <w:rFonts w:ascii="Times New Roman" w:hAnsi="Times New Roman" w:cs="Times New Roman"/>
          <w:sz w:val="28"/>
          <w:szCs w:val="28"/>
        </w:rPr>
        <w:br/>
        <w:t>Công ty [Tên công ty] xin g</w:t>
      </w:r>
      <w:r w:rsidRPr="00030C53">
        <w:rPr>
          <w:rFonts w:ascii="Times New Roman" w:hAnsi="Times New Roman" w:cs="Times New Roman"/>
          <w:sz w:val="28"/>
          <w:szCs w:val="28"/>
        </w:rPr>
        <w:t>ử</w:t>
      </w:r>
      <w:r w:rsidRPr="00030C53">
        <w:rPr>
          <w:rFonts w:ascii="Times New Roman" w:hAnsi="Times New Roman" w:cs="Times New Roman"/>
          <w:sz w:val="28"/>
          <w:szCs w:val="28"/>
        </w:rPr>
        <w:t>i đ</w:t>
      </w:r>
      <w:r w:rsidRPr="00030C53">
        <w:rPr>
          <w:rFonts w:ascii="Times New Roman" w:hAnsi="Times New Roman" w:cs="Times New Roman"/>
          <w:sz w:val="28"/>
          <w:szCs w:val="28"/>
        </w:rPr>
        <w:t>ế</w:t>
      </w:r>
      <w:r w:rsidRPr="00030C53">
        <w:rPr>
          <w:rFonts w:ascii="Times New Roman" w:hAnsi="Times New Roman" w:cs="Times New Roman"/>
          <w:sz w:val="28"/>
          <w:szCs w:val="28"/>
        </w:rPr>
        <w:t>n Quý khách b</w:t>
      </w:r>
      <w:r w:rsidRPr="00030C53">
        <w:rPr>
          <w:rFonts w:ascii="Times New Roman" w:hAnsi="Times New Roman" w:cs="Times New Roman"/>
          <w:sz w:val="28"/>
          <w:szCs w:val="28"/>
        </w:rPr>
        <w:t>ả</w:t>
      </w:r>
      <w:r w:rsidRPr="00030C53">
        <w:rPr>
          <w:rFonts w:ascii="Times New Roman" w:hAnsi="Times New Roman" w:cs="Times New Roman"/>
          <w:sz w:val="28"/>
          <w:szCs w:val="28"/>
        </w:rPr>
        <w:t>ng báo giá thi công cho d</w:t>
      </w:r>
      <w:r w:rsidRPr="00030C53">
        <w:rPr>
          <w:rFonts w:ascii="Times New Roman" w:hAnsi="Times New Roman" w:cs="Times New Roman"/>
          <w:sz w:val="28"/>
          <w:szCs w:val="28"/>
        </w:rPr>
        <w:t>ự</w:t>
      </w:r>
      <w:r w:rsidRPr="00030C53">
        <w:rPr>
          <w:rFonts w:ascii="Times New Roman" w:hAnsi="Times New Roman" w:cs="Times New Roman"/>
          <w:sz w:val="28"/>
          <w:szCs w:val="28"/>
        </w:rPr>
        <w:t xml:space="preserve"> án xây d</w:t>
      </w:r>
      <w:r w:rsidRPr="00030C53">
        <w:rPr>
          <w:rFonts w:ascii="Times New Roman" w:hAnsi="Times New Roman" w:cs="Times New Roman"/>
          <w:sz w:val="28"/>
          <w:szCs w:val="28"/>
        </w:rPr>
        <w:t>ự</w:t>
      </w:r>
      <w:r w:rsidRPr="00030C53">
        <w:rPr>
          <w:rFonts w:ascii="Times New Roman" w:hAnsi="Times New Roman" w:cs="Times New Roman"/>
          <w:sz w:val="28"/>
          <w:szCs w:val="28"/>
        </w:rPr>
        <w:t>ng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32"/>
        <w:gridCol w:w="1428"/>
        <w:gridCol w:w="1431"/>
        <w:gridCol w:w="1435"/>
        <w:gridCol w:w="1476"/>
      </w:tblGrid>
      <w:tr w:rsidR="007C716B" w:rsidRPr="00030C53"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c công vi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Đơn v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i lư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Đơn giá (VNĐ)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Thành ti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n (VNĐ)</w:t>
            </w:r>
          </w:p>
        </w:tc>
      </w:tr>
      <w:tr w:rsidR="007C716B" w:rsidRPr="00030C53"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[Ví d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Đào móng]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m3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440" w:type="dxa"/>
          </w:tcPr>
          <w:p w:rsidR="007C716B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53">
              <w:rPr>
                <w:rFonts w:ascii="Times New Roman" w:hAnsi="Times New Roman" w:cs="Times New Roman"/>
                <w:sz w:val="28"/>
                <w:szCs w:val="28"/>
              </w:rPr>
              <w:t>20.000.000</w:t>
            </w:r>
          </w:p>
        </w:tc>
      </w:tr>
      <w:tr w:rsidR="00030C53" w:rsidRPr="00030C53">
        <w:tc>
          <w:tcPr>
            <w:tcW w:w="1440" w:type="dxa"/>
          </w:tcPr>
          <w:p w:rsidR="00030C53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030C53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0C53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0C53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0C53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0C53" w:rsidRPr="00030C53" w:rsidRDefault="0003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16B" w:rsidRPr="00030C53" w:rsidRDefault="00030C53">
      <w:pPr>
        <w:rPr>
          <w:rFonts w:ascii="Times New Roman" w:hAnsi="Times New Roman" w:cs="Times New Roman"/>
          <w:sz w:val="28"/>
          <w:szCs w:val="28"/>
        </w:rPr>
      </w:pPr>
      <w:r w:rsidRPr="00030C53">
        <w:rPr>
          <w:rFonts w:ascii="Times New Roman" w:hAnsi="Times New Roman" w:cs="Times New Roman"/>
          <w:sz w:val="28"/>
          <w:szCs w:val="28"/>
        </w:rPr>
        <w:br/>
        <w:t>T</w:t>
      </w:r>
      <w:r w:rsidRPr="00030C53">
        <w:rPr>
          <w:rFonts w:ascii="Times New Roman" w:hAnsi="Times New Roman" w:cs="Times New Roman"/>
          <w:sz w:val="28"/>
          <w:szCs w:val="28"/>
        </w:rPr>
        <w:t>ổ</w:t>
      </w:r>
      <w:r w:rsidRPr="00030C53">
        <w:rPr>
          <w:rFonts w:ascii="Times New Roman" w:hAnsi="Times New Roman" w:cs="Times New Roman"/>
          <w:sz w:val="28"/>
          <w:szCs w:val="28"/>
        </w:rPr>
        <w:t>ng c</w:t>
      </w:r>
      <w:r w:rsidRPr="00030C53">
        <w:rPr>
          <w:rFonts w:ascii="Times New Roman" w:hAnsi="Times New Roman" w:cs="Times New Roman"/>
          <w:sz w:val="28"/>
          <w:szCs w:val="28"/>
        </w:rPr>
        <w:t>ộ</w:t>
      </w:r>
      <w:r w:rsidRPr="00030C53">
        <w:rPr>
          <w:rFonts w:ascii="Times New Roman" w:hAnsi="Times New Roman" w:cs="Times New Roman"/>
          <w:sz w:val="28"/>
          <w:szCs w:val="28"/>
        </w:rPr>
        <w:t>ng: [T</w:t>
      </w:r>
      <w:r w:rsidRPr="00030C53">
        <w:rPr>
          <w:rFonts w:ascii="Times New Roman" w:hAnsi="Times New Roman" w:cs="Times New Roman"/>
          <w:sz w:val="28"/>
          <w:szCs w:val="28"/>
        </w:rPr>
        <w:t>ổ</w:t>
      </w:r>
      <w:r w:rsidRPr="00030C53">
        <w:rPr>
          <w:rFonts w:ascii="Times New Roman" w:hAnsi="Times New Roman" w:cs="Times New Roman"/>
          <w:sz w:val="28"/>
          <w:szCs w:val="28"/>
        </w:rPr>
        <w:t>ng s</w:t>
      </w:r>
      <w:r w:rsidRPr="00030C53">
        <w:rPr>
          <w:rFonts w:ascii="Times New Roman" w:hAnsi="Times New Roman" w:cs="Times New Roman"/>
          <w:sz w:val="28"/>
          <w:szCs w:val="28"/>
        </w:rPr>
        <w:t>ố</w:t>
      </w:r>
      <w:r w:rsidRPr="00030C53">
        <w:rPr>
          <w:rFonts w:ascii="Times New Roman" w:hAnsi="Times New Roman" w:cs="Times New Roman"/>
          <w:sz w:val="28"/>
          <w:szCs w:val="28"/>
        </w:rPr>
        <w:t xml:space="preserve"> ti</w:t>
      </w:r>
      <w:r w:rsidRPr="00030C53">
        <w:rPr>
          <w:rFonts w:ascii="Times New Roman" w:hAnsi="Times New Roman" w:cs="Times New Roman"/>
          <w:sz w:val="28"/>
          <w:szCs w:val="28"/>
        </w:rPr>
        <w:t>ề</w:t>
      </w:r>
      <w:r w:rsidRPr="00030C53">
        <w:rPr>
          <w:rFonts w:ascii="Times New Roman" w:hAnsi="Times New Roman" w:cs="Times New Roman"/>
          <w:sz w:val="28"/>
          <w:szCs w:val="28"/>
        </w:rPr>
        <w:t>n] VNĐ</w:t>
      </w:r>
    </w:p>
    <w:p w:rsidR="007C716B" w:rsidRPr="00030C53" w:rsidRDefault="00030C53" w:rsidP="00030C53">
      <w:pPr>
        <w:rPr>
          <w:rFonts w:ascii="Times New Roman" w:hAnsi="Times New Roman" w:cs="Times New Roman"/>
          <w:sz w:val="28"/>
          <w:szCs w:val="28"/>
        </w:rPr>
      </w:pPr>
      <w:r w:rsidRPr="00030C53">
        <w:rPr>
          <w:rFonts w:ascii="Times New Roman" w:hAnsi="Times New Roman" w:cs="Times New Roman"/>
          <w:sz w:val="28"/>
          <w:szCs w:val="28"/>
        </w:rPr>
        <w:br/>
        <w:t>Ghi chú:</w:t>
      </w:r>
      <w:r w:rsidRPr="00030C53">
        <w:rPr>
          <w:rFonts w:ascii="Times New Roman" w:hAnsi="Times New Roman" w:cs="Times New Roman"/>
          <w:sz w:val="28"/>
          <w:szCs w:val="28"/>
        </w:rPr>
        <w:br/>
        <w:t>- Báo giá trên chưa bao g</w:t>
      </w:r>
      <w:r w:rsidRPr="00030C53">
        <w:rPr>
          <w:rFonts w:ascii="Times New Roman" w:hAnsi="Times New Roman" w:cs="Times New Roman"/>
          <w:sz w:val="28"/>
          <w:szCs w:val="28"/>
        </w:rPr>
        <w:t>ồ</w:t>
      </w:r>
      <w:r w:rsidRPr="00030C53">
        <w:rPr>
          <w:rFonts w:ascii="Times New Roman" w:hAnsi="Times New Roman" w:cs="Times New Roman"/>
          <w:sz w:val="28"/>
          <w:szCs w:val="28"/>
        </w:rPr>
        <w:t>m thu</w:t>
      </w:r>
      <w:r w:rsidRPr="00030C53">
        <w:rPr>
          <w:rFonts w:ascii="Times New Roman" w:hAnsi="Times New Roman" w:cs="Times New Roman"/>
          <w:sz w:val="28"/>
          <w:szCs w:val="28"/>
        </w:rPr>
        <w:t>ế</w:t>
      </w:r>
      <w:r w:rsidRPr="00030C53">
        <w:rPr>
          <w:rFonts w:ascii="Times New Roman" w:hAnsi="Times New Roman" w:cs="Times New Roman"/>
          <w:sz w:val="28"/>
          <w:szCs w:val="28"/>
        </w:rPr>
        <w:t xml:space="preserve"> VAT (n</w:t>
      </w:r>
      <w:r w:rsidRPr="00030C53">
        <w:rPr>
          <w:rFonts w:ascii="Times New Roman" w:hAnsi="Times New Roman" w:cs="Times New Roman"/>
          <w:sz w:val="28"/>
          <w:szCs w:val="28"/>
        </w:rPr>
        <w:t>ế</w:t>
      </w:r>
      <w:r w:rsidRPr="00030C53">
        <w:rPr>
          <w:rFonts w:ascii="Times New Roman" w:hAnsi="Times New Roman" w:cs="Times New Roman"/>
          <w:sz w:val="28"/>
          <w:szCs w:val="28"/>
        </w:rPr>
        <w:t>u có).</w:t>
      </w:r>
      <w:r w:rsidRPr="00030C53">
        <w:rPr>
          <w:rFonts w:ascii="Times New Roman" w:hAnsi="Times New Roman" w:cs="Times New Roman"/>
          <w:sz w:val="28"/>
          <w:szCs w:val="28"/>
        </w:rPr>
        <w:br/>
        <w:t>- Th</w:t>
      </w:r>
      <w:r w:rsidRPr="00030C53">
        <w:rPr>
          <w:rFonts w:ascii="Times New Roman" w:hAnsi="Times New Roman" w:cs="Times New Roman"/>
          <w:sz w:val="28"/>
          <w:szCs w:val="28"/>
        </w:rPr>
        <w:t>ờ</w:t>
      </w:r>
      <w:r w:rsidRPr="00030C53">
        <w:rPr>
          <w:rFonts w:ascii="Times New Roman" w:hAnsi="Times New Roman" w:cs="Times New Roman"/>
          <w:sz w:val="28"/>
          <w:szCs w:val="28"/>
        </w:rPr>
        <w:t>i gian thi công: [S</w:t>
      </w:r>
      <w:r w:rsidRPr="00030C53">
        <w:rPr>
          <w:rFonts w:ascii="Times New Roman" w:hAnsi="Times New Roman" w:cs="Times New Roman"/>
          <w:sz w:val="28"/>
          <w:szCs w:val="28"/>
        </w:rPr>
        <w:t>ố</w:t>
      </w:r>
      <w:r w:rsidRPr="00030C53">
        <w:rPr>
          <w:rFonts w:ascii="Times New Roman" w:hAnsi="Times New Roman" w:cs="Times New Roman"/>
          <w:sz w:val="28"/>
          <w:szCs w:val="28"/>
        </w:rPr>
        <w:t xml:space="preserve"> ngày] ngày k</w:t>
      </w:r>
      <w:r w:rsidRPr="00030C53">
        <w:rPr>
          <w:rFonts w:ascii="Times New Roman" w:hAnsi="Times New Roman" w:cs="Times New Roman"/>
          <w:sz w:val="28"/>
          <w:szCs w:val="28"/>
        </w:rPr>
        <w:t>ể</w:t>
      </w:r>
      <w:r w:rsidRPr="00030C53">
        <w:rPr>
          <w:rFonts w:ascii="Times New Roman" w:hAnsi="Times New Roman" w:cs="Times New Roman"/>
          <w:sz w:val="28"/>
          <w:szCs w:val="28"/>
        </w:rPr>
        <w:t xml:space="preserve"> t</w:t>
      </w:r>
      <w:r w:rsidRPr="00030C53">
        <w:rPr>
          <w:rFonts w:ascii="Times New Roman" w:hAnsi="Times New Roman" w:cs="Times New Roman"/>
          <w:sz w:val="28"/>
          <w:szCs w:val="28"/>
        </w:rPr>
        <w:t>ừ</w:t>
      </w:r>
      <w:r w:rsidRPr="00030C53">
        <w:rPr>
          <w:rFonts w:ascii="Times New Roman" w:hAnsi="Times New Roman" w:cs="Times New Roman"/>
          <w:sz w:val="28"/>
          <w:szCs w:val="28"/>
        </w:rPr>
        <w:t xml:space="preserve"> ngày ký h</w:t>
      </w:r>
      <w:r w:rsidRPr="00030C53">
        <w:rPr>
          <w:rFonts w:ascii="Times New Roman" w:hAnsi="Times New Roman" w:cs="Times New Roman"/>
          <w:sz w:val="28"/>
          <w:szCs w:val="28"/>
        </w:rPr>
        <w:t>ợ</w:t>
      </w:r>
      <w:r w:rsidRPr="00030C53">
        <w:rPr>
          <w:rFonts w:ascii="Times New Roman" w:hAnsi="Times New Roman" w:cs="Times New Roman"/>
          <w:sz w:val="28"/>
          <w:szCs w:val="28"/>
        </w:rPr>
        <w:t>p đ</w:t>
      </w:r>
      <w:r w:rsidRPr="00030C53">
        <w:rPr>
          <w:rFonts w:ascii="Times New Roman" w:hAnsi="Times New Roman" w:cs="Times New Roman"/>
          <w:sz w:val="28"/>
          <w:szCs w:val="28"/>
        </w:rPr>
        <w:t>ồ</w:t>
      </w:r>
      <w:r w:rsidRPr="00030C53">
        <w:rPr>
          <w:rFonts w:ascii="Times New Roman" w:hAnsi="Times New Roman" w:cs="Times New Roman"/>
          <w:sz w:val="28"/>
          <w:szCs w:val="28"/>
        </w:rPr>
        <w:t>ng.</w:t>
      </w:r>
      <w:bookmarkStart w:id="0" w:name="_GoBack"/>
      <w:bookmarkEnd w:id="0"/>
      <w:r w:rsidRPr="00030C53">
        <w:rPr>
          <w:rFonts w:ascii="Times New Roman" w:hAnsi="Times New Roman" w:cs="Times New Roman"/>
          <w:sz w:val="28"/>
          <w:szCs w:val="28"/>
        </w:rPr>
        <w:br/>
        <w:t>- M</w:t>
      </w:r>
      <w:r w:rsidRPr="00030C53">
        <w:rPr>
          <w:rFonts w:ascii="Times New Roman" w:hAnsi="Times New Roman" w:cs="Times New Roman"/>
          <w:sz w:val="28"/>
          <w:szCs w:val="28"/>
        </w:rPr>
        <w:t>ọ</w:t>
      </w:r>
      <w:r w:rsidRPr="00030C53">
        <w:rPr>
          <w:rFonts w:ascii="Times New Roman" w:hAnsi="Times New Roman" w:cs="Times New Roman"/>
          <w:sz w:val="28"/>
          <w:szCs w:val="28"/>
        </w:rPr>
        <w:t>i thay đ</w:t>
      </w:r>
      <w:r w:rsidRPr="00030C53">
        <w:rPr>
          <w:rFonts w:ascii="Times New Roman" w:hAnsi="Times New Roman" w:cs="Times New Roman"/>
          <w:sz w:val="28"/>
          <w:szCs w:val="28"/>
        </w:rPr>
        <w:t>ổ</w:t>
      </w:r>
      <w:r w:rsidRPr="00030C53">
        <w:rPr>
          <w:rFonts w:ascii="Times New Roman" w:hAnsi="Times New Roman" w:cs="Times New Roman"/>
          <w:sz w:val="28"/>
          <w:szCs w:val="28"/>
        </w:rPr>
        <w:t>i s</w:t>
      </w:r>
      <w:r w:rsidRPr="00030C53">
        <w:rPr>
          <w:rFonts w:ascii="Times New Roman" w:hAnsi="Times New Roman" w:cs="Times New Roman"/>
          <w:sz w:val="28"/>
          <w:szCs w:val="28"/>
        </w:rPr>
        <w:t>ẽ</w:t>
      </w:r>
      <w:r w:rsidRPr="00030C53">
        <w:rPr>
          <w:rFonts w:ascii="Times New Roman" w:hAnsi="Times New Roman" w:cs="Times New Roman"/>
          <w:sz w:val="28"/>
          <w:szCs w:val="28"/>
        </w:rPr>
        <w:t xml:space="preserve"> đư</w:t>
      </w:r>
      <w:r w:rsidRPr="00030C53">
        <w:rPr>
          <w:rFonts w:ascii="Times New Roman" w:hAnsi="Times New Roman" w:cs="Times New Roman"/>
          <w:sz w:val="28"/>
          <w:szCs w:val="28"/>
        </w:rPr>
        <w:t>ợ</w:t>
      </w:r>
      <w:r w:rsidRPr="00030C53">
        <w:rPr>
          <w:rFonts w:ascii="Times New Roman" w:hAnsi="Times New Roman" w:cs="Times New Roman"/>
          <w:sz w:val="28"/>
          <w:szCs w:val="28"/>
        </w:rPr>
        <w:t>c thông báo và đi</w:t>
      </w:r>
      <w:r w:rsidRPr="00030C53">
        <w:rPr>
          <w:rFonts w:ascii="Times New Roman" w:hAnsi="Times New Roman" w:cs="Times New Roman"/>
          <w:sz w:val="28"/>
          <w:szCs w:val="28"/>
        </w:rPr>
        <w:t>ề</w:t>
      </w:r>
      <w:r w:rsidRPr="00030C53">
        <w:rPr>
          <w:rFonts w:ascii="Times New Roman" w:hAnsi="Times New Roman" w:cs="Times New Roman"/>
          <w:sz w:val="28"/>
          <w:szCs w:val="28"/>
        </w:rPr>
        <w:t>u ch</w:t>
      </w:r>
      <w:r w:rsidRPr="00030C53">
        <w:rPr>
          <w:rFonts w:ascii="Times New Roman" w:hAnsi="Times New Roman" w:cs="Times New Roman"/>
          <w:sz w:val="28"/>
          <w:szCs w:val="28"/>
        </w:rPr>
        <w:t>ỉ</w:t>
      </w:r>
      <w:r w:rsidRPr="00030C53">
        <w:rPr>
          <w:rFonts w:ascii="Times New Roman" w:hAnsi="Times New Roman" w:cs="Times New Roman"/>
          <w:sz w:val="28"/>
          <w:szCs w:val="28"/>
        </w:rPr>
        <w:t>nh phù h</w:t>
      </w:r>
      <w:r w:rsidRPr="00030C53">
        <w:rPr>
          <w:rFonts w:ascii="Times New Roman" w:hAnsi="Times New Roman" w:cs="Times New Roman"/>
          <w:sz w:val="28"/>
          <w:szCs w:val="28"/>
        </w:rPr>
        <w:t>ợ</w:t>
      </w:r>
      <w:r w:rsidRPr="00030C53">
        <w:rPr>
          <w:rFonts w:ascii="Times New Roman" w:hAnsi="Times New Roman" w:cs="Times New Roman"/>
          <w:sz w:val="28"/>
          <w:szCs w:val="28"/>
        </w:rPr>
        <w:t>p.</w:t>
      </w:r>
      <w:r w:rsidRPr="00030C53">
        <w:rPr>
          <w:rFonts w:ascii="Times New Roman" w:hAnsi="Times New Roman" w:cs="Times New Roman"/>
          <w:sz w:val="28"/>
          <w:szCs w:val="28"/>
        </w:rPr>
        <w:br/>
      </w:r>
    </w:p>
    <w:p w:rsidR="007C716B" w:rsidRPr="00030C53" w:rsidRDefault="00030C53" w:rsidP="00030C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C53">
        <w:rPr>
          <w:rFonts w:ascii="Times New Roman" w:hAnsi="Times New Roman" w:cs="Times New Roman"/>
          <w:b/>
          <w:sz w:val="28"/>
          <w:szCs w:val="28"/>
        </w:rPr>
        <w:t>Đ</w:t>
      </w:r>
      <w:r w:rsidRPr="00030C53">
        <w:rPr>
          <w:rFonts w:ascii="Times New Roman" w:hAnsi="Times New Roman" w:cs="Times New Roman"/>
          <w:b/>
          <w:sz w:val="28"/>
          <w:szCs w:val="28"/>
        </w:rPr>
        <w:t>ạ</w:t>
      </w:r>
      <w:r w:rsidRPr="00030C53">
        <w:rPr>
          <w:rFonts w:ascii="Times New Roman" w:hAnsi="Times New Roman" w:cs="Times New Roman"/>
          <w:b/>
          <w:sz w:val="28"/>
          <w:szCs w:val="28"/>
        </w:rPr>
        <w:t>i di</w:t>
      </w:r>
      <w:r w:rsidRPr="00030C53">
        <w:rPr>
          <w:rFonts w:ascii="Times New Roman" w:hAnsi="Times New Roman" w:cs="Times New Roman"/>
          <w:b/>
          <w:sz w:val="28"/>
          <w:szCs w:val="28"/>
        </w:rPr>
        <w:t>ệ</w:t>
      </w:r>
      <w:r w:rsidRPr="00030C53">
        <w:rPr>
          <w:rFonts w:ascii="Times New Roman" w:hAnsi="Times New Roman" w:cs="Times New Roman"/>
          <w:b/>
          <w:sz w:val="28"/>
          <w:szCs w:val="28"/>
        </w:rPr>
        <w:t>n công</w:t>
      </w:r>
      <w:r w:rsidRPr="00030C53">
        <w:rPr>
          <w:rFonts w:ascii="Times New Roman" w:hAnsi="Times New Roman" w:cs="Times New Roman"/>
          <w:b/>
          <w:sz w:val="28"/>
          <w:szCs w:val="28"/>
        </w:rPr>
        <w:t xml:space="preserve"> ty</w:t>
      </w:r>
      <w:r w:rsidRPr="00030C53">
        <w:rPr>
          <w:rFonts w:ascii="Times New Roman" w:hAnsi="Times New Roman" w:cs="Times New Roman"/>
          <w:b/>
          <w:sz w:val="28"/>
          <w:szCs w:val="28"/>
        </w:rPr>
        <w:br/>
        <w:t>[Ch</w:t>
      </w:r>
      <w:r w:rsidRPr="00030C53">
        <w:rPr>
          <w:rFonts w:ascii="Times New Roman" w:hAnsi="Times New Roman" w:cs="Times New Roman"/>
          <w:b/>
          <w:sz w:val="28"/>
          <w:szCs w:val="28"/>
        </w:rPr>
        <w:t>ữ</w:t>
      </w:r>
      <w:r w:rsidRPr="00030C53">
        <w:rPr>
          <w:rFonts w:ascii="Times New Roman" w:hAnsi="Times New Roman" w:cs="Times New Roman"/>
          <w:b/>
          <w:sz w:val="28"/>
          <w:szCs w:val="28"/>
        </w:rPr>
        <w:t xml:space="preserve"> ký, h</w:t>
      </w:r>
      <w:r w:rsidRPr="00030C53">
        <w:rPr>
          <w:rFonts w:ascii="Times New Roman" w:hAnsi="Times New Roman" w:cs="Times New Roman"/>
          <w:b/>
          <w:sz w:val="28"/>
          <w:szCs w:val="28"/>
        </w:rPr>
        <w:t>ọ</w:t>
      </w:r>
      <w:r w:rsidRPr="00030C53">
        <w:rPr>
          <w:rFonts w:ascii="Times New Roman" w:hAnsi="Times New Roman" w:cs="Times New Roman"/>
          <w:b/>
          <w:sz w:val="28"/>
          <w:szCs w:val="28"/>
        </w:rPr>
        <w:t xml:space="preserve"> tên, đóng d</w:t>
      </w:r>
      <w:r w:rsidRPr="00030C53">
        <w:rPr>
          <w:rFonts w:ascii="Times New Roman" w:hAnsi="Times New Roman" w:cs="Times New Roman"/>
          <w:b/>
          <w:sz w:val="28"/>
          <w:szCs w:val="28"/>
        </w:rPr>
        <w:t>ấ</w:t>
      </w:r>
      <w:r w:rsidRPr="00030C53">
        <w:rPr>
          <w:rFonts w:ascii="Times New Roman" w:hAnsi="Times New Roman" w:cs="Times New Roman"/>
          <w:b/>
          <w:sz w:val="28"/>
          <w:szCs w:val="28"/>
        </w:rPr>
        <w:t>u n</w:t>
      </w:r>
      <w:r w:rsidRPr="00030C53">
        <w:rPr>
          <w:rFonts w:ascii="Times New Roman" w:hAnsi="Times New Roman" w:cs="Times New Roman"/>
          <w:b/>
          <w:sz w:val="28"/>
          <w:szCs w:val="28"/>
        </w:rPr>
        <w:t>ế</w:t>
      </w:r>
      <w:r w:rsidRPr="00030C53">
        <w:rPr>
          <w:rFonts w:ascii="Times New Roman" w:hAnsi="Times New Roman" w:cs="Times New Roman"/>
          <w:b/>
          <w:sz w:val="28"/>
          <w:szCs w:val="28"/>
        </w:rPr>
        <w:t>u có]</w:t>
      </w:r>
    </w:p>
    <w:sectPr w:rsidR="007C716B" w:rsidRPr="00030C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C53"/>
    <w:rsid w:val="00034616"/>
    <w:rsid w:val="0006063C"/>
    <w:rsid w:val="0015074B"/>
    <w:rsid w:val="0029639D"/>
    <w:rsid w:val="00326F90"/>
    <w:rsid w:val="007C716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3454F07D-B2E6-4054-A3C5-E8949C3A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855A84-C453-402B-8095-DEEFBF65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2025-05-12T08:01:00Z</dcterms:created>
  <dcterms:modified xsi:type="dcterms:W3CDTF">2025-05-12T08:01:00Z</dcterms:modified>
  <cp:category/>
</cp:coreProperties>
</file>