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BÀI VĂN MẪU 1:</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Trong cuộc sống của mỗi con người, tình bạn luôn chiếm một vị trí quan trọng, nhất là ở lứa tuổi học sinh – quãng thời gian đẹp nhất của đời người. Tình bạn không chỉ là sự chia sẻ vui buồn, mà còn là chỗ dựa tinh thần, là động lực để mỗi người nỗ lực học tập và sống tốt hơn. Tuy nhiên, một tình bạn đẹp và ý nghĩa không tự nhiên mà có, nó cần được vun đắp, xây dựng bằng tình cảm chân thành và trách nhiệm từ mỗi cá nhân. Là học sinh, em hiểu rằng mình cần làm nhiều điều để gìn giữ và phát triển một tình bạn thực sự đẹp.</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Tình bạn đẹp là mối quan hệ giữa hai hay nhiều người cùng chia sẻ, cảm thông, giúp đỡ nhau trong cuộc sống. Một tình bạn đẹp luôn được xây dựng trên nền tảng của sự chân thành, tin tưởng, tôn trọng lẫn nhau và luôn mong muốn điều tốt đẹp đến cho đối phương. Đó là thứ tình cảm vô tư, không vụ lợi, không điều kiện, không ghen ghét, so bì. Tình bạn đẹp giúp con người sống tích cực hơn, mạnh mẽ hơn và học được nhiều bài học quý giá trong cuộc sống.</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Là học sinh, để có được một tình bạn đẹp và ý nghĩa, điều đầu tiên em cần có là lòng chân thành. Sự chân thành là chiếc chìa khóa mở ra cánh cửa của lòng tin. Khi đối xử thật lòng với bạn bè, không giả tạo, không dối lừa, tình bạn sẽ trở nên bền chặt và lâu dài. Hơn nữa, em cần biết lắng nghe, chia sẻ và đồng cảm với cảm xúc, suy nghĩ của bạn. Khi bạn gặp khó khăn, chỉ cần một lời động viên, một cái nắm tay hay một ánh mắt quan tâm cũng đã đủ ấm lòng.</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 xml:space="preserve">Tiếp theo, em cần học cách tôn trọng sự khác biệt của mỗi người. Mỗi bạn có tính cách, hoàn cảnh, suy nghĩ và ước mơ riêng, vì vậy không nên áp đặt hoặc bắt ép người khác phải giống mình. Việc biết chấp nhận và tôn trọng những khác biệt sẽ giúp tình bạn trở nên hài hòa và lành mạnh </w:t>
      </w:r>
      <w:bookmarkStart w:id="0" w:name="_GoBack"/>
      <w:bookmarkEnd w:id="0"/>
      <w:r w:rsidRPr="0018428A">
        <w:rPr>
          <w:rFonts w:ascii="Times New Roman" w:hAnsi="Times New Roman" w:cs="Times New Roman"/>
          <w:b w:val="0"/>
          <w:color w:val="auto"/>
          <w:sz w:val="28"/>
          <w:szCs w:val="28"/>
        </w:rPr>
        <w:t>hơn.</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lastRenderedPageBreak/>
        <w:t>Không những thế, em cần tránh xa những hành vi làm tổn thương tình bạn, như nói xấu sau lưng, ganh tị, ích kỷ, hay chơi xấu nhau trong học tập cũng như ngoài cuộc sống. Khi có mâu thuẫn, cần thẳng thắn và bình tĩnh trao đổi để giải quyết, thay vì im lặng hay oán trách. Em hiểu rằng, trong tình bạn, xin lỗi và tha thứ là điều cần thiết để vượt qua hiểu lầm và giữ gìn mối quan hệ bền lâu.</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Một điều quan trọng khác là em nên luôn giúp đỡ bạn bè trong học tập và đời sống. Đôi khi chỉ là cùng nhau học nhóm, nhắc nhở nhau làm bài tập hay chỉ cho bạn một bài toán khó, nhưng chính những hành động nhỏ đó lại khiến tình bạn thêm sâu sắc và gắn bó.</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Em cũng cần biết trân trọng tình bạn, không để những chuyện nhỏ nhặt làm rạn nứt hay đánh mất đi người bạn tốt. Tình bạn không phải lúc nào cũng êm đềm, nhưng nếu biết yêu thương và cùng nhau vượt qua, đó mới là một tình bạn thực sự ý nghĩa.</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Tình bạn đẹp là nền tảng để chúng em trưởng thành cả về học thức lẫn nhân cách. Có một người bạn đồng hành chân thành là có thêm một ngọn đèn soi sáng con đường phía trước. Đó là người giúp ta học tốt hơn, sống vui hơn, và cũng là người nhắc nhở ta mỗi khi vấp ngã.</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Times New Roman" w:hAnsi="Times New Roman" w:cs="Times New Roman"/>
          <w:b w:val="0"/>
          <w:color w:val="auto"/>
          <w:sz w:val="28"/>
          <w:szCs w:val="28"/>
        </w:rPr>
        <w:t>Tóm lại, là học sinh, em hiểu rằng muốn có một tình bạn đẹp thì trước hết, em phải là một người bạn tốt. Em cần sống chân thành, biết lắng nghe, tôn trọng và giúp đỡ bạn bè. Tình bạn đẹp không chỉ là một món quà quý giá trong tuổi học trò mà còn là hành trang không thể thiếu trong hành trình trưởng thành của mỗi người.</w: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Segoe UI Symbol" w:hAnsi="Segoe UI Symbol" w:cs="Segoe UI Symbol"/>
          <w:b w:val="0"/>
          <w:color w:val="auto"/>
          <w:sz w:val="28"/>
          <w:szCs w:val="28"/>
        </w:rPr>
        <w:t>📘</w:t>
      </w:r>
      <w:r w:rsidRPr="0018428A">
        <w:rPr>
          <w:rFonts w:ascii="Times New Roman" w:hAnsi="Times New Roman" w:cs="Times New Roman"/>
          <w:b w:val="0"/>
          <w:color w:val="auto"/>
          <w:sz w:val="28"/>
          <w:szCs w:val="28"/>
        </w:rPr>
        <w:t xml:space="preserve"> </w:t>
      </w:r>
      <w:r w:rsidRPr="0018428A">
        <w:rPr>
          <w:rStyle w:val="Strong"/>
          <w:rFonts w:ascii="Times New Roman" w:hAnsi="Times New Roman" w:cs="Times New Roman"/>
          <w:bCs/>
          <w:color w:val="auto"/>
          <w:sz w:val="28"/>
          <w:szCs w:val="28"/>
        </w:rPr>
        <w:t>BÀI VĂN 2: Tình bạn bắt đầu từ những điều nhỏ nhất</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Tình bạn là một phần không thể thiếu trong cuộc sống của con người, đặc biệt là với lứa tuổi học sinh – khi mỗi ngày đến trường đều là cơ hội để gặp gỡ, gắn bó và chia sẻ cùng bạn bè. Một tình bạn đẹp không chỉ mang lại niềm vui mà còn là nền tảng cho sự phát triển nhân cách và cảm xúc của mỗi người. Là học sinh, em nhận thức rõ mình cần làm gì để giữ gìn và xây dựng một tình bạn ý nghĩa.</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Tình bạn đẹp không đến từ những lời nói hoa mỹ mà bắt đầu từ những điều rất giản dị: một cái nắm tay khi bạn buồn, một lời động viên khi bạn thất bại, hay đơn giản là cùng nhau ôn bài trước giờ kiểm tra. Chính sự quan tâm âm thầm đó lại là điều gắn kết tình bạn bền chặt hơn mọi thứ khác.</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Là học sinh, em cần phải biết </w:t>
      </w:r>
      <w:r w:rsidRPr="0018428A">
        <w:rPr>
          <w:rStyle w:val="Strong"/>
          <w:rFonts w:ascii="Times New Roman" w:hAnsi="Times New Roman" w:cs="Times New Roman"/>
          <w:b w:val="0"/>
          <w:sz w:val="28"/>
          <w:szCs w:val="28"/>
        </w:rPr>
        <w:t>sống tử tế và thành thật với bạn bè</w:t>
      </w:r>
      <w:r w:rsidRPr="0018428A">
        <w:rPr>
          <w:rFonts w:ascii="Times New Roman" w:hAnsi="Times New Roman" w:cs="Times New Roman"/>
          <w:sz w:val="28"/>
          <w:szCs w:val="28"/>
        </w:rPr>
        <w:t>. Sự chân thành là yếu tố quan trọng nhất trong bất kỳ mối quan hệ nào. Khi em đối xử thật lòng, không giả tạo, thì mới mong nhận lại sự tin tưởng từ bạn bè. Không nên lợi dụng tình bạn để trục lợi cá nhân hoặc làm tổn thương nhau vì sự ích kỷ.</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Ngoài ra, em cần </w:t>
      </w:r>
      <w:r w:rsidRPr="0018428A">
        <w:rPr>
          <w:rStyle w:val="Strong"/>
          <w:rFonts w:ascii="Times New Roman" w:hAnsi="Times New Roman" w:cs="Times New Roman"/>
          <w:b w:val="0"/>
          <w:sz w:val="28"/>
          <w:szCs w:val="28"/>
        </w:rPr>
        <w:t>biết chia sẻ và hỗ trợ bạn trong học tập</w:t>
      </w:r>
      <w:r w:rsidRPr="0018428A">
        <w:rPr>
          <w:rFonts w:ascii="Times New Roman" w:hAnsi="Times New Roman" w:cs="Times New Roman"/>
          <w:sz w:val="28"/>
          <w:szCs w:val="28"/>
        </w:rPr>
        <w:t>. Khi một người bạn gặp khó khăn, thay vì thờ ơ, em nên chủ động giúp đỡ. Đó có thể là hướng dẫn bạn làm bài, giải thích một khái niệm khó hoặc cùng nhau học nhóm để cả hai cùng tiến bộ.</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Style w:val="Strong"/>
          <w:rFonts w:ascii="Times New Roman" w:hAnsi="Times New Roman" w:cs="Times New Roman"/>
          <w:b w:val="0"/>
          <w:sz w:val="28"/>
          <w:szCs w:val="28"/>
        </w:rPr>
        <w:t>Tôn trọng sự khác biệt</w:t>
      </w:r>
      <w:r w:rsidRPr="0018428A">
        <w:rPr>
          <w:rFonts w:ascii="Times New Roman" w:hAnsi="Times New Roman" w:cs="Times New Roman"/>
          <w:sz w:val="28"/>
          <w:szCs w:val="28"/>
        </w:rPr>
        <w:t xml:space="preserve"> trong tính cách, sở thích, và hoàn cảnh của bạn bè cũng là một việc cần thiết. Không nên chế giễu hay bài xích bạn chỉ vì bạn khác mình. Một tình bạn đẹp phải được xây dựng trên sự bao dung, chấp nhận và đồng cảm.</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Đôi khi, tình bạn cũng xảy ra mâu thuẫn. Nhưng em hiểu rằng, thay vì giận dỗi hay tránh né, em nên chọn cách </w:t>
      </w:r>
      <w:r w:rsidRPr="0018428A">
        <w:rPr>
          <w:rStyle w:val="Strong"/>
          <w:rFonts w:ascii="Times New Roman" w:hAnsi="Times New Roman" w:cs="Times New Roman"/>
          <w:b w:val="0"/>
          <w:sz w:val="28"/>
          <w:szCs w:val="28"/>
        </w:rPr>
        <w:t>giao tiếp cởi mở và tha thứ</w:t>
      </w:r>
      <w:r w:rsidRPr="0018428A">
        <w:rPr>
          <w:rFonts w:ascii="Times New Roman" w:hAnsi="Times New Roman" w:cs="Times New Roman"/>
          <w:sz w:val="28"/>
          <w:szCs w:val="28"/>
        </w:rPr>
        <w:t>. Tình bạn không tránh khỏi va chạm, nhưng chính cách vượt qua những lần bất đồng ấy mới chứng minh được sự trưởng thành trong mỗi người.</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Tình bạn đẹp là món quà quý giá, và là học sinh, em cần biết trân trọng từng khoảnh khắc, từng người bạn đã cùng em lớn lên, học tập và trưởng thành.</w:t>
      </w:r>
    </w:p>
    <w:p w:rsidR="0018428A" w:rsidRPr="0018428A" w:rsidRDefault="0018428A" w:rsidP="0018428A">
      <w:pPr>
        <w:spacing w:after="0"/>
        <w:rPr>
          <w:rFonts w:ascii="Times New Roman" w:hAnsi="Times New Roman" w:cs="Times New Roman"/>
          <w:sz w:val="28"/>
          <w:szCs w:val="28"/>
        </w:rPr>
      </w:pPr>
      <w:r w:rsidRPr="0018428A">
        <w:rPr>
          <w:rFonts w:ascii="Times New Roman" w:hAnsi="Times New Roman" w:cs="Times New Roman"/>
          <w:sz w:val="28"/>
          <w:szCs w:val="28"/>
        </w:rPr>
        <w:pict>
          <v:rect id="_x0000_i1025" style="width:0;height:1.5pt" o:hralign="center" o:hrstd="t" o:hr="t" fillcolor="#a0a0a0" stroked="f"/>
        </w:pic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Segoe UI Symbol" w:hAnsi="Segoe UI Symbol" w:cs="Segoe UI Symbol"/>
          <w:b w:val="0"/>
          <w:color w:val="auto"/>
          <w:sz w:val="28"/>
          <w:szCs w:val="28"/>
        </w:rPr>
        <w:t>📘</w:t>
      </w:r>
      <w:r w:rsidRPr="0018428A">
        <w:rPr>
          <w:rFonts w:ascii="Times New Roman" w:hAnsi="Times New Roman" w:cs="Times New Roman"/>
          <w:b w:val="0"/>
          <w:color w:val="auto"/>
          <w:sz w:val="28"/>
          <w:szCs w:val="28"/>
        </w:rPr>
        <w:t xml:space="preserve"> </w:t>
      </w:r>
      <w:r w:rsidRPr="0018428A">
        <w:rPr>
          <w:rStyle w:val="Strong"/>
          <w:rFonts w:ascii="Times New Roman" w:hAnsi="Times New Roman" w:cs="Times New Roman"/>
          <w:bCs/>
          <w:color w:val="auto"/>
          <w:sz w:val="28"/>
          <w:szCs w:val="28"/>
        </w:rPr>
        <w:t>BÀI VĂN 3: Tình bạn đẹp là hành trang bước vào đời</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Trong cuộc sống, có nhiều mối quan hệ nhưng không phải mối quan hệ nào cũng mang lại niềm vui, sự bình yên và động lực như tình bạn. Đặc biệt ở lứa tuổi học sinh, tình bạn là một phần quan trọng của đời sống tinh thần. Một tình bạn đẹp không chỉ giúp ta học tốt hơn mà còn giúp ta trở thành người tốt hơn.</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Là học sinh, em hiểu rằng </w:t>
      </w:r>
      <w:r w:rsidRPr="0018428A">
        <w:rPr>
          <w:rStyle w:val="Strong"/>
          <w:rFonts w:ascii="Times New Roman" w:hAnsi="Times New Roman" w:cs="Times New Roman"/>
          <w:b w:val="0"/>
          <w:sz w:val="28"/>
          <w:szCs w:val="28"/>
        </w:rPr>
        <w:t>tình bạn đẹp không phải ngẫu nhiên mà có</w:t>
      </w:r>
      <w:r w:rsidRPr="0018428A">
        <w:rPr>
          <w:rFonts w:ascii="Times New Roman" w:hAnsi="Times New Roman" w:cs="Times New Roman"/>
          <w:sz w:val="28"/>
          <w:szCs w:val="28"/>
        </w:rPr>
        <w:t>, nó cần được xây dựng từ sự nỗ lực của cả hai phía. Điều đầu tiên em cần có là sự chân thành – chân thành trong lời nói, hành động và cả suy nghĩ. Chỉ khi thật lòng, người khác mới có thể cảm nhận và tin tưởng.</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Tiếp đó, em cần biết </w:t>
      </w:r>
      <w:r w:rsidRPr="0018428A">
        <w:rPr>
          <w:rStyle w:val="Strong"/>
          <w:rFonts w:ascii="Times New Roman" w:hAnsi="Times New Roman" w:cs="Times New Roman"/>
          <w:b w:val="0"/>
          <w:sz w:val="28"/>
          <w:szCs w:val="28"/>
        </w:rPr>
        <w:t>giữ lời hứa</w:t>
      </w:r>
      <w:r w:rsidRPr="0018428A">
        <w:rPr>
          <w:rFonts w:ascii="Times New Roman" w:hAnsi="Times New Roman" w:cs="Times New Roman"/>
          <w:sz w:val="28"/>
          <w:szCs w:val="28"/>
        </w:rPr>
        <w:t xml:space="preserve"> với bạn bè, không nói xấu hay tiết lộ bí mật của bạn. Một tình bạn đẹp được xây dựng trên nền tảng niềm tin, và nếu đánh mất điều đó, mối quan hệ sẽ rạn nứt.</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Một người bạn tốt là người biết lắng nghe và chia sẻ. Em không nên chỉ nói về bản thân mà cần quan tâm đến cảm xúc, câu chuyện và hoàn cảnh của bạn mình. Những lúc bạn buồn, em có thể im lặng bên cạnh, hoặc nói một câu nhẹ nhàng: “Tớ luôn ở đây.” – điều tưởng chừng đơn giản nhưng lại vô cùng quý giá.</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Em cũng cần </w:t>
      </w:r>
      <w:r w:rsidRPr="0018428A">
        <w:rPr>
          <w:rStyle w:val="Strong"/>
          <w:rFonts w:ascii="Times New Roman" w:hAnsi="Times New Roman" w:cs="Times New Roman"/>
          <w:b w:val="0"/>
          <w:sz w:val="28"/>
          <w:szCs w:val="28"/>
        </w:rPr>
        <w:t>học cách chấp nhận sự khác biệt</w:t>
      </w:r>
      <w:r w:rsidRPr="0018428A">
        <w:rPr>
          <w:rFonts w:ascii="Times New Roman" w:hAnsi="Times New Roman" w:cs="Times New Roman"/>
          <w:sz w:val="28"/>
          <w:szCs w:val="28"/>
        </w:rPr>
        <w:t xml:space="preserve"> giữa mình và bạn bè. Không ai giống ai hoàn toàn, và đôi khi chính sự khác biệt đó lại giúp em học hỏi được nhiều điều mới mẻ, mở rộng thế giới quan.</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Nếu em biết cách giữ tình bạn bền lâu, thì chính mối quan hệ ấy sẽ là hành trang quý báu, là điểm tựa trong những chặng đường trưởng thành phía trước. Tình bạn đẹp giúp em học cách yêu thương, sống tử tế và biết tha thứ – những phẩm chất cần thiết để trở thành người có ích cho xã hội.</w:t>
      </w:r>
    </w:p>
    <w:p w:rsidR="0018428A" w:rsidRPr="0018428A" w:rsidRDefault="0018428A" w:rsidP="0018428A">
      <w:pPr>
        <w:spacing w:after="0"/>
        <w:rPr>
          <w:rFonts w:ascii="Times New Roman" w:hAnsi="Times New Roman" w:cs="Times New Roman"/>
          <w:sz w:val="28"/>
          <w:szCs w:val="28"/>
        </w:rPr>
      </w:pPr>
      <w:r w:rsidRPr="0018428A">
        <w:rPr>
          <w:rFonts w:ascii="Times New Roman" w:hAnsi="Times New Roman" w:cs="Times New Roman"/>
          <w:sz w:val="28"/>
          <w:szCs w:val="28"/>
        </w:rPr>
        <w:pict>
          <v:rect id="_x0000_i1026" style="width:0;height:1.5pt" o:hralign="center" o:hrstd="t" o:hr="t" fillcolor="#a0a0a0" stroked="f"/>
        </w:pic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Segoe UI Symbol" w:hAnsi="Segoe UI Symbol" w:cs="Segoe UI Symbol"/>
          <w:b w:val="0"/>
          <w:color w:val="auto"/>
          <w:sz w:val="28"/>
          <w:szCs w:val="28"/>
        </w:rPr>
        <w:t>📘</w:t>
      </w:r>
      <w:r w:rsidRPr="0018428A">
        <w:rPr>
          <w:rFonts w:ascii="Times New Roman" w:hAnsi="Times New Roman" w:cs="Times New Roman"/>
          <w:b w:val="0"/>
          <w:color w:val="auto"/>
          <w:sz w:val="28"/>
          <w:szCs w:val="28"/>
        </w:rPr>
        <w:t xml:space="preserve"> </w:t>
      </w:r>
      <w:r w:rsidRPr="0018428A">
        <w:rPr>
          <w:rStyle w:val="Strong"/>
          <w:rFonts w:ascii="Times New Roman" w:hAnsi="Times New Roman" w:cs="Times New Roman"/>
          <w:bCs/>
          <w:color w:val="auto"/>
          <w:sz w:val="28"/>
          <w:szCs w:val="28"/>
        </w:rPr>
        <w:t>BÀI VĂN 4: Tình bạn trong học đường – cần xây và giữ</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Tuổi học trò là quãng đời đẹp đẽ nhất, không chỉ bởi những trang sách mà còn bởi những người bạn đã đi cùng ta qua bao mùa phượng nở. Nhưng để có một tình bạn đẹp, không chỉ cần may mắn, mà còn cần sự cố gắng của cả hai phía. Là học sinh, em cần học nhiều điều để biết cách vun đắp tình bạn ấy.</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Một tình bạn đáng quý bắt đầu từ sự </w:t>
      </w:r>
      <w:r w:rsidRPr="0018428A">
        <w:rPr>
          <w:rStyle w:val="Strong"/>
          <w:rFonts w:ascii="Times New Roman" w:hAnsi="Times New Roman" w:cs="Times New Roman"/>
          <w:b w:val="0"/>
          <w:sz w:val="28"/>
          <w:szCs w:val="28"/>
        </w:rPr>
        <w:t>thật thà và tin tưởng</w:t>
      </w:r>
      <w:r w:rsidRPr="0018428A">
        <w:rPr>
          <w:rFonts w:ascii="Times New Roman" w:hAnsi="Times New Roman" w:cs="Times New Roman"/>
          <w:sz w:val="28"/>
          <w:szCs w:val="28"/>
        </w:rPr>
        <w:t>. Là học sinh, em cần tránh những lời nói dối hay hành động vụ lợi khiến bạn mất niềm tin. Khi em thành thật, bạn bè sẽ sẵn sàng chia sẻ mọi điều và sát cánh bên em trong những thời khắc khó khăn nhất.</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Bên cạnh đó, </w:t>
      </w:r>
      <w:r w:rsidRPr="0018428A">
        <w:rPr>
          <w:rStyle w:val="Strong"/>
          <w:rFonts w:ascii="Times New Roman" w:hAnsi="Times New Roman" w:cs="Times New Roman"/>
          <w:b w:val="0"/>
          <w:sz w:val="28"/>
          <w:szCs w:val="28"/>
        </w:rPr>
        <w:t>sự tử tế và cảm thông</w:t>
      </w:r>
      <w:r w:rsidRPr="0018428A">
        <w:rPr>
          <w:rFonts w:ascii="Times New Roman" w:hAnsi="Times New Roman" w:cs="Times New Roman"/>
          <w:sz w:val="28"/>
          <w:szCs w:val="28"/>
        </w:rPr>
        <w:t xml:space="preserve"> cũng là điều cần thiết. Mỗi bạn đều có hoàn cảnh và cảm xúc riêng. Khi bạn buồn, thay vì chê bai hay trêu chọc, em nên ngồi bên cạnh, lắng nghe và đồng hành cùng bạn vượt qua.</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Em cũng hiểu rằng, </w:t>
      </w:r>
      <w:r w:rsidRPr="0018428A">
        <w:rPr>
          <w:rStyle w:val="Strong"/>
          <w:rFonts w:ascii="Times New Roman" w:hAnsi="Times New Roman" w:cs="Times New Roman"/>
          <w:b w:val="0"/>
          <w:sz w:val="28"/>
          <w:szCs w:val="28"/>
        </w:rPr>
        <w:t>một lời khen chân thành</w:t>
      </w:r>
      <w:r w:rsidRPr="0018428A">
        <w:rPr>
          <w:rFonts w:ascii="Times New Roman" w:hAnsi="Times New Roman" w:cs="Times New Roman"/>
          <w:sz w:val="28"/>
          <w:szCs w:val="28"/>
        </w:rPr>
        <w:t>, một hành động giúp đỡ nhỏ hay thậm chí là nhường bạn phần ăn ngon cũng có thể khiến tình bạn trở nên sâu sắc. Những điều nhỏ ấy, khi tích lũy, sẽ tạo nên mối quan hệ bền vững theo năm tháng.</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Ngoài ra, em nên tránh xa thói xấu như </w:t>
      </w:r>
      <w:r w:rsidRPr="0018428A">
        <w:rPr>
          <w:rStyle w:val="Strong"/>
          <w:rFonts w:ascii="Times New Roman" w:hAnsi="Times New Roman" w:cs="Times New Roman"/>
          <w:b w:val="0"/>
          <w:sz w:val="28"/>
          <w:szCs w:val="28"/>
        </w:rPr>
        <w:t>nói xấu, bịa đặt, ganh tị</w:t>
      </w:r>
      <w:r w:rsidRPr="0018428A">
        <w:rPr>
          <w:rFonts w:ascii="Times New Roman" w:hAnsi="Times New Roman" w:cs="Times New Roman"/>
          <w:sz w:val="28"/>
          <w:szCs w:val="28"/>
        </w:rPr>
        <w:t xml:space="preserve"> trong lớp học. Những hành vi ấy không chỉ phá vỡ tình bạn mà còn làm xấu đi hình ảnh của chính bản thân. Nếu có hiểu lầm, em nên giải thích rõ ràng, bình tĩnh chứ không “nghỉ chơi” hay nói lời tổn thương.</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Tình bạn học trò là món quà quý giá. Em trân trọng từng người bạn đã cùng em cười, khóc, và trưởng thành trong quãng đời ngắn ngủi nhưng ý nghĩa này.</w:t>
      </w:r>
    </w:p>
    <w:p w:rsidR="0018428A" w:rsidRPr="0018428A" w:rsidRDefault="0018428A" w:rsidP="0018428A">
      <w:pPr>
        <w:spacing w:after="0"/>
        <w:rPr>
          <w:rFonts w:ascii="Times New Roman" w:hAnsi="Times New Roman" w:cs="Times New Roman"/>
          <w:sz w:val="28"/>
          <w:szCs w:val="28"/>
        </w:rPr>
      </w:pPr>
      <w:r w:rsidRPr="0018428A">
        <w:rPr>
          <w:rFonts w:ascii="Times New Roman" w:hAnsi="Times New Roman" w:cs="Times New Roman"/>
          <w:sz w:val="28"/>
          <w:szCs w:val="28"/>
        </w:rPr>
        <w:pict>
          <v:rect id="_x0000_i1027" style="width:0;height:1.5pt" o:hralign="center" o:hrstd="t" o:hr="t" fillcolor="#a0a0a0" stroked="f"/>
        </w:pict>
      </w:r>
    </w:p>
    <w:p w:rsidR="0018428A" w:rsidRPr="0018428A" w:rsidRDefault="0018428A" w:rsidP="0018428A">
      <w:pPr>
        <w:pStyle w:val="Heading3"/>
        <w:rPr>
          <w:rFonts w:ascii="Times New Roman" w:hAnsi="Times New Roman" w:cs="Times New Roman"/>
          <w:b w:val="0"/>
          <w:color w:val="auto"/>
          <w:sz w:val="28"/>
          <w:szCs w:val="28"/>
        </w:rPr>
      </w:pPr>
      <w:r w:rsidRPr="0018428A">
        <w:rPr>
          <w:rFonts w:ascii="Segoe UI Symbol" w:hAnsi="Segoe UI Symbol" w:cs="Segoe UI Symbol"/>
          <w:b w:val="0"/>
          <w:color w:val="auto"/>
          <w:sz w:val="28"/>
          <w:szCs w:val="28"/>
        </w:rPr>
        <w:t>📘</w:t>
      </w:r>
      <w:r w:rsidRPr="0018428A">
        <w:rPr>
          <w:rFonts w:ascii="Times New Roman" w:hAnsi="Times New Roman" w:cs="Times New Roman"/>
          <w:b w:val="0"/>
          <w:color w:val="auto"/>
          <w:sz w:val="28"/>
          <w:szCs w:val="28"/>
        </w:rPr>
        <w:t xml:space="preserve"> </w:t>
      </w:r>
      <w:r w:rsidRPr="0018428A">
        <w:rPr>
          <w:rStyle w:val="Strong"/>
          <w:rFonts w:ascii="Times New Roman" w:hAnsi="Times New Roman" w:cs="Times New Roman"/>
          <w:bCs/>
          <w:color w:val="auto"/>
          <w:sz w:val="28"/>
          <w:szCs w:val="28"/>
        </w:rPr>
        <w:t>BÀI VĂN 5: Tình bạn – bài học lớn trong tuổi học trò</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Tình bạn không chỉ là cảm xúc mà còn là một bài học lớn dạy ta cách sống, cách yêu thương và trưởng thành. Ở lứa tuổi học sinh, tình bạn chiếm phần lớn đời sống tinh thần, là động lực để ta cố gắng và là nơi dựa tinh thần những lúc yếu lòng. Em hiểu rằng, để có một tình bạn đẹp và ý nghĩa, em cần hành động cụ thể mỗi ngày.</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Trước hết, em cần </w:t>
      </w:r>
      <w:r w:rsidRPr="0018428A">
        <w:rPr>
          <w:rStyle w:val="Strong"/>
          <w:rFonts w:ascii="Times New Roman" w:hAnsi="Times New Roman" w:cs="Times New Roman"/>
          <w:b w:val="0"/>
          <w:sz w:val="28"/>
          <w:szCs w:val="28"/>
        </w:rPr>
        <w:t>biết quý trọng bạn bè</w:t>
      </w:r>
      <w:r w:rsidRPr="0018428A">
        <w:rPr>
          <w:rFonts w:ascii="Times New Roman" w:hAnsi="Times New Roman" w:cs="Times New Roman"/>
          <w:sz w:val="28"/>
          <w:szCs w:val="28"/>
        </w:rPr>
        <w:t xml:space="preserve"> – không vì sự nổi tiếng hay điểm số mà chọn chơi với ai, mà phải từ sự đồng cảm, thấu hiểu. Một tình bạn chân thật không phân biệt giỏi – dở, sang – hèn, mà đến từ tình cảm trong sáng và tự nhiên.</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Em cần </w:t>
      </w:r>
      <w:r w:rsidRPr="0018428A">
        <w:rPr>
          <w:rStyle w:val="Strong"/>
          <w:rFonts w:ascii="Times New Roman" w:hAnsi="Times New Roman" w:cs="Times New Roman"/>
          <w:b w:val="0"/>
          <w:sz w:val="28"/>
          <w:szCs w:val="28"/>
        </w:rPr>
        <w:t>biết xin lỗi khi làm sai</w:t>
      </w:r>
      <w:r w:rsidRPr="0018428A">
        <w:rPr>
          <w:rFonts w:ascii="Times New Roman" w:hAnsi="Times New Roman" w:cs="Times New Roman"/>
          <w:sz w:val="28"/>
          <w:szCs w:val="28"/>
        </w:rPr>
        <w:t>. Có lúc em nóng giận và vô tình khiến bạn buồn. Nhưng em hiểu rằng, một lời xin lỗi kịp thời sẽ cứu vãn mối quan hệ, và một lời tha thứ đúng lúc sẽ làm tình bạn thêm sâu sắc.</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 xml:space="preserve">Cùng với đó, em cần </w:t>
      </w:r>
      <w:r w:rsidRPr="0018428A">
        <w:rPr>
          <w:rStyle w:val="Strong"/>
          <w:rFonts w:ascii="Times New Roman" w:hAnsi="Times New Roman" w:cs="Times New Roman"/>
          <w:b w:val="0"/>
          <w:sz w:val="28"/>
          <w:szCs w:val="28"/>
        </w:rPr>
        <w:t>chia sẻ thành công và thất bại với bạn</w:t>
      </w:r>
      <w:r w:rsidRPr="0018428A">
        <w:rPr>
          <w:rFonts w:ascii="Times New Roman" w:hAnsi="Times New Roman" w:cs="Times New Roman"/>
          <w:sz w:val="28"/>
          <w:szCs w:val="28"/>
        </w:rPr>
        <w:t>. Khi đạt điểm cao, em nên chia sẻ niềm vui chứ không khoe khoang. Khi bạn gặp khó khăn, em có thể đưa tay ra giúp đỡ mà không chờ đợi điều gì đáp lại.</w:t>
      </w:r>
    </w:p>
    <w:p w:rsidR="0018428A" w:rsidRPr="0018428A" w:rsidRDefault="0018428A" w:rsidP="0018428A">
      <w:pPr>
        <w:spacing w:before="100" w:beforeAutospacing="1" w:after="100" w:afterAutospacing="1"/>
        <w:rPr>
          <w:rFonts w:ascii="Times New Roman" w:hAnsi="Times New Roman" w:cs="Times New Roman"/>
          <w:sz w:val="28"/>
          <w:szCs w:val="28"/>
        </w:rPr>
      </w:pPr>
      <w:r w:rsidRPr="0018428A">
        <w:rPr>
          <w:rFonts w:ascii="Times New Roman" w:hAnsi="Times New Roman" w:cs="Times New Roman"/>
          <w:sz w:val="28"/>
          <w:szCs w:val="28"/>
        </w:rPr>
        <w:t>Em tin rằng, những tình bạn đẹp từ thời học sinh sẽ theo em suốt cả cuộc đời. Vì vậy, mỗi ngày em cố gắng sống tử tế, yêu thương và rộng lượng với bạn bè – để tình bạn ấy không chỉ dừng lại trong sách vở, mà trở thành một phần ký ức tươi đẹp của tuổi thơ.</w:t>
      </w:r>
    </w:p>
    <w:p w:rsidR="00DC4AE6" w:rsidRPr="0018428A" w:rsidRDefault="00DC4AE6" w:rsidP="00D91D86">
      <w:pPr>
        <w:jc w:val="right"/>
        <w:rPr>
          <w:rFonts w:ascii="Times New Roman" w:hAnsi="Times New Roman" w:cs="Times New Roman"/>
          <w:sz w:val="28"/>
          <w:szCs w:val="28"/>
        </w:rPr>
      </w:pPr>
    </w:p>
    <w:sectPr w:rsidR="00DC4AE6" w:rsidRPr="0018428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83425A4"/>
    <w:multiLevelType w:val="multilevel"/>
    <w:tmpl w:val="56AED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66062E"/>
    <w:multiLevelType w:val="multilevel"/>
    <w:tmpl w:val="67A6DD2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07C20"/>
    <w:multiLevelType w:val="multilevel"/>
    <w:tmpl w:val="307E98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FE1238"/>
    <w:multiLevelType w:val="multilevel"/>
    <w:tmpl w:val="328ECF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6F0651"/>
    <w:multiLevelType w:val="multilevel"/>
    <w:tmpl w:val="EBF008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BA4762"/>
    <w:multiLevelType w:val="multilevel"/>
    <w:tmpl w:val="A064BBA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C06FD4"/>
    <w:multiLevelType w:val="multilevel"/>
    <w:tmpl w:val="CBC6F4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7F1C4C"/>
    <w:multiLevelType w:val="multilevel"/>
    <w:tmpl w:val="7832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D731F5"/>
    <w:multiLevelType w:val="multilevel"/>
    <w:tmpl w:val="6B9234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6C5964"/>
    <w:multiLevelType w:val="multilevel"/>
    <w:tmpl w:val="2E247F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2"/>
  </w:num>
  <w:num w:numId="12">
    <w:abstractNumId w:val="18"/>
  </w:num>
  <w:num w:numId="13">
    <w:abstractNumId w:val="10"/>
  </w:num>
  <w:num w:numId="14">
    <w:abstractNumId w:val="14"/>
  </w:num>
  <w:num w:numId="15">
    <w:abstractNumId w:val="16"/>
  </w:num>
  <w:num w:numId="16">
    <w:abstractNumId w:val="11"/>
  </w:num>
  <w:num w:numId="17">
    <w:abstractNumId w:val="13"/>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29AA"/>
    <w:rsid w:val="00034616"/>
    <w:rsid w:val="0006063C"/>
    <w:rsid w:val="0015074B"/>
    <w:rsid w:val="0018428A"/>
    <w:rsid w:val="0029639D"/>
    <w:rsid w:val="002B22C6"/>
    <w:rsid w:val="00326F90"/>
    <w:rsid w:val="00AA1D8D"/>
    <w:rsid w:val="00B47730"/>
    <w:rsid w:val="00CB0664"/>
    <w:rsid w:val="00D91D86"/>
    <w:rsid w:val="00DC4AE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3E22B60-D1DC-40A1-98B8-00A9625E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15320">
      <w:bodyDiv w:val="1"/>
      <w:marLeft w:val="0"/>
      <w:marRight w:val="0"/>
      <w:marTop w:val="0"/>
      <w:marBottom w:val="0"/>
      <w:divBdr>
        <w:top w:val="none" w:sz="0" w:space="0" w:color="auto"/>
        <w:left w:val="none" w:sz="0" w:space="0" w:color="auto"/>
        <w:bottom w:val="none" w:sz="0" w:space="0" w:color="auto"/>
        <w:right w:val="none" w:sz="0" w:space="0" w:color="auto"/>
      </w:divBdr>
    </w:div>
    <w:div w:id="1737166628">
      <w:bodyDiv w:val="1"/>
      <w:marLeft w:val="0"/>
      <w:marRight w:val="0"/>
      <w:marTop w:val="0"/>
      <w:marBottom w:val="0"/>
      <w:divBdr>
        <w:top w:val="none" w:sz="0" w:space="0" w:color="auto"/>
        <w:left w:val="none" w:sz="0" w:space="0" w:color="auto"/>
        <w:bottom w:val="none" w:sz="0" w:space="0" w:color="auto"/>
        <w:right w:val="none" w:sz="0" w:space="0" w:color="auto"/>
      </w:divBdr>
    </w:div>
    <w:div w:id="1914000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5A2B-C954-420B-97B8-42806575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8118</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BÀI VĂN MẪU 1:</vt:lpstr>
      <vt:lpstr>        Trong cuộc sống của mỗi con người, tình bạn luôn chiếm một vị trí quan trọng, nh</vt:lpstr>
      <vt:lpstr>        Tình bạn đẹp là mối quan hệ giữa hai hay nhiều người cùng chia sẻ, cảm thông, gi</vt:lpstr>
      <vt:lpstr>        Là học sinh, để có được một tình bạn đẹp và ý nghĩa, điều đầu tiên em cần có là </vt:lpstr>
      <vt:lpstr>        Tiếp theo, em cần học cách tôn trọng sự khác biệt của mỗi người. Mỗi bạn có tính</vt:lpstr>
      <vt:lpstr>        Không những thế, em cần tránh xa những hành vi làm tổn thương tình bạn, như nói </vt:lpstr>
      <vt:lpstr>        Một điều quan trọng khác là em nên luôn giúp đỡ bạn bè trong học tập và đời sống</vt:lpstr>
      <vt:lpstr>        Em cũng cần biết trân trọng tình bạn, không để những chuyện nhỏ nhặt làm rạn nứt</vt:lpstr>
      <vt:lpstr>        Tình bạn đẹp là nền tảng để chúng em trưởng thành cả về học thức lẫn nhân cách. </vt:lpstr>
      <vt:lpstr>        Tóm lại, là học sinh, em hiểu rằng muốn có một tình bạn đẹp thì trước hết, em ph</vt:lpstr>
      <vt:lpstr>        📘 BÀI VĂN 2: Tình bạn bắt đầu từ những điều nhỏ nhất</vt:lpstr>
      <vt:lpstr>        📘 BÀI VĂN 3: Tình bạn đẹp là hành trang bước vào đời</vt:lpstr>
      <vt:lpstr>        📘 BÀI VĂN 4: Tình bạn trong học đường – cần xây và giữ</vt:lpstr>
      <vt:lpstr>        📘 BÀI VĂN 5: Tình bạn – bài học lớn trong tuổi học trò</vt:lpstr>
    </vt:vector>
  </TitlesOfParts>
  <Manager/>
  <Company/>
  <LinksUpToDate>false</LinksUpToDate>
  <CharactersWithSpaces>9523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2025-05-16T03:35:00Z</dcterms:created>
  <dcterms:modified xsi:type="dcterms:W3CDTF">2025-05-16T03:35:00Z</dcterms:modified>
  <cp:category/>
</cp:coreProperties>
</file>