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51" w:rsidRPr="00576451" w:rsidRDefault="00576451" w:rsidP="00576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76451">
        <w:rPr>
          <w:rFonts w:ascii="Segoe UI Symbol" w:eastAsia="Times New Roman" w:hAnsi="Segoe UI Symbol" w:cs="Segoe UI Symbol"/>
          <w:sz w:val="24"/>
          <w:szCs w:val="24"/>
        </w:rPr>
        <w:t>🎯</w:t>
      </w:r>
      <w:r w:rsidRPr="00576451">
        <w:rPr>
          <w:rFonts w:ascii="Times New Roman" w:eastAsia="Times New Roman" w:hAnsi="Times New Roman" w:cs="Times New Roman"/>
          <w:sz w:val="24"/>
          <w:szCs w:val="24"/>
        </w:rPr>
        <w:t xml:space="preserve"> 1. Caption cảm động, đầy yêu thương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Gia đình là nơi cuộc sống bắt đầu và tình yêu không bao giờ kết thúc.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Dù đi xa đến đâu, trái tim vẫn luôn hướng về nơi gọi là nhà.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Ngày Quốc tế Gia đình – nhắc ta nhớ rằng hạnh phúc lớn nhất là được bên những người thân yêu.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Bên nhau là đủ. Cả thế giới thu bé lại vừa bằng một mái ấm.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Mỗi cái ôm, mỗi nụ cười từ gia đình là món quà vô giá trong cuộc sống.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Gia đình không hoàn hảo, nhưng luôn là nơi yêu thương ta vô điều kiện.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Cảm ơn gia đình – nơi duy nhất luôn dang tay đón ta trở về.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Dù cuộc sống có bộn bề đến đâu, hãy dành thời gian cho những người thân yêu.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Bức ảnh có thể cũ, nhưng tình cảm thì mãi luôn mới.</w:t>
      </w:r>
    </w:p>
    <w:p w:rsidR="00576451" w:rsidRPr="00576451" w:rsidRDefault="00576451" w:rsidP="00576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Nhà là nơi ta lớn lên cùng yêu thương, và không bao giờ cô đơn.</w:t>
      </w:r>
    </w:p>
    <w:p w:rsidR="00576451" w:rsidRPr="00576451" w:rsidRDefault="00576451" w:rsidP="00576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Segoe UI Symbol" w:eastAsia="Times New Roman" w:hAnsi="Segoe UI Symbol" w:cs="Segoe UI Symbol"/>
          <w:sz w:val="24"/>
          <w:szCs w:val="24"/>
        </w:rPr>
        <w:t>🎉</w:t>
      </w:r>
      <w:r w:rsidRPr="00576451">
        <w:rPr>
          <w:rFonts w:ascii="Times New Roman" w:eastAsia="Times New Roman" w:hAnsi="Times New Roman" w:cs="Times New Roman"/>
          <w:sz w:val="24"/>
          <w:szCs w:val="24"/>
        </w:rPr>
        <w:t xml:space="preserve"> 2. Caption vui vẻ, nhẹ nhàng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Hạnh phúc là khi chụp được tấm ảnh cả nhà… ai cũng nhìn vào máy ảnh!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Gia đình: đội hình siêu nhân phiên bản đời thực!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Nhà mình tuy không giàu... nhưng luôn đầy ắp tiếng cười.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Một gia đình – nhiều cá tính, vô số khoảnh khắc vui nhộn!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Vài kiểu tạo dáng bất ổn, nhưng tình cảm thì không hề lung lay.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Chúng tôi không hoàn hảo, nhưng chúng tôi là một gia đình hoàn hảo cho nhau.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Bữa cơm gia đình có thể đơn giản, nhưng luôn là "bữa tiệc" của yêu thương.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Ai cần drama khi đã có một gia đình đủ “lầy lội” thế này?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Nụ cười của cha, sự dịu dàng của mẹ, sự ồn ào của lũ trẻ – công thức cho hạnh phúc trọn vẹn.</w:t>
      </w:r>
    </w:p>
    <w:p w:rsidR="00576451" w:rsidRPr="00576451" w:rsidRDefault="00576451" w:rsidP="00576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Gia đình là nơi duy nhất mà mọi cuộc cãi nhau đều kết thúc bằng… nồi lẩu!</w:t>
      </w:r>
    </w:p>
    <w:p w:rsidR="00576451" w:rsidRPr="00576451" w:rsidRDefault="00576451" w:rsidP="00576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🧠 3. Caption sâu sắc, suy ngẫm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Hạnh phúc đôi khi đơn giản là được ngồi ăn cơm cùng gia đình mỗi tối.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Không gì có thể thay thế được vai trò của gia đình trong cuộc đời mỗi người.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Đằng sau mỗi con người mạnh mẽ là một gia đình ấm áp ở phía sau.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Khi bạn có gia đình – bạn đã có tất cả.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Ngày Quốc tế Gia đình – hãy lắng lại một chút để cảm ơn những người luôn âm thầm yêu thương ta.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Gia đình là món quà quý giá nhất mà bạn không cần phải lựa chọn.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Không cần lý do, chỉ cần là gia đình – đã là yêu thương.</w:t>
      </w:r>
    </w:p>
    <w:p w:rsidR="00576451" w:rsidRPr="00576451" w:rsidRDefault="00576451" w:rsidP="00576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Có những mảnh ghép không hoàn hảo – nhưng khi ghép lại, tạo thành một tổ ấm hoàn mỹ.</w:t>
      </w:r>
    </w:p>
    <w:p w:rsidR="00576451" w:rsidRPr="00576451" w:rsidRDefault="00576451" w:rsidP="00576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Segoe UI Symbol" w:eastAsia="Times New Roman" w:hAnsi="Segoe UI Symbol" w:cs="Segoe UI Symbol"/>
          <w:sz w:val="24"/>
          <w:szCs w:val="24"/>
        </w:rPr>
        <w:t>💐</w:t>
      </w:r>
      <w:r w:rsidRPr="00576451">
        <w:rPr>
          <w:rFonts w:ascii="Times New Roman" w:eastAsia="Times New Roman" w:hAnsi="Times New Roman" w:cs="Times New Roman"/>
          <w:sz w:val="24"/>
          <w:szCs w:val="24"/>
        </w:rPr>
        <w:t xml:space="preserve"> 4. Caption tri ân cha mẹ, ông bà</w:t>
      </w:r>
    </w:p>
    <w:p w:rsidR="00576451" w:rsidRPr="00576451" w:rsidRDefault="00576451" w:rsidP="005764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Cảm ơn cha mẹ – những người đã hy sinh thầm lặng để con có một mái nhà hạnh phúc.</w:t>
      </w:r>
    </w:p>
    <w:p w:rsidR="00576451" w:rsidRPr="00576451" w:rsidRDefault="00576451" w:rsidP="005764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Bên ông bà, mọi muộn phiền dường như đều tan biến.</w:t>
      </w:r>
    </w:p>
    <w:p w:rsidR="00576451" w:rsidRPr="00576451" w:rsidRDefault="00576451" w:rsidP="005764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lastRenderedPageBreak/>
        <w:t>Đôi khi, chỉ cần nghe tiếng mẹ gọi, ta thấy mình không còn nhỏ bé giữa thế giới rộng lớn.</w:t>
      </w:r>
    </w:p>
    <w:p w:rsidR="00576451" w:rsidRPr="00576451" w:rsidRDefault="00576451" w:rsidP="005764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51">
        <w:rPr>
          <w:rFonts w:ascii="Times New Roman" w:eastAsia="Times New Roman" w:hAnsi="Times New Roman" w:cs="Times New Roman"/>
          <w:sz w:val="24"/>
          <w:szCs w:val="24"/>
        </w:rPr>
        <w:t>Cảm ơn gia đình – nơi con học được cách yêu thương, bao dung và mạnh mẽ.</w:t>
      </w:r>
    </w:p>
    <w:bookmarkEnd w:id="0"/>
    <w:p w:rsidR="00576451" w:rsidRPr="00707EC6" w:rsidRDefault="00576451">
      <w:pPr>
        <w:rPr>
          <w:rFonts w:ascii="Times New Roman" w:hAnsi="Times New Roman" w:cs="Times New Roman"/>
          <w:sz w:val="32"/>
          <w:szCs w:val="32"/>
        </w:rPr>
      </w:pPr>
    </w:p>
    <w:sectPr w:rsidR="00576451" w:rsidRPr="00707E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065E9A"/>
    <w:multiLevelType w:val="multilevel"/>
    <w:tmpl w:val="E59400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5126B"/>
    <w:multiLevelType w:val="multilevel"/>
    <w:tmpl w:val="939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4386"/>
    <w:multiLevelType w:val="multilevel"/>
    <w:tmpl w:val="5E22C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74D26"/>
    <w:multiLevelType w:val="multilevel"/>
    <w:tmpl w:val="BCC422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83CED"/>
    <w:multiLevelType w:val="multilevel"/>
    <w:tmpl w:val="2CE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F910CA"/>
    <w:multiLevelType w:val="multilevel"/>
    <w:tmpl w:val="9FE4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0D85"/>
    <w:multiLevelType w:val="multilevel"/>
    <w:tmpl w:val="D14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1225"/>
    <w:rsid w:val="00034616"/>
    <w:rsid w:val="0006063C"/>
    <w:rsid w:val="0015074B"/>
    <w:rsid w:val="0029639D"/>
    <w:rsid w:val="00326F90"/>
    <w:rsid w:val="00576451"/>
    <w:rsid w:val="00707EC6"/>
    <w:rsid w:val="00861B52"/>
    <w:rsid w:val="00AA1D8D"/>
    <w:rsid w:val="00B47730"/>
    <w:rsid w:val="00BA192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DD3028A-E6A5-4C2B-BDEB-63C9AA1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6E1B2-C082-4AA6-B67F-937604D9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2025-05-13T01:54:00Z</dcterms:created>
  <dcterms:modified xsi:type="dcterms:W3CDTF">2025-05-13T01:54:00Z</dcterms:modified>
  <cp:category/>
</cp:coreProperties>
</file>