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6058"/>
      </w:tblGrid>
      <w:tr w:rsidR="00883DCF" w:rsidRPr="00883DCF" w:rsidTr="00883DCF">
        <w:trPr>
          <w:jc w:val="center"/>
        </w:trPr>
        <w:tc>
          <w:tcPr>
            <w:tcW w:w="4428" w:type="dxa"/>
          </w:tcPr>
          <w:p w:rsidR="00883DCF" w:rsidRPr="00883DCF" w:rsidRDefault="00883DCF">
            <w:pPr>
              <w:pStyle w:val="Heading1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883DCF">
              <w:rPr>
                <w:rFonts w:ascii="Times New Roman" w:hAnsi="Times New Roman" w:cs="Times New Roman"/>
                <w:color w:val="auto"/>
              </w:rPr>
              <w:t>CÔNG TY….</w:t>
            </w:r>
          </w:p>
        </w:tc>
        <w:tc>
          <w:tcPr>
            <w:tcW w:w="4428" w:type="dxa"/>
          </w:tcPr>
          <w:p w:rsidR="00883DCF" w:rsidRPr="00883DCF" w:rsidRDefault="00883DCF" w:rsidP="00883DCF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883DCF">
              <w:rPr>
                <w:rStyle w:val="Strong"/>
                <w:rFonts w:ascii="Times New Roman" w:hAnsi="Times New Roman" w:cs="Times New Roman"/>
                <w:b/>
                <w:color w:val="auto"/>
              </w:rPr>
              <w:t>CỘNG‍ HÒA‍ XÃ‍ HỘI‍ CHỦ‍ NGHĨA‍ VIỆT‍ NAM</w:t>
            </w:r>
            <w:r w:rsidRPr="00883DCF">
              <w:rPr>
                <w:rFonts w:ascii="Times New Roman" w:hAnsi="Times New Roman" w:cs="Times New Roman"/>
                <w:color w:val="auto"/>
              </w:rPr>
              <w:br/>
              <w:t>Độc‍ lập‍ -‍ Tự‍ do‍ -‍ Hạnh‍ phúc</w:t>
            </w:r>
          </w:p>
        </w:tc>
      </w:tr>
    </w:tbl>
    <w:p w:rsidR="003D135E" w:rsidRPr="00883DCF" w:rsidRDefault="00883DCF" w:rsidP="00883DCF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883DCF">
        <w:rPr>
          <w:rFonts w:ascii="Times New Roman" w:hAnsi="Times New Roman" w:cs="Times New Roman"/>
          <w:color w:val="auto"/>
        </w:rPr>
        <w:t>BIÊN B</w:t>
      </w:r>
      <w:r w:rsidRPr="00883DCF">
        <w:rPr>
          <w:rFonts w:ascii="Times New Roman" w:hAnsi="Times New Roman" w:cs="Times New Roman"/>
          <w:color w:val="auto"/>
        </w:rPr>
        <w:t>Ả</w:t>
      </w:r>
      <w:r w:rsidRPr="00883DCF">
        <w:rPr>
          <w:rFonts w:ascii="Times New Roman" w:hAnsi="Times New Roman" w:cs="Times New Roman"/>
          <w:color w:val="auto"/>
        </w:rPr>
        <w:t>N BÀN GIAO CÔNG VI</w:t>
      </w:r>
      <w:r w:rsidRPr="00883DCF">
        <w:rPr>
          <w:rFonts w:ascii="Times New Roman" w:hAnsi="Times New Roman" w:cs="Times New Roman"/>
          <w:color w:val="auto"/>
        </w:rPr>
        <w:t>Ệ</w:t>
      </w:r>
      <w:r w:rsidRPr="00883DCF">
        <w:rPr>
          <w:rFonts w:ascii="Times New Roman" w:hAnsi="Times New Roman" w:cs="Times New Roman"/>
          <w:color w:val="auto"/>
        </w:rPr>
        <w:t>C</w:t>
      </w:r>
    </w:p>
    <w:p w:rsidR="003D135E" w:rsidRPr="00883DCF" w:rsidRDefault="00883DCF" w:rsidP="00883DCF">
      <w:pPr>
        <w:jc w:val="center"/>
        <w:rPr>
          <w:rFonts w:ascii="Times New Roman" w:hAnsi="Times New Roman" w:cs="Times New Roman"/>
          <w:sz w:val="28"/>
          <w:szCs w:val="28"/>
        </w:rPr>
      </w:pPr>
      <w:r w:rsidRPr="00883DCF">
        <w:rPr>
          <w:rFonts w:ascii="Times New Roman" w:hAnsi="Times New Roman" w:cs="Times New Roman"/>
          <w:sz w:val="28"/>
          <w:szCs w:val="28"/>
        </w:rPr>
        <w:t>(Khi ngh</w:t>
      </w:r>
      <w:r w:rsidRPr="00883DCF">
        <w:rPr>
          <w:rFonts w:ascii="Times New Roman" w:hAnsi="Times New Roman" w:cs="Times New Roman"/>
          <w:sz w:val="28"/>
          <w:szCs w:val="28"/>
        </w:rPr>
        <w:t>ỉ</w:t>
      </w:r>
      <w:r w:rsidRPr="00883DCF">
        <w:rPr>
          <w:rFonts w:ascii="Times New Roman" w:hAnsi="Times New Roman" w:cs="Times New Roman"/>
          <w:sz w:val="28"/>
          <w:szCs w:val="28"/>
        </w:rPr>
        <w:t xml:space="preserve"> vi</w:t>
      </w:r>
      <w:r w:rsidRPr="00883DCF">
        <w:rPr>
          <w:rFonts w:ascii="Times New Roman" w:hAnsi="Times New Roman" w:cs="Times New Roman"/>
          <w:sz w:val="28"/>
          <w:szCs w:val="28"/>
        </w:rPr>
        <w:t>ệ</w:t>
      </w:r>
      <w:r w:rsidRPr="00883DCF">
        <w:rPr>
          <w:rFonts w:ascii="Times New Roman" w:hAnsi="Times New Roman" w:cs="Times New Roman"/>
          <w:sz w:val="28"/>
          <w:szCs w:val="28"/>
        </w:rPr>
        <w:t>c)</w:t>
      </w:r>
    </w:p>
    <w:p w:rsidR="003D135E" w:rsidRPr="00883DCF" w:rsidRDefault="00883DCF">
      <w:pPr>
        <w:rPr>
          <w:rFonts w:ascii="Times New Roman" w:hAnsi="Times New Roman" w:cs="Times New Roman"/>
          <w:sz w:val="28"/>
          <w:szCs w:val="28"/>
        </w:rPr>
      </w:pPr>
      <w:r w:rsidRPr="00883DCF">
        <w:rPr>
          <w:rFonts w:ascii="Times New Roman" w:hAnsi="Times New Roman" w:cs="Times New Roman"/>
          <w:sz w:val="28"/>
          <w:szCs w:val="28"/>
        </w:rPr>
        <w:t>Ngày l</w:t>
      </w:r>
      <w:r w:rsidRPr="00883DCF">
        <w:rPr>
          <w:rFonts w:ascii="Times New Roman" w:hAnsi="Times New Roman" w:cs="Times New Roman"/>
          <w:sz w:val="28"/>
          <w:szCs w:val="28"/>
        </w:rPr>
        <w:t>ậ</w:t>
      </w:r>
      <w:r w:rsidRPr="00883DCF">
        <w:rPr>
          <w:rFonts w:ascii="Times New Roman" w:hAnsi="Times New Roman" w:cs="Times New Roman"/>
          <w:sz w:val="28"/>
          <w:szCs w:val="28"/>
        </w:rPr>
        <w:t>p biên b</w:t>
      </w:r>
      <w:r w:rsidRPr="00883DCF">
        <w:rPr>
          <w:rFonts w:ascii="Times New Roman" w:hAnsi="Times New Roman" w:cs="Times New Roman"/>
          <w:sz w:val="28"/>
          <w:szCs w:val="28"/>
        </w:rPr>
        <w:t>ả</w:t>
      </w:r>
      <w:r w:rsidRPr="00883DCF">
        <w:rPr>
          <w:rFonts w:ascii="Times New Roman" w:hAnsi="Times New Roman" w:cs="Times New Roman"/>
          <w:sz w:val="28"/>
          <w:szCs w:val="28"/>
        </w:rPr>
        <w:t xml:space="preserve">n: </w:t>
      </w:r>
      <w:r w:rsidRPr="00883DCF">
        <w:rPr>
          <w:rFonts w:ascii="Cambria Math" w:hAnsi="Cambria Math" w:cs="Cambria Math"/>
          <w:sz w:val="28"/>
          <w:szCs w:val="28"/>
        </w:rPr>
        <w:t>⟦</w:t>
      </w:r>
      <w:r w:rsidRPr="00883DCF">
        <w:rPr>
          <w:rFonts w:ascii="Times New Roman" w:hAnsi="Times New Roman" w:cs="Times New Roman"/>
          <w:sz w:val="28"/>
          <w:szCs w:val="28"/>
        </w:rPr>
        <w:t>......</w:t>
      </w:r>
      <w:r w:rsidRPr="00883DCF">
        <w:rPr>
          <w:rFonts w:ascii="Cambria Math" w:hAnsi="Cambria Math" w:cs="Cambria Math"/>
          <w:sz w:val="28"/>
          <w:szCs w:val="28"/>
        </w:rPr>
        <w:t>⟧</w:t>
      </w:r>
    </w:p>
    <w:p w:rsidR="003D135E" w:rsidRPr="00883DCF" w:rsidRDefault="00883DCF">
      <w:pPr>
        <w:rPr>
          <w:rFonts w:ascii="Times New Roman" w:hAnsi="Times New Roman" w:cs="Times New Roman"/>
          <w:sz w:val="28"/>
          <w:szCs w:val="28"/>
        </w:rPr>
      </w:pPr>
      <w:r w:rsidRPr="00883DCF">
        <w:rPr>
          <w:rFonts w:ascii="Times New Roman" w:hAnsi="Times New Roman" w:cs="Times New Roman"/>
          <w:sz w:val="28"/>
          <w:szCs w:val="28"/>
        </w:rPr>
        <w:t>Đ</w:t>
      </w:r>
      <w:r w:rsidRPr="00883DCF">
        <w:rPr>
          <w:rFonts w:ascii="Times New Roman" w:hAnsi="Times New Roman" w:cs="Times New Roman"/>
          <w:sz w:val="28"/>
          <w:szCs w:val="28"/>
        </w:rPr>
        <w:t>ị</w:t>
      </w:r>
      <w:r w:rsidRPr="00883DCF">
        <w:rPr>
          <w:rFonts w:ascii="Times New Roman" w:hAnsi="Times New Roman" w:cs="Times New Roman"/>
          <w:sz w:val="28"/>
          <w:szCs w:val="28"/>
        </w:rPr>
        <w:t>a đi</w:t>
      </w:r>
      <w:r w:rsidRPr="00883DCF">
        <w:rPr>
          <w:rFonts w:ascii="Times New Roman" w:hAnsi="Times New Roman" w:cs="Times New Roman"/>
          <w:sz w:val="28"/>
          <w:szCs w:val="28"/>
        </w:rPr>
        <w:t>ể</w:t>
      </w:r>
      <w:r w:rsidRPr="00883DCF">
        <w:rPr>
          <w:rFonts w:ascii="Times New Roman" w:hAnsi="Times New Roman" w:cs="Times New Roman"/>
          <w:sz w:val="28"/>
          <w:szCs w:val="28"/>
        </w:rPr>
        <w:t xml:space="preserve">m: </w:t>
      </w:r>
      <w:r w:rsidRPr="00883DCF">
        <w:rPr>
          <w:rFonts w:ascii="Cambria Math" w:hAnsi="Cambria Math" w:cs="Cambria Math"/>
          <w:sz w:val="28"/>
          <w:szCs w:val="28"/>
        </w:rPr>
        <w:t>⟦</w:t>
      </w:r>
      <w:r w:rsidRPr="00883DCF">
        <w:rPr>
          <w:rFonts w:ascii="Times New Roman" w:hAnsi="Times New Roman" w:cs="Times New Roman"/>
          <w:sz w:val="28"/>
          <w:szCs w:val="28"/>
        </w:rPr>
        <w:t>......</w:t>
      </w:r>
      <w:r w:rsidRPr="00883DCF">
        <w:rPr>
          <w:rFonts w:ascii="Cambria Math" w:hAnsi="Cambria Math" w:cs="Cambria Math"/>
          <w:sz w:val="28"/>
          <w:szCs w:val="28"/>
        </w:rPr>
        <w:t>⟧</w:t>
      </w:r>
    </w:p>
    <w:p w:rsidR="003D135E" w:rsidRPr="00883DCF" w:rsidRDefault="00883DCF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883DCF">
        <w:rPr>
          <w:rFonts w:ascii="Times New Roman" w:hAnsi="Times New Roman" w:cs="Times New Roman"/>
          <w:color w:val="auto"/>
          <w:sz w:val="28"/>
          <w:szCs w:val="28"/>
        </w:rPr>
        <w:t>I. Thông tin các bên</w:t>
      </w:r>
    </w:p>
    <w:p w:rsidR="003D135E" w:rsidRPr="00883DCF" w:rsidRDefault="00883DCF">
      <w:pPr>
        <w:rPr>
          <w:rFonts w:ascii="Times New Roman" w:hAnsi="Times New Roman" w:cs="Times New Roman"/>
          <w:sz w:val="28"/>
          <w:szCs w:val="28"/>
        </w:rPr>
      </w:pPr>
      <w:r w:rsidRPr="00883DCF">
        <w:rPr>
          <w:rFonts w:ascii="Times New Roman" w:hAnsi="Times New Roman" w:cs="Times New Roman"/>
          <w:sz w:val="28"/>
          <w:szCs w:val="28"/>
        </w:rPr>
        <w:t>Ngư</w:t>
      </w:r>
      <w:r w:rsidRPr="00883DCF">
        <w:rPr>
          <w:rFonts w:ascii="Times New Roman" w:hAnsi="Times New Roman" w:cs="Times New Roman"/>
          <w:sz w:val="28"/>
          <w:szCs w:val="28"/>
        </w:rPr>
        <w:t>ờ</w:t>
      </w:r>
      <w:r w:rsidRPr="00883DCF">
        <w:rPr>
          <w:rFonts w:ascii="Times New Roman" w:hAnsi="Times New Roman" w:cs="Times New Roman"/>
          <w:sz w:val="28"/>
          <w:szCs w:val="28"/>
        </w:rPr>
        <w:t>i bàn giao:</w:t>
      </w:r>
    </w:p>
    <w:p w:rsidR="003D135E" w:rsidRPr="00883DCF" w:rsidRDefault="00883DCF">
      <w:pPr>
        <w:rPr>
          <w:rFonts w:ascii="Times New Roman" w:hAnsi="Times New Roman" w:cs="Times New Roman"/>
          <w:sz w:val="28"/>
          <w:szCs w:val="28"/>
        </w:rPr>
      </w:pPr>
      <w:r w:rsidRPr="00883DCF">
        <w:rPr>
          <w:rFonts w:ascii="Times New Roman" w:hAnsi="Times New Roman" w:cs="Times New Roman"/>
          <w:sz w:val="28"/>
          <w:szCs w:val="28"/>
        </w:rPr>
        <w:t>- H</w:t>
      </w:r>
      <w:r w:rsidRPr="00883DCF">
        <w:rPr>
          <w:rFonts w:ascii="Times New Roman" w:hAnsi="Times New Roman" w:cs="Times New Roman"/>
          <w:sz w:val="28"/>
          <w:szCs w:val="28"/>
        </w:rPr>
        <w:t>ọ</w:t>
      </w:r>
      <w:r w:rsidRPr="00883DCF">
        <w:rPr>
          <w:rFonts w:ascii="Times New Roman" w:hAnsi="Times New Roman" w:cs="Times New Roman"/>
          <w:sz w:val="28"/>
          <w:szCs w:val="28"/>
        </w:rPr>
        <w:t xml:space="preserve"> và tên: </w:t>
      </w:r>
      <w:r w:rsidRPr="00883DCF">
        <w:rPr>
          <w:rFonts w:ascii="Cambria Math" w:hAnsi="Cambria Math" w:cs="Cambria Math"/>
          <w:sz w:val="28"/>
          <w:szCs w:val="28"/>
        </w:rPr>
        <w:t>⟦</w:t>
      </w:r>
      <w:r w:rsidRPr="00883DCF">
        <w:rPr>
          <w:rFonts w:ascii="Times New Roman" w:hAnsi="Times New Roman" w:cs="Times New Roman"/>
          <w:sz w:val="28"/>
          <w:szCs w:val="28"/>
        </w:rPr>
        <w:t>......</w:t>
      </w:r>
      <w:r w:rsidRPr="00883DCF">
        <w:rPr>
          <w:rFonts w:ascii="Cambria Math" w:hAnsi="Cambria Math" w:cs="Cambria Math"/>
          <w:sz w:val="28"/>
          <w:szCs w:val="28"/>
        </w:rPr>
        <w:t>⟧</w:t>
      </w:r>
    </w:p>
    <w:p w:rsidR="003D135E" w:rsidRPr="00883DCF" w:rsidRDefault="00883DCF">
      <w:pPr>
        <w:rPr>
          <w:rFonts w:ascii="Times New Roman" w:hAnsi="Times New Roman" w:cs="Times New Roman"/>
          <w:sz w:val="28"/>
          <w:szCs w:val="28"/>
        </w:rPr>
      </w:pPr>
      <w:r w:rsidRPr="00883DCF">
        <w:rPr>
          <w:rFonts w:ascii="Times New Roman" w:hAnsi="Times New Roman" w:cs="Times New Roman"/>
          <w:sz w:val="28"/>
          <w:szCs w:val="28"/>
        </w:rPr>
        <w:t>- Ch</w:t>
      </w:r>
      <w:r w:rsidRPr="00883DCF">
        <w:rPr>
          <w:rFonts w:ascii="Times New Roman" w:hAnsi="Times New Roman" w:cs="Times New Roman"/>
          <w:sz w:val="28"/>
          <w:szCs w:val="28"/>
        </w:rPr>
        <w:t>ứ</w:t>
      </w:r>
      <w:r w:rsidRPr="00883DCF">
        <w:rPr>
          <w:rFonts w:ascii="Times New Roman" w:hAnsi="Times New Roman" w:cs="Times New Roman"/>
          <w:sz w:val="28"/>
          <w:szCs w:val="28"/>
        </w:rPr>
        <w:t>c v</w:t>
      </w:r>
      <w:r w:rsidRPr="00883DCF">
        <w:rPr>
          <w:rFonts w:ascii="Times New Roman" w:hAnsi="Times New Roman" w:cs="Times New Roman"/>
          <w:sz w:val="28"/>
          <w:szCs w:val="28"/>
        </w:rPr>
        <w:t>ụ</w:t>
      </w:r>
      <w:r w:rsidRPr="00883DCF">
        <w:rPr>
          <w:rFonts w:ascii="Times New Roman" w:hAnsi="Times New Roman" w:cs="Times New Roman"/>
          <w:sz w:val="28"/>
          <w:szCs w:val="28"/>
        </w:rPr>
        <w:t xml:space="preserve">: </w:t>
      </w:r>
      <w:r w:rsidRPr="00883DCF">
        <w:rPr>
          <w:rFonts w:ascii="Cambria Math" w:hAnsi="Cambria Math" w:cs="Cambria Math"/>
          <w:sz w:val="28"/>
          <w:szCs w:val="28"/>
        </w:rPr>
        <w:t>⟦</w:t>
      </w:r>
      <w:r w:rsidRPr="00883DCF">
        <w:rPr>
          <w:rFonts w:ascii="Times New Roman" w:hAnsi="Times New Roman" w:cs="Times New Roman"/>
          <w:sz w:val="28"/>
          <w:szCs w:val="28"/>
        </w:rPr>
        <w:t>......</w:t>
      </w:r>
      <w:r w:rsidRPr="00883DCF">
        <w:rPr>
          <w:rFonts w:ascii="Cambria Math" w:hAnsi="Cambria Math" w:cs="Cambria Math"/>
          <w:sz w:val="28"/>
          <w:szCs w:val="28"/>
        </w:rPr>
        <w:t>⟧</w:t>
      </w:r>
    </w:p>
    <w:p w:rsidR="003D135E" w:rsidRPr="00883DCF" w:rsidRDefault="00883DCF">
      <w:pPr>
        <w:rPr>
          <w:rFonts w:ascii="Times New Roman" w:hAnsi="Times New Roman" w:cs="Times New Roman"/>
          <w:sz w:val="28"/>
          <w:szCs w:val="28"/>
        </w:rPr>
      </w:pPr>
      <w:r w:rsidRPr="00883DCF">
        <w:rPr>
          <w:rFonts w:ascii="Times New Roman" w:hAnsi="Times New Roman" w:cs="Times New Roman"/>
          <w:sz w:val="28"/>
          <w:szCs w:val="28"/>
        </w:rPr>
        <w:t xml:space="preserve">- Phòng ban: </w:t>
      </w:r>
      <w:r w:rsidRPr="00883DCF">
        <w:rPr>
          <w:rFonts w:ascii="Cambria Math" w:hAnsi="Cambria Math" w:cs="Cambria Math"/>
          <w:sz w:val="28"/>
          <w:szCs w:val="28"/>
        </w:rPr>
        <w:t>⟦</w:t>
      </w:r>
      <w:r w:rsidRPr="00883DCF">
        <w:rPr>
          <w:rFonts w:ascii="Times New Roman" w:hAnsi="Times New Roman" w:cs="Times New Roman"/>
          <w:sz w:val="28"/>
          <w:szCs w:val="28"/>
        </w:rPr>
        <w:t>......</w:t>
      </w:r>
      <w:r w:rsidRPr="00883DCF">
        <w:rPr>
          <w:rFonts w:ascii="Cambria Math" w:hAnsi="Cambria Math" w:cs="Cambria Math"/>
          <w:sz w:val="28"/>
          <w:szCs w:val="28"/>
        </w:rPr>
        <w:t>⟧</w:t>
      </w:r>
    </w:p>
    <w:p w:rsidR="003D135E" w:rsidRPr="00883DCF" w:rsidRDefault="00883DCF">
      <w:pPr>
        <w:rPr>
          <w:rFonts w:ascii="Times New Roman" w:hAnsi="Times New Roman" w:cs="Times New Roman"/>
          <w:sz w:val="28"/>
          <w:szCs w:val="28"/>
        </w:rPr>
      </w:pPr>
      <w:r w:rsidRPr="00883DCF">
        <w:rPr>
          <w:rFonts w:ascii="Times New Roman" w:hAnsi="Times New Roman" w:cs="Times New Roman"/>
          <w:sz w:val="28"/>
          <w:szCs w:val="28"/>
        </w:rPr>
        <w:t>- Th</w:t>
      </w:r>
      <w:r w:rsidRPr="00883DCF">
        <w:rPr>
          <w:rFonts w:ascii="Times New Roman" w:hAnsi="Times New Roman" w:cs="Times New Roman"/>
          <w:sz w:val="28"/>
          <w:szCs w:val="28"/>
        </w:rPr>
        <w:t>ờ</w:t>
      </w:r>
      <w:r w:rsidRPr="00883DCF">
        <w:rPr>
          <w:rFonts w:ascii="Times New Roman" w:hAnsi="Times New Roman" w:cs="Times New Roman"/>
          <w:sz w:val="28"/>
          <w:szCs w:val="28"/>
        </w:rPr>
        <w:t xml:space="preserve">i gian công tác: </w:t>
      </w:r>
      <w:r w:rsidRPr="00883DCF">
        <w:rPr>
          <w:rFonts w:ascii="Cambria Math" w:hAnsi="Cambria Math" w:cs="Cambria Math"/>
          <w:sz w:val="28"/>
          <w:szCs w:val="28"/>
        </w:rPr>
        <w:t>⟦</w:t>
      </w:r>
      <w:r w:rsidRPr="00883DCF">
        <w:rPr>
          <w:rFonts w:ascii="Times New Roman" w:hAnsi="Times New Roman" w:cs="Times New Roman"/>
          <w:sz w:val="28"/>
          <w:szCs w:val="28"/>
        </w:rPr>
        <w:t>......</w:t>
      </w:r>
      <w:r w:rsidRPr="00883DCF">
        <w:rPr>
          <w:rFonts w:ascii="Cambria Math" w:hAnsi="Cambria Math" w:cs="Cambria Math"/>
          <w:sz w:val="28"/>
          <w:szCs w:val="28"/>
        </w:rPr>
        <w:t>⟧</w:t>
      </w:r>
    </w:p>
    <w:p w:rsidR="003D135E" w:rsidRPr="00883DCF" w:rsidRDefault="00883DCF">
      <w:pPr>
        <w:rPr>
          <w:rFonts w:ascii="Times New Roman" w:hAnsi="Times New Roman" w:cs="Times New Roman"/>
          <w:sz w:val="28"/>
          <w:szCs w:val="28"/>
        </w:rPr>
      </w:pPr>
      <w:r w:rsidRPr="00883DCF">
        <w:rPr>
          <w:rFonts w:ascii="Times New Roman" w:hAnsi="Times New Roman" w:cs="Times New Roman"/>
          <w:sz w:val="28"/>
          <w:szCs w:val="28"/>
        </w:rPr>
        <w:br/>
        <w:t>Ngư</w:t>
      </w:r>
      <w:r w:rsidRPr="00883DCF">
        <w:rPr>
          <w:rFonts w:ascii="Times New Roman" w:hAnsi="Times New Roman" w:cs="Times New Roman"/>
          <w:sz w:val="28"/>
          <w:szCs w:val="28"/>
        </w:rPr>
        <w:t>ờ</w:t>
      </w:r>
      <w:r w:rsidRPr="00883DCF">
        <w:rPr>
          <w:rFonts w:ascii="Times New Roman" w:hAnsi="Times New Roman" w:cs="Times New Roman"/>
          <w:sz w:val="28"/>
          <w:szCs w:val="28"/>
        </w:rPr>
        <w:t>i ti</w:t>
      </w:r>
      <w:r w:rsidRPr="00883DCF">
        <w:rPr>
          <w:rFonts w:ascii="Times New Roman" w:hAnsi="Times New Roman" w:cs="Times New Roman"/>
          <w:sz w:val="28"/>
          <w:szCs w:val="28"/>
        </w:rPr>
        <w:t>ế</w:t>
      </w:r>
      <w:r w:rsidRPr="00883DCF">
        <w:rPr>
          <w:rFonts w:ascii="Times New Roman" w:hAnsi="Times New Roman" w:cs="Times New Roman"/>
          <w:sz w:val="28"/>
          <w:szCs w:val="28"/>
        </w:rPr>
        <w:t>p nh</w:t>
      </w:r>
      <w:r w:rsidRPr="00883DCF">
        <w:rPr>
          <w:rFonts w:ascii="Times New Roman" w:hAnsi="Times New Roman" w:cs="Times New Roman"/>
          <w:sz w:val="28"/>
          <w:szCs w:val="28"/>
        </w:rPr>
        <w:t>ậ</w:t>
      </w:r>
      <w:r w:rsidRPr="00883DCF">
        <w:rPr>
          <w:rFonts w:ascii="Times New Roman" w:hAnsi="Times New Roman" w:cs="Times New Roman"/>
          <w:sz w:val="28"/>
          <w:szCs w:val="28"/>
        </w:rPr>
        <w:t>n công vi</w:t>
      </w:r>
      <w:r w:rsidRPr="00883DCF">
        <w:rPr>
          <w:rFonts w:ascii="Times New Roman" w:hAnsi="Times New Roman" w:cs="Times New Roman"/>
          <w:sz w:val="28"/>
          <w:szCs w:val="28"/>
        </w:rPr>
        <w:t>ệ</w:t>
      </w:r>
      <w:r w:rsidRPr="00883DCF">
        <w:rPr>
          <w:rFonts w:ascii="Times New Roman" w:hAnsi="Times New Roman" w:cs="Times New Roman"/>
          <w:sz w:val="28"/>
          <w:szCs w:val="28"/>
        </w:rPr>
        <w:t>c:</w:t>
      </w:r>
    </w:p>
    <w:p w:rsidR="003D135E" w:rsidRPr="00883DCF" w:rsidRDefault="00883DCF">
      <w:pPr>
        <w:rPr>
          <w:rFonts w:ascii="Times New Roman" w:hAnsi="Times New Roman" w:cs="Times New Roman"/>
          <w:sz w:val="28"/>
          <w:szCs w:val="28"/>
        </w:rPr>
      </w:pPr>
      <w:r w:rsidRPr="00883DCF">
        <w:rPr>
          <w:rFonts w:ascii="Times New Roman" w:hAnsi="Times New Roman" w:cs="Times New Roman"/>
          <w:sz w:val="28"/>
          <w:szCs w:val="28"/>
        </w:rPr>
        <w:t>- H</w:t>
      </w:r>
      <w:r w:rsidRPr="00883DCF">
        <w:rPr>
          <w:rFonts w:ascii="Times New Roman" w:hAnsi="Times New Roman" w:cs="Times New Roman"/>
          <w:sz w:val="28"/>
          <w:szCs w:val="28"/>
        </w:rPr>
        <w:t>ọ</w:t>
      </w:r>
      <w:r w:rsidRPr="00883DCF">
        <w:rPr>
          <w:rFonts w:ascii="Times New Roman" w:hAnsi="Times New Roman" w:cs="Times New Roman"/>
          <w:sz w:val="28"/>
          <w:szCs w:val="28"/>
        </w:rPr>
        <w:t xml:space="preserve"> và tên: </w:t>
      </w:r>
      <w:r w:rsidRPr="00883DCF">
        <w:rPr>
          <w:rFonts w:ascii="Cambria Math" w:hAnsi="Cambria Math" w:cs="Cambria Math"/>
          <w:sz w:val="28"/>
          <w:szCs w:val="28"/>
        </w:rPr>
        <w:t>⟦</w:t>
      </w:r>
      <w:r w:rsidRPr="00883DCF">
        <w:rPr>
          <w:rFonts w:ascii="Times New Roman" w:hAnsi="Times New Roman" w:cs="Times New Roman"/>
          <w:sz w:val="28"/>
          <w:szCs w:val="28"/>
        </w:rPr>
        <w:t>......</w:t>
      </w:r>
      <w:r w:rsidRPr="00883DCF">
        <w:rPr>
          <w:rFonts w:ascii="Cambria Math" w:hAnsi="Cambria Math" w:cs="Cambria Math"/>
          <w:sz w:val="28"/>
          <w:szCs w:val="28"/>
        </w:rPr>
        <w:t>⟧</w:t>
      </w:r>
    </w:p>
    <w:p w:rsidR="003D135E" w:rsidRPr="00883DCF" w:rsidRDefault="00883DCF">
      <w:pPr>
        <w:rPr>
          <w:rFonts w:ascii="Times New Roman" w:hAnsi="Times New Roman" w:cs="Times New Roman"/>
          <w:sz w:val="28"/>
          <w:szCs w:val="28"/>
        </w:rPr>
      </w:pPr>
      <w:r w:rsidRPr="00883DCF">
        <w:rPr>
          <w:rFonts w:ascii="Times New Roman" w:hAnsi="Times New Roman" w:cs="Times New Roman"/>
          <w:sz w:val="28"/>
          <w:szCs w:val="28"/>
        </w:rPr>
        <w:t>- Ch</w:t>
      </w:r>
      <w:r w:rsidRPr="00883DCF">
        <w:rPr>
          <w:rFonts w:ascii="Times New Roman" w:hAnsi="Times New Roman" w:cs="Times New Roman"/>
          <w:sz w:val="28"/>
          <w:szCs w:val="28"/>
        </w:rPr>
        <w:t>ứ</w:t>
      </w:r>
      <w:r w:rsidRPr="00883DCF">
        <w:rPr>
          <w:rFonts w:ascii="Times New Roman" w:hAnsi="Times New Roman" w:cs="Times New Roman"/>
          <w:sz w:val="28"/>
          <w:szCs w:val="28"/>
        </w:rPr>
        <w:t>c v</w:t>
      </w:r>
      <w:r w:rsidRPr="00883DCF">
        <w:rPr>
          <w:rFonts w:ascii="Times New Roman" w:hAnsi="Times New Roman" w:cs="Times New Roman"/>
          <w:sz w:val="28"/>
          <w:szCs w:val="28"/>
        </w:rPr>
        <w:t>ụ</w:t>
      </w:r>
      <w:r w:rsidRPr="00883DCF">
        <w:rPr>
          <w:rFonts w:ascii="Times New Roman" w:hAnsi="Times New Roman" w:cs="Times New Roman"/>
          <w:sz w:val="28"/>
          <w:szCs w:val="28"/>
        </w:rPr>
        <w:t xml:space="preserve">: </w:t>
      </w:r>
      <w:r w:rsidRPr="00883DCF">
        <w:rPr>
          <w:rFonts w:ascii="Cambria Math" w:hAnsi="Cambria Math" w:cs="Cambria Math"/>
          <w:sz w:val="28"/>
          <w:szCs w:val="28"/>
        </w:rPr>
        <w:t>⟦</w:t>
      </w:r>
      <w:r w:rsidRPr="00883DCF">
        <w:rPr>
          <w:rFonts w:ascii="Times New Roman" w:hAnsi="Times New Roman" w:cs="Times New Roman"/>
          <w:sz w:val="28"/>
          <w:szCs w:val="28"/>
        </w:rPr>
        <w:t>......</w:t>
      </w:r>
      <w:r w:rsidRPr="00883DCF">
        <w:rPr>
          <w:rFonts w:ascii="Cambria Math" w:hAnsi="Cambria Math" w:cs="Cambria Math"/>
          <w:sz w:val="28"/>
          <w:szCs w:val="28"/>
        </w:rPr>
        <w:t>⟧</w:t>
      </w:r>
    </w:p>
    <w:p w:rsidR="003D135E" w:rsidRPr="00883DCF" w:rsidRDefault="00883DCF">
      <w:pPr>
        <w:rPr>
          <w:rFonts w:ascii="Times New Roman" w:hAnsi="Times New Roman" w:cs="Times New Roman"/>
          <w:sz w:val="28"/>
          <w:szCs w:val="28"/>
        </w:rPr>
      </w:pPr>
      <w:r w:rsidRPr="00883DCF">
        <w:rPr>
          <w:rFonts w:ascii="Times New Roman" w:hAnsi="Times New Roman" w:cs="Times New Roman"/>
          <w:sz w:val="28"/>
          <w:szCs w:val="28"/>
        </w:rPr>
        <w:t xml:space="preserve">- Phòng ban: </w:t>
      </w:r>
      <w:r w:rsidRPr="00883DCF">
        <w:rPr>
          <w:rFonts w:ascii="Cambria Math" w:hAnsi="Cambria Math" w:cs="Cambria Math"/>
          <w:sz w:val="28"/>
          <w:szCs w:val="28"/>
        </w:rPr>
        <w:t>⟦</w:t>
      </w:r>
      <w:r w:rsidRPr="00883DCF">
        <w:rPr>
          <w:rFonts w:ascii="Times New Roman" w:hAnsi="Times New Roman" w:cs="Times New Roman"/>
          <w:sz w:val="28"/>
          <w:szCs w:val="28"/>
        </w:rPr>
        <w:t>......</w:t>
      </w:r>
      <w:r w:rsidRPr="00883DCF">
        <w:rPr>
          <w:rFonts w:ascii="Cambria Math" w:hAnsi="Cambria Math" w:cs="Cambria Math"/>
          <w:sz w:val="28"/>
          <w:szCs w:val="28"/>
        </w:rPr>
        <w:t>⟧</w:t>
      </w:r>
    </w:p>
    <w:p w:rsidR="003D135E" w:rsidRPr="00883DCF" w:rsidRDefault="00883DCF">
      <w:pPr>
        <w:rPr>
          <w:rFonts w:ascii="Times New Roman" w:hAnsi="Times New Roman" w:cs="Times New Roman"/>
          <w:sz w:val="28"/>
          <w:szCs w:val="28"/>
        </w:rPr>
      </w:pPr>
      <w:r w:rsidRPr="00883DCF">
        <w:rPr>
          <w:rFonts w:ascii="Times New Roman" w:hAnsi="Times New Roman" w:cs="Times New Roman"/>
          <w:sz w:val="28"/>
          <w:szCs w:val="28"/>
        </w:rPr>
        <w:br/>
        <w:t>Đ</w:t>
      </w:r>
      <w:r w:rsidRPr="00883DCF">
        <w:rPr>
          <w:rFonts w:ascii="Times New Roman" w:hAnsi="Times New Roman" w:cs="Times New Roman"/>
          <w:sz w:val="28"/>
          <w:szCs w:val="28"/>
        </w:rPr>
        <w:t>ạ</w:t>
      </w:r>
      <w:r w:rsidRPr="00883DCF">
        <w:rPr>
          <w:rFonts w:ascii="Times New Roman" w:hAnsi="Times New Roman" w:cs="Times New Roman"/>
          <w:sz w:val="28"/>
          <w:szCs w:val="28"/>
        </w:rPr>
        <w:t>i di</w:t>
      </w:r>
      <w:r w:rsidRPr="00883DCF">
        <w:rPr>
          <w:rFonts w:ascii="Times New Roman" w:hAnsi="Times New Roman" w:cs="Times New Roman"/>
          <w:sz w:val="28"/>
          <w:szCs w:val="28"/>
        </w:rPr>
        <w:t>ệ</w:t>
      </w:r>
      <w:r w:rsidRPr="00883DCF">
        <w:rPr>
          <w:rFonts w:ascii="Times New Roman" w:hAnsi="Times New Roman" w:cs="Times New Roman"/>
          <w:sz w:val="28"/>
          <w:szCs w:val="28"/>
        </w:rPr>
        <w:t>n Ban lãnh đ</w:t>
      </w:r>
      <w:r w:rsidRPr="00883DCF">
        <w:rPr>
          <w:rFonts w:ascii="Times New Roman" w:hAnsi="Times New Roman" w:cs="Times New Roman"/>
          <w:sz w:val="28"/>
          <w:szCs w:val="28"/>
        </w:rPr>
        <w:t>ạ</w:t>
      </w:r>
      <w:r w:rsidRPr="00883DCF">
        <w:rPr>
          <w:rFonts w:ascii="Times New Roman" w:hAnsi="Times New Roman" w:cs="Times New Roman"/>
          <w:sz w:val="28"/>
          <w:szCs w:val="28"/>
        </w:rPr>
        <w:t>o (n</w:t>
      </w:r>
      <w:r w:rsidRPr="00883DCF">
        <w:rPr>
          <w:rFonts w:ascii="Times New Roman" w:hAnsi="Times New Roman" w:cs="Times New Roman"/>
          <w:sz w:val="28"/>
          <w:szCs w:val="28"/>
        </w:rPr>
        <w:t>ế</w:t>
      </w:r>
      <w:r w:rsidRPr="00883DCF">
        <w:rPr>
          <w:rFonts w:ascii="Times New Roman" w:hAnsi="Times New Roman" w:cs="Times New Roman"/>
          <w:sz w:val="28"/>
          <w:szCs w:val="28"/>
        </w:rPr>
        <w:t>u có):</w:t>
      </w:r>
    </w:p>
    <w:p w:rsidR="003D135E" w:rsidRPr="00883DCF" w:rsidRDefault="00883DCF">
      <w:pPr>
        <w:rPr>
          <w:rFonts w:ascii="Times New Roman" w:hAnsi="Times New Roman" w:cs="Times New Roman"/>
          <w:sz w:val="28"/>
          <w:szCs w:val="28"/>
        </w:rPr>
      </w:pPr>
      <w:r w:rsidRPr="00883DCF">
        <w:rPr>
          <w:rFonts w:ascii="Times New Roman" w:hAnsi="Times New Roman" w:cs="Times New Roman"/>
          <w:sz w:val="28"/>
          <w:szCs w:val="28"/>
        </w:rPr>
        <w:t>- H</w:t>
      </w:r>
      <w:r w:rsidRPr="00883DCF">
        <w:rPr>
          <w:rFonts w:ascii="Times New Roman" w:hAnsi="Times New Roman" w:cs="Times New Roman"/>
          <w:sz w:val="28"/>
          <w:szCs w:val="28"/>
        </w:rPr>
        <w:t>ọ</w:t>
      </w:r>
      <w:r w:rsidRPr="00883DCF">
        <w:rPr>
          <w:rFonts w:ascii="Times New Roman" w:hAnsi="Times New Roman" w:cs="Times New Roman"/>
          <w:sz w:val="28"/>
          <w:szCs w:val="28"/>
        </w:rPr>
        <w:t xml:space="preserve"> và tên: </w:t>
      </w:r>
      <w:r w:rsidRPr="00883DCF">
        <w:rPr>
          <w:rFonts w:ascii="Cambria Math" w:hAnsi="Cambria Math" w:cs="Cambria Math"/>
          <w:sz w:val="28"/>
          <w:szCs w:val="28"/>
        </w:rPr>
        <w:t>⟦</w:t>
      </w:r>
      <w:r w:rsidRPr="00883DCF">
        <w:rPr>
          <w:rFonts w:ascii="Times New Roman" w:hAnsi="Times New Roman" w:cs="Times New Roman"/>
          <w:sz w:val="28"/>
          <w:szCs w:val="28"/>
        </w:rPr>
        <w:t>......</w:t>
      </w:r>
      <w:r w:rsidRPr="00883DCF">
        <w:rPr>
          <w:rFonts w:ascii="Cambria Math" w:hAnsi="Cambria Math" w:cs="Cambria Math"/>
          <w:sz w:val="28"/>
          <w:szCs w:val="28"/>
        </w:rPr>
        <w:t>⟧</w:t>
      </w:r>
    </w:p>
    <w:p w:rsidR="003D135E" w:rsidRPr="00883DCF" w:rsidRDefault="00883DCF">
      <w:pPr>
        <w:rPr>
          <w:rFonts w:ascii="Times New Roman" w:hAnsi="Times New Roman" w:cs="Times New Roman"/>
          <w:sz w:val="28"/>
          <w:szCs w:val="28"/>
        </w:rPr>
      </w:pPr>
      <w:r w:rsidRPr="00883DCF">
        <w:rPr>
          <w:rFonts w:ascii="Times New Roman" w:hAnsi="Times New Roman" w:cs="Times New Roman"/>
          <w:sz w:val="28"/>
          <w:szCs w:val="28"/>
        </w:rPr>
        <w:t>- Ch</w:t>
      </w:r>
      <w:r w:rsidRPr="00883DCF">
        <w:rPr>
          <w:rFonts w:ascii="Times New Roman" w:hAnsi="Times New Roman" w:cs="Times New Roman"/>
          <w:sz w:val="28"/>
          <w:szCs w:val="28"/>
        </w:rPr>
        <w:t>ứ</w:t>
      </w:r>
      <w:r w:rsidRPr="00883DCF">
        <w:rPr>
          <w:rFonts w:ascii="Times New Roman" w:hAnsi="Times New Roman" w:cs="Times New Roman"/>
          <w:sz w:val="28"/>
          <w:szCs w:val="28"/>
        </w:rPr>
        <w:t>c v</w:t>
      </w:r>
      <w:r w:rsidRPr="00883DCF">
        <w:rPr>
          <w:rFonts w:ascii="Times New Roman" w:hAnsi="Times New Roman" w:cs="Times New Roman"/>
          <w:sz w:val="28"/>
          <w:szCs w:val="28"/>
        </w:rPr>
        <w:t>ụ</w:t>
      </w:r>
      <w:r w:rsidRPr="00883DCF">
        <w:rPr>
          <w:rFonts w:ascii="Times New Roman" w:hAnsi="Times New Roman" w:cs="Times New Roman"/>
          <w:sz w:val="28"/>
          <w:szCs w:val="28"/>
        </w:rPr>
        <w:t xml:space="preserve">: </w:t>
      </w:r>
      <w:r w:rsidRPr="00883DCF">
        <w:rPr>
          <w:rFonts w:ascii="Cambria Math" w:hAnsi="Cambria Math" w:cs="Cambria Math"/>
          <w:sz w:val="28"/>
          <w:szCs w:val="28"/>
        </w:rPr>
        <w:t>⟦</w:t>
      </w:r>
      <w:r w:rsidRPr="00883DCF">
        <w:rPr>
          <w:rFonts w:ascii="Times New Roman" w:hAnsi="Times New Roman" w:cs="Times New Roman"/>
          <w:sz w:val="28"/>
          <w:szCs w:val="28"/>
        </w:rPr>
        <w:t>......</w:t>
      </w:r>
      <w:r w:rsidRPr="00883DCF">
        <w:rPr>
          <w:rFonts w:ascii="Cambria Math" w:hAnsi="Cambria Math" w:cs="Cambria Math"/>
          <w:sz w:val="28"/>
          <w:szCs w:val="28"/>
        </w:rPr>
        <w:t>⟧</w:t>
      </w:r>
    </w:p>
    <w:p w:rsidR="003D135E" w:rsidRPr="00883DCF" w:rsidRDefault="00883DCF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883DCF">
        <w:rPr>
          <w:rFonts w:ascii="Times New Roman" w:hAnsi="Times New Roman" w:cs="Times New Roman"/>
          <w:color w:val="auto"/>
          <w:sz w:val="28"/>
          <w:szCs w:val="28"/>
        </w:rPr>
        <w:t>II. N</w:t>
      </w:r>
      <w:r w:rsidRPr="00883DCF">
        <w:rPr>
          <w:rFonts w:ascii="Times New Roman" w:hAnsi="Times New Roman" w:cs="Times New Roman"/>
          <w:color w:val="auto"/>
          <w:sz w:val="28"/>
          <w:szCs w:val="28"/>
        </w:rPr>
        <w:t>ộ</w:t>
      </w:r>
      <w:r w:rsidRPr="00883DCF">
        <w:rPr>
          <w:rFonts w:ascii="Times New Roman" w:hAnsi="Times New Roman" w:cs="Times New Roman"/>
          <w:color w:val="auto"/>
          <w:sz w:val="28"/>
          <w:szCs w:val="28"/>
        </w:rPr>
        <w:t>i dung bàn giao</w:t>
      </w:r>
    </w:p>
    <w:p w:rsidR="003D135E" w:rsidRPr="00883DCF" w:rsidRDefault="00883DCF">
      <w:pPr>
        <w:rPr>
          <w:rFonts w:ascii="Times New Roman" w:hAnsi="Times New Roman" w:cs="Times New Roman"/>
          <w:sz w:val="28"/>
          <w:szCs w:val="28"/>
        </w:rPr>
      </w:pPr>
      <w:r w:rsidRPr="00883DCF">
        <w:rPr>
          <w:rFonts w:ascii="Times New Roman" w:hAnsi="Times New Roman" w:cs="Times New Roman"/>
          <w:sz w:val="28"/>
          <w:szCs w:val="28"/>
        </w:rPr>
        <w:t>1. Da</w:t>
      </w:r>
      <w:r w:rsidRPr="00883DCF">
        <w:rPr>
          <w:rFonts w:ascii="Times New Roman" w:hAnsi="Times New Roman" w:cs="Times New Roman"/>
          <w:sz w:val="28"/>
          <w:szCs w:val="28"/>
        </w:rPr>
        <w:t>nh sách công vi</w:t>
      </w:r>
      <w:r w:rsidRPr="00883DCF">
        <w:rPr>
          <w:rFonts w:ascii="Times New Roman" w:hAnsi="Times New Roman" w:cs="Times New Roman"/>
          <w:sz w:val="28"/>
          <w:szCs w:val="28"/>
        </w:rPr>
        <w:t>ệ</w:t>
      </w:r>
      <w:r w:rsidRPr="00883DCF">
        <w:rPr>
          <w:rFonts w:ascii="Times New Roman" w:hAnsi="Times New Roman" w:cs="Times New Roman"/>
          <w:sz w:val="28"/>
          <w:szCs w:val="28"/>
        </w:rPr>
        <w:t>c đã hoàn thành:</w:t>
      </w:r>
    </w:p>
    <w:p w:rsidR="003D135E" w:rsidRPr="00883DCF" w:rsidRDefault="00883DCF">
      <w:pPr>
        <w:rPr>
          <w:rFonts w:ascii="Times New Roman" w:hAnsi="Times New Roman" w:cs="Times New Roman"/>
          <w:sz w:val="28"/>
          <w:szCs w:val="28"/>
        </w:rPr>
      </w:pPr>
      <w:r w:rsidRPr="00883DCF">
        <w:rPr>
          <w:rFonts w:ascii="Times New Roman" w:hAnsi="Times New Roman" w:cs="Times New Roman"/>
          <w:sz w:val="28"/>
          <w:szCs w:val="28"/>
        </w:rPr>
        <w:lastRenderedPageBreak/>
        <w:t xml:space="preserve">   - </w:t>
      </w:r>
      <w:r w:rsidRPr="00883DCF">
        <w:rPr>
          <w:rFonts w:ascii="Cambria Math" w:hAnsi="Cambria Math" w:cs="Cambria Math"/>
          <w:sz w:val="28"/>
          <w:szCs w:val="28"/>
        </w:rPr>
        <w:t>⟦</w:t>
      </w:r>
      <w:r w:rsidRPr="00883DCF">
        <w:rPr>
          <w:rFonts w:ascii="Times New Roman" w:hAnsi="Times New Roman" w:cs="Times New Roman"/>
          <w:sz w:val="28"/>
          <w:szCs w:val="28"/>
        </w:rPr>
        <w:t>......</w:t>
      </w:r>
      <w:r w:rsidRPr="00883DCF">
        <w:rPr>
          <w:rFonts w:ascii="Cambria Math" w:hAnsi="Cambria Math" w:cs="Cambria Math"/>
          <w:sz w:val="28"/>
          <w:szCs w:val="28"/>
        </w:rPr>
        <w:t>⟧</w:t>
      </w:r>
    </w:p>
    <w:p w:rsidR="003D135E" w:rsidRPr="00883DCF" w:rsidRDefault="00883DCF">
      <w:pPr>
        <w:rPr>
          <w:rFonts w:ascii="Times New Roman" w:hAnsi="Times New Roman" w:cs="Times New Roman"/>
          <w:sz w:val="28"/>
          <w:szCs w:val="28"/>
        </w:rPr>
      </w:pPr>
      <w:r w:rsidRPr="00883DCF">
        <w:rPr>
          <w:rFonts w:ascii="Times New Roman" w:hAnsi="Times New Roman" w:cs="Times New Roman"/>
          <w:sz w:val="28"/>
          <w:szCs w:val="28"/>
        </w:rPr>
        <w:t xml:space="preserve">   - </w:t>
      </w:r>
      <w:r w:rsidRPr="00883DCF">
        <w:rPr>
          <w:rFonts w:ascii="Cambria Math" w:hAnsi="Cambria Math" w:cs="Cambria Math"/>
          <w:sz w:val="28"/>
          <w:szCs w:val="28"/>
        </w:rPr>
        <w:t>⟦</w:t>
      </w:r>
      <w:r w:rsidRPr="00883DCF">
        <w:rPr>
          <w:rFonts w:ascii="Times New Roman" w:hAnsi="Times New Roman" w:cs="Times New Roman"/>
          <w:sz w:val="28"/>
          <w:szCs w:val="28"/>
        </w:rPr>
        <w:t>......</w:t>
      </w:r>
      <w:r w:rsidRPr="00883DCF">
        <w:rPr>
          <w:rFonts w:ascii="Cambria Math" w:hAnsi="Cambria Math" w:cs="Cambria Math"/>
          <w:sz w:val="28"/>
          <w:szCs w:val="28"/>
        </w:rPr>
        <w:t>⟧</w:t>
      </w:r>
    </w:p>
    <w:p w:rsidR="003D135E" w:rsidRPr="00883DCF" w:rsidRDefault="00883DCF">
      <w:pPr>
        <w:rPr>
          <w:rFonts w:ascii="Times New Roman" w:hAnsi="Times New Roman" w:cs="Times New Roman"/>
          <w:sz w:val="28"/>
          <w:szCs w:val="28"/>
        </w:rPr>
      </w:pPr>
      <w:r w:rsidRPr="00883DCF">
        <w:rPr>
          <w:rFonts w:ascii="Times New Roman" w:hAnsi="Times New Roman" w:cs="Times New Roman"/>
          <w:sz w:val="28"/>
          <w:szCs w:val="28"/>
        </w:rPr>
        <w:t>2. Công vi</w:t>
      </w:r>
      <w:r w:rsidRPr="00883DCF">
        <w:rPr>
          <w:rFonts w:ascii="Times New Roman" w:hAnsi="Times New Roman" w:cs="Times New Roman"/>
          <w:sz w:val="28"/>
          <w:szCs w:val="28"/>
        </w:rPr>
        <w:t>ệ</w:t>
      </w:r>
      <w:r w:rsidRPr="00883DCF">
        <w:rPr>
          <w:rFonts w:ascii="Times New Roman" w:hAnsi="Times New Roman" w:cs="Times New Roman"/>
          <w:sz w:val="28"/>
          <w:szCs w:val="28"/>
        </w:rPr>
        <w:t>c đang th</w:t>
      </w:r>
      <w:r w:rsidRPr="00883DCF">
        <w:rPr>
          <w:rFonts w:ascii="Times New Roman" w:hAnsi="Times New Roman" w:cs="Times New Roman"/>
          <w:sz w:val="28"/>
          <w:szCs w:val="28"/>
        </w:rPr>
        <w:t>ự</w:t>
      </w:r>
      <w:r w:rsidRPr="00883DCF">
        <w:rPr>
          <w:rFonts w:ascii="Times New Roman" w:hAnsi="Times New Roman" w:cs="Times New Roman"/>
          <w:sz w:val="28"/>
          <w:szCs w:val="28"/>
        </w:rPr>
        <w:t>c hi</w:t>
      </w:r>
      <w:r w:rsidRPr="00883DCF">
        <w:rPr>
          <w:rFonts w:ascii="Times New Roman" w:hAnsi="Times New Roman" w:cs="Times New Roman"/>
          <w:sz w:val="28"/>
          <w:szCs w:val="28"/>
        </w:rPr>
        <w:t>ệ</w:t>
      </w:r>
      <w:r w:rsidRPr="00883DCF">
        <w:rPr>
          <w:rFonts w:ascii="Times New Roman" w:hAnsi="Times New Roman" w:cs="Times New Roman"/>
          <w:sz w:val="28"/>
          <w:szCs w:val="28"/>
        </w:rPr>
        <w:t>n (chưa hoàn t</w:t>
      </w:r>
      <w:r w:rsidRPr="00883DCF">
        <w:rPr>
          <w:rFonts w:ascii="Times New Roman" w:hAnsi="Times New Roman" w:cs="Times New Roman"/>
          <w:sz w:val="28"/>
          <w:szCs w:val="28"/>
        </w:rPr>
        <w:t>ấ</w:t>
      </w:r>
      <w:r w:rsidRPr="00883DCF">
        <w:rPr>
          <w:rFonts w:ascii="Times New Roman" w:hAnsi="Times New Roman" w:cs="Times New Roman"/>
          <w:sz w:val="28"/>
          <w:szCs w:val="28"/>
        </w:rPr>
        <w:t>t):</w:t>
      </w:r>
    </w:p>
    <w:p w:rsidR="003D135E" w:rsidRPr="00883DCF" w:rsidRDefault="00883DCF">
      <w:pPr>
        <w:rPr>
          <w:rFonts w:ascii="Times New Roman" w:hAnsi="Times New Roman" w:cs="Times New Roman"/>
          <w:sz w:val="28"/>
          <w:szCs w:val="28"/>
        </w:rPr>
      </w:pPr>
      <w:r w:rsidRPr="00883DCF">
        <w:rPr>
          <w:rFonts w:ascii="Times New Roman" w:hAnsi="Times New Roman" w:cs="Times New Roman"/>
          <w:sz w:val="28"/>
          <w:szCs w:val="28"/>
        </w:rPr>
        <w:t xml:space="preserve">   - Tên công vi</w:t>
      </w:r>
      <w:r w:rsidRPr="00883DCF">
        <w:rPr>
          <w:rFonts w:ascii="Times New Roman" w:hAnsi="Times New Roman" w:cs="Times New Roman"/>
          <w:sz w:val="28"/>
          <w:szCs w:val="28"/>
        </w:rPr>
        <w:t>ệ</w:t>
      </w:r>
      <w:r w:rsidRPr="00883DCF">
        <w:rPr>
          <w:rFonts w:ascii="Times New Roman" w:hAnsi="Times New Roman" w:cs="Times New Roman"/>
          <w:sz w:val="28"/>
          <w:szCs w:val="28"/>
        </w:rPr>
        <w:t xml:space="preserve">c: </w:t>
      </w:r>
      <w:r w:rsidRPr="00883DCF">
        <w:rPr>
          <w:rFonts w:ascii="Cambria Math" w:hAnsi="Cambria Math" w:cs="Cambria Math"/>
          <w:sz w:val="28"/>
          <w:szCs w:val="28"/>
        </w:rPr>
        <w:t>⟦</w:t>
      </w:r>
      <w:r w:rsidRPr="00883DCF">
        <w:rPr>
          <w:rFonts w:ascii="Times New Roman" w:hAnsi="Times New Roman" w:cs="Times New Roman"/>
          <w:sz w:val="28"/>
          <w:szCs w:val="28"/>
        </w:rPr>
        <w:t>......</w:t>
      </w:r>
      <w:r w:rsidRPr="00883DCF">
        <w:rPr>
          <w:rFonts w:ascii="Cambria Math" w:hAnsi="Cambria Math" w:cs="Cambria Math"/>
          <w:sz w:val="28"/>
          <w:szCs w:val="28"/>
        </w:rPr>
        <w:t>⟧</w:t>
      </w:r>
    </w:p>
    <w:p w:rsidR="003D135E" w:rsidRPr="00883DCF" w:rsidRDefault="00883DCF">
      <w:pPr>
        <w:rPr>
          <w:rFonts w:ascii="Times New Roman" w:hAnsi="Times New Roman" w:cs="Times New Roman"/>
          <w:sz w:val="28"/>
          <w:szCs w:val="28"/>
        </w:rPr>
      </w:pPr>
      <w:r w:rsidRPr="00883DCF">
        <w:rPr>
          <w:rFonts w:ascii="Times New Roman" w:hAnsi="Times New Roman" w:cs="Times New Roman"/>
          <w:sz w:val="28"/>
          <w:szCs w:val="28"/>
        </w:rPr>
        <w:t xml:space="preserve">   - Ti</w:t>
      </w:r>
      <w:r w:rsidRPr="00883DCF">
        <w:rPr>
          <w:rFonts w:ascii="Times New Roman" w:hAnsi="Times New Roman" w:cs="Times New Roman"/>
          <w:sz w:val="28"/>
          <w:szCs w:val="28"/>
        </w:rPr>
        <w:t>ế</w:t>
      </w:r>
      <w:r w:rsidRPr="00883DCF">
        <w:rPr>
          <w:rFonts w:ascii="Times New Roman" w:hAnsi="Times New Roman" w:cs="Times New Roman"/>
          <w:sz w:val="28"/>
          <w:szCs w:val="28"/>
        </w:rPr>
        <w:t>n đ</w:t>
      </w:r>
      <w:r w:rsidRPr="00883DCF">
        <w:rPr>
          <w:rFonts w:ascii="Times New Roman" w:hAnsi="Times New Roman" w:cs="Times New Roman"/>
          <w:sz w:val="28"/>
          <w:szCs w:val="28"/>
        </w:rPr>
        <w:t>ộ</w:t>
      </w:r>
      <w:r w:rsidRPr="00883DCF">
        <w:rPr>
          <w:rFonts w:ascii="Times New Roman" w:hAnsi="Times New Roman" w:cs="Times New Roman"/>
          <w:sz w:val="28"/>
          <w:szCs w:val="28"/>
        </w:rPr>
        <w:t xml:space="preserve"> hi</w:t>
      </w:r>
      <w:r w:rsidRPr="00883DCF">
        <w:rPr>
          <w:rFonts w:ascii="Times New Roman" w:hAnsi="Times New Roman" w:cs="Times New Roman"/>
          <w:sz w:val="28"/>
          <w:szCs w:val="28"/>
        </w:rPr>
        <w:t>ệ</w:t>
      </w:r>
      <w:r w:rsidRPr="00883DCF">
        <w:rPr>
          <w:rFonts w:ascii="Times New Roman" w:hAnsi="Times New Roman" w:cs="Times New Roman"/>
          <w:sz w:val="28"/>
          <w:szCs w:val="28"/>
        </w:rPr>
        <w:t>n t</w:t>
      </w:r>
      <w:r w:rsidRPr="00883DCF">
        <w:rPr>
          <w:rFonts w:ascii="Times New Roman" w:hAnsi="Times New Roman" w:cs="Times New Roman"/>
          <w:sz w:val="28"/>
          <w:szCs w:val="28"/>
        </w:rPr>
        <w:t>ạ</w:t>
      </w:r>
      <w:r w:rsidRPr="00883DCF">
        <w:rPr>
          <w:rFonts w:ascii="Times New Roman" w:hAnsi="Times New Roman" w:cs="Times New Roman"/>
          <w:sz w:val="28"/>
          <w:szCs w:val="28"/>
        </w:rPr>
        <w:t xml:space="preserve">i: </w:t>
      </w:r>
      <w:r w:rsidRPr="00883DCF">
        <w:rPr>
          <w:rFonts w:ascii="Cambria Math" w:hAnsi="Cambria Math" w:cs="Cambria Math"/>
          <w:sz w:val="28"/>
          <w:szCs w:val="28"/>
        </w:rPr>
        <w:t>⟦</w:t>
      </w:r>
      <w:r w:rsidRPr="00883DCF">
        <w:rPr>
          <w:rFonts w:ascii="Times New Roman" w:hAnsi="Times New Roman" w:cs="Times New Roman"/>
          <w:sz w:val="28"/>
          <w:szCs w:val="28"/>
        </w:rPr>
        <w:t>......%</w:t>
      </w:r>
      <w:r w:rsidRPr="00883DCF">
        <w:rPr>
          <w:rFonts w:ascii="Cambria Math" w:hAnsi="Cambria Math" w:cs="Cambria Math"/>
          <w:sz w:val="28"/>
          <w:szCs w:val="28"/>
        </w:rPr>
        <w:t>⟧</w:t>
      </w:r>
    </w:p>
    <w:p w:rsidR="003D135E" w:rsidRPr="00883DCF" w:rsidRDefault="00883DCF">
      <w:pPr>
        <w:rPr>
          <w:rFonts w:ascii="Times New Roman" w:hAnsi="Times New Roman" w:cs="Times New Roman"/>
          <w:sz w:val="28"/>
          <w:szCs w:val="28"/>
        </w:rPr>
      </w:pPr>
      <w:r w:rsidRPr="00883DCF">
        <w:rPr>
          <w:rFonts w:ascii="Times New Roman" w:hAnsi="Times New Roman" w:cs="Times New Roman"/>
          <w:sz w:val="28"/>
          <w:szCs w:val="28"/>
        </w:rPr>
        <w:t xml:space="preserve">   - Ghi chú: </w:t>
      </w:r>
      <w:r w:rsidRPr="00883DCF">
        <w:rPr>
          <w:rFonts w:ascii="Cambria Math" w:hAnsi="Cambria Math" w:cs="Cambria Math"/>
          <w:sz w:val="28"/>
          <w:szCs w:val="28"/>
        </w:rPr>
        <w:t>⟦</w:t>
      </w:r>
      <w:r w:rsidRPr="00883DCF">
        <w:rPr>
          <w:rFonts w:ascii="Times New Roman" w:hAnsi="Times New Roman" w:cs="Times New Roman"/>
          <w:sz w:val="28"/>
          <w:szCs w:val="28"/>
        </w:rPr>
        <w:t>......</w:t>
      </w:r>
      <w:r w:rsidRPr="00883DCF">
        <w:rPr>
          <w:rFonts w:ascii="Cambria Math" w:hAnsi="Cambria Math" w:cs="Cambria Math"/>
          <w:sz w:val="28"/>
          <w:szCs w:val="28"/>
        </w:rPr>
        <w:t>⟧</w:t>
      </w:r>
    </w:p>
    <w:p w:rsidR="003D135E" w:rsidRPr="00883DCF" w:rsidRDefault="00883DCF">
      <w:pPr>
        <w:rPr>
          <w:rFonts w:ascii="Times New Roman" w:hAnsi="Times New Roman" w:cs="Times New Roman"/>
          <w:sz w:val="28"/>
          <w:szCs w:val="28"/>
        </w:rPr>
      </w:pPr>
      <w:r w:rsidRPr="00883DCF">
        <w:rPr>
          <w:rFonts w:ascii="Times New Roman" w:hAnsi="Times New Roman" w:cs="Times New Roman"/>
          <w:sz w:val="28"/>
          <w:szCs w:val="28"/>
        </w:rPr>
        <w:t>3. Tài s</w:t>
      </w:r>
      <w:r w:rsidRPr="00883DCF">
        <w:rPr>
          <w:rFonts w:ascii="Times New Roman" w:hAnsi="Times New Roman" w:cs="Times New Roman"/>
          <w:sz w:val="28"/>
          <w:szCs w:val="28"/>
        </w:rPr>
        <w:t>ả</w:t>
      </w:r>
      <w:r w:rsidRPr="00883DCF">
        <w:rPr>
          <w:rFonts w:ascii="Times New Roman" w:hAnsi="Times New Roman" w:cs="Times New Roman"/>
          <w:sz w:val="28"/>
          <w:szCs w:val="28"/>
        </w:rPr>
        <w:t>n, thi</w:t>
      </w:r>
      <w:r w:rsidRPr="00883DCF">
        <w:rPr>
          <w:rFonts w:ascii="Times New Roman" w:hAnsi="Times New Roman" w:cs="Times New Roman"/>
          <w:sz w:val="28"/>
          <w:szCs w:val="28"/>
        </w:rPr>
        <w:t>ế</w:t>
      </w:r>
      <w:r w:rsidRPr="00883DCF">
        <w:rPr>
          <w:rFonts w:ascii="Times New Roman" w:hAnsi="Times New Roman" w:cs="Times New Roman"/>
          <w:sz w:val="28"/>
          <w:szCs w:val="28"/>
        </w:rPr>
        <w:t>t b</w:t>
      </w:r>
      <w:r w:rsidRPr="00883DCF">
        <w:rPr>
          <w:rFonts w:ascii="Times New Roman" w:hAnsi="Times New Roman" w:cs="Times New Roman"/>
          <w:sz w:val="28"/>
          <w:szCs w:val="28"/>
        </w:rPr>
        <w:t>ị</w:t>
      </w:r>
      <w:r w:rsidRPr="00883DCF">
        <w:rPr>
          <w:rFonts w:ascii="Times New Roman" w:hAnsi="Times New Roman" w:cs="Times New Roman"/>
          <w:sz w:val="28"/>
          <w:szCs w:val="28"/>
        </w:rPr>
        <w:t>, h</w:t>
      </w:r>
      <w:r w:rsidRPr="00883DCF">
        <w:rPr>
          <w:rFonts w:ascii="Times New Roman" w:hAnsi="Times New Roman" w:cs="Times New Roman"/>
          <w:sz w:val="28"/>
          <w:szCs w:val="28"/>
        </w:rPr>
        <w:t>ồ</w:t>
      </w:r>
      <w:r w:rsidRPr="00883DCF">
        <w:rPr>
          <w:rFonts w:ascii="Times New Roman" w:hAnsi="Times New Roman" w:cs="Times New Roman"/>
          <w:sz w:val="28"/>
          <w:szCs w:val="28"/>
        </w:rPr>
        <w:t xml:space="preserve"> sơ bàn giao:</w:t>
      </w:r>
    </w:p>
    <w:p w:rsidR="003D135E" w:rsidRPr="00883DCF" w:rsidRDefault="00883DCF">
      <w:pPr>
        <w:rPr>
          <w:rFonts w:ascii="Times New Roman" w:hAnsi="Times New Roman" w:cs="Times New Roman"/>
          <w:sz w:val="28"/>
          <w:szCs w:val="28"/>
        </w:rPr>
      </w:pPr>
      <w:r w:rsidRPr="00883DCF">
        <w:rPr>
          <w:rFonts w:ascii="Times New Roman" w:hAnsi="Times New Roman" w:cs="Times New Roman"/>
          <w:sz w:val="28"/>
          <w:szCs w:val="28"/>
        </w:rPr>
        <w:t xml:space="preserve">   - Máy tính xách tay: </w:t>
      </w:r>
      <w:r w:rsidRPr="00883DCF">
        <w:rPr>
          <w:rFonts w:ascii="Cambria Math" w:hAnsi="Cambria Math" w:cs="Cambria Math"/>
          <w:sz w:val="28"/>
          <w:szCs w:val="28"/>
        </w:rPr>
        <w:t>⟦</w:t>
      </w:r>
      <w:r w:rsidRPr="00883DCF">
        <w:rPr>
          <w:rFonts w:ascii="Times New Roman" w:hAnsi="Times New Roman" w:cs="Times New Roman"/>
          <w:sz w:val="28"/>
          <w:szCs w:val="28"/>
        </w:rPr>
        <w:t>......</w:t>
      </w:r>
      <w:r w:rsidRPr="00883DCF">
        <w:rPr>
          <w:rFonts w:ascii="Cambria Math" w:hAnsi="Cambria Math" w:cs="Cambria Math"/>
          <w:sz w:val="28"/>
          <w:szCs w:val="28"/>
        </w:rPr>
        <w:t>⟧</w:t>
      </w:r>
    </w:p>
    <w:p w:rsidR="003D135E" w:rsidRPr="00883DCF" w:rsidRDefault="00883DCF">
      <w:pPr>
        <w:rPr>
          <w:rFonts w:ascii="Times New Roman" w:hAnsi="Times New Roman" w:cs="Times New Roman"/>
          <w:sz w:val="28"/>
          <w:szCs w:val="28"/>
        </w:rPr>
      </w:pPr>
      <w:r w:rsidRPr="00883DCF">
        <w:rPr>
          <w:rFonts w:ascii="Times New Roman" w:hAnsi="Times New Roman" w:cs="Times New Roman"/>
          <w:sz w:val="28"/>
          <w:szCs w:val="28"/>
        </w:rPr>
        <w:t xml:space="preserve">   - Tài kho</w:t>
      </w:r>
      <w:r w:rsidRPr="00883DCF">
        <w:rPr>
          <w:rFonts w:ascii="Times New Roman" w:hAnsi="Times New Roman" w:cs="Times New Roman"/>
          <w:sz w:val="28"/>
          <w:szCs w:val="28"/>
        </w:rPr>
        <w:t>ả</w:t>
      </w:r>
      <w:r w:rsidRPr="00883DCF">
        <w:rPr>
          <w:rFonts w:ascii="Times New Roman" w:hAnsi="Times New Roman" w:cs="Times New Roman"/>
          <w:sz w:val="28"/>
          <w:szCs w:val="28"/>
        </w:rPr>
        <w:t>n email/các ph</w:t>
      </w:r>
      <w:r w:rsidRPr="00883DCF">
        <w:rPr>
          <w:rFonts w:ascii="Times New Roman" w:hAnsi="Times New Roman" w:cs="Times New Roman"/>
          <w:sz w:val="28"/>
          <w:szCs w:val="28"/>
        </w:rPr>
        <w:t>ầ</w:t>
      </w:r>
      <w:r w:rsidRPr="00883DCF">
        <w:rPr>
          <w:rFonts w:ascii="Times New Roman" w:hAnsi="Times New Roman" w:cs="Times New Roman"/>
          <w:sz w:val="28"/>
          <w:szCs w:val="28"/>
        </w:rPr>
        <w:t>n m</w:t>
      </w:r>
      <w:r w:rsidRPr="00883DCF">
        <w:rPr>
          <w:rFonts w:ascii="Times New Roman" w:hAnsi="Times New Roman" w:cs="Times New Roman"/>
          <w:sz w:val="28"/>
          <w:szCs w:val="28"/>
        </w:rPr>
        <w:t>ề</w:t>
      </w:r>
      <w:r w:rsidRPr="00883DCF">
        <w:rPr>
          <w:rFonts w:ascii="Times New Roman" w:hAnsi="Times New Roman" w:cs="Times New Roman"/>
          <w:sz w:val="28"/>
          <w:szCs w:val="28"/>
        </w:rPr>
        <w:t xml:space="preserve">m: </w:t>
      </w:r>
      <w:r w:rsidRPr="00883DCF">
        <w:rPr>
          <w:rFonts w:ascii="Cambria Math" w:hAnsi="Cambria Math" w:cs="Cambria Math"/>
          <w:sz w:val="28"/>
          <w:szCs w:val="28"/>
        </w:rPr>
        <w:t>⟦</w:t>
      </w:r>
      <w:r w:rsidRPr="00883DCF">
        <w:rPr>
          <w:rFonts w:ascii="Times New Roman" w:hAnsi="Times New Roman" w:cs="Times New Roman"/>
          <w:sz w:val="28"/>
          <w:szCs w:val="28"/>
        </w:rPr>
        <w:t>......</w:t>
      </w:r>
      <w:r w:rsidRPr="00883DCF">
        <w:rPr>
          <w:rFonts w:ascii="Cambria Math" w:hAnsi="Cambria Math" w:cs="Cambria Math"/>
          <w:sz w:val="28"/>
          <w:szCs w:val="28"/>
        </w:rPr>
        <w:t>⟧</w:t>
      </w:r>
    </w:p>
    <w:p w:rsidR="003D135E" w:rsidRPr="00883DCF" w:rsidRDefault="00883DCF">
      <w:pPr>
        <w:rPr>
          <w:rFonts w:ascii="Times New Roman" w:hAnsi="Times New Roman" w:cs="Times New Roman"/>
          <w:sz w:val="28"/>
          <w:szCs w:val="28"/>
        </w:rPr>
      </w:pPr>
      <w:r w:rsidRPr="00883DCF">
        <w:rPr>
          <w:rFonts w:ascii="Times New Roman" w:hAnsi="Times New Roman" w:cs="Times New Roman"/>
          <w:sz w:val="28"/>
          <w:szCs w:val="28"/>
        </w:rPr>
        <w:t xml:space="preserve">   - H</w:t>
      </w:r>
      <w:r w:rsidRPr="00883DCF">
        <w:rPr>
          <w:rFonts w:ascii="Times New Roman" w:hAnsi="Times New Roman" w:cs="Times New Roman"/>
          <w:sz w:val="28"/>
          <w:szCs w:val="28"/>
        </w:rPr>
        <w:t>ồ</w:t>
      </w:r>
      <w:r w:rsidRPr="00883DCF">
        <w:rPr>
          <w:rFonts w:ascii="Times New Roman" w:hAnsi="Times New Roman" w:cs="Times New Roman"/>
          <w:sz w:val="28"/>
          <w:szCs w:val="28"/>
        </w:rPr>
        <w:t xml:space="preserve"> sơ gi</w:t>
      </w:r>
      <w:r w:rsidRPr="00883DCF">
        <w:rPr>
          <w:rFonts w:ascii="Times New Roman" w:hAnsi="Times New Roman" w:cs="Times New Roman"/>
          <w:sz w:val="28"/>
          <w:szCs w:val="28"/>
        </w:rPr>
        <w:t>ấ</w:t>
      </w:r>
      <w:r w:rsidRPr="00883DCF">
        <w:rPr>
          <w:rFonts w:ascii="Times New Roman" w:hAnsi="Times New Roman" w:cs="Times New Roman"/>
          <w:sz w:val="28"/>
          <w:szCs w:val="28"/>
        </w:rPr>
        <w:t>y t</w:t>
      </w:r>
      <w:r w:rsidRPr="00883DCF">
        <w:rPr>
          <w:rFonts w:ascii="Times New Roman" w:hAnsi="Times New Roman" w:cs="Times New Roman"/>
          <w:sz w:val="28"/>
          <w:szCs w:val="28"/>
        </w:rPr>
        <w:t>ờ</w:t>
      </w:r>
      <w:r w:rsidRPr="00883DCF">
        <w:rPr>
          <w:rFonts w:ascii="Times New Roman" w:hAnsi="Times New Roman" w:cs="Times New Roman"/>
          <w:sz w:val="28"/>
          <w:szCs w:val="28"/>
        </w:rPr>
        <w:t xml:space="preserve">: </w:t>
      </w:r>
      <w:r w:rsidRPr="00883DCF">
        <w:rPr>
          <w:rFonts w:ascii="Cambria Math" w:hAnsi="Cambria Math" w:cs="Cambria Math"/>
          <w:sz w:val="28"/>
          <w:szCs w:val="28"/>
        </w:rPr>
        <w:t>⟦</w:t>
      </w:r>
      <w:r w:rsidRPr="00883DCF">
        <w:rPr>
          <w:rFonts w:ascii="Times New Roman" w:hAnsi="Times New Roman" w:cs="Times New Roman"/>
          <w:sz w:val="28"/>
          <w:szCs w:val="28"/>
        </w:rPr>
        <w:t>......</w:t>
      </w:r>
      <w:r w:rsidRPr="00883DCF">
        <w:rPr>
          <w:rFonts w:ascii="Cambria Math" w:hAnsi="Cambria Math" w:cs="Cambria Math"/>
          <w:sz w:val="28"/>
          <w:szCs w:val="28"/>
        </w:rPr>
        <w:t>⟧</w:t>
      </w:r>
    </w:p>
    <w:p w:rsidR="003D135E" w:rsidRPr="00883DCF" w:rsidRDefault="00883DCF">
      <w:pPr>
        <w:rPr>
          <w:rFonts w:ascii="Times New Roman" w:hAnsi="Times New Roman" w:cs="Times New Roman"/>
          <w:sz w:val="28"/>
          <w:szCs w:val="28"/>
        </w:rPr>
      </w:pPr>
      <w:r w:rsidRPr="00883DCF">
        <w:rPr>
          <w:rFonts w:ascii="Times New Roman" w:hAnsi="Times New Roman" w:cs="Times New Roman"/>
          <w:sz w:val="28"/>
          <w:szCs w:val="28"/>
        </w:rPr>
        <w:t>4. Ki</w:t>
      </w:r>
      <w:r w:rsidRPr="00883DCF">
        <w:rPr>
          <w:rFonts w:ascii="Times New Roman" w:hAnsi="Times New Roman" w:cs="Times New Roman"/>
          <w:sz w:val="28"/>
          <w:szCs w:val="28"/>
        </w:rPr>
        <w:t>ế</w:t>
      </w:r>
      <w:r w:rsidRPr="00883DCF">
        <w:rPr>
          <w:rFonts w:ascii="Times New Roman" w:hAnsi="Times New Roman" w:cs="Times New Roman"/>
          <w:sz w:val="28"/>
          <w:szCs w:val="28"/>
        </w:rPr>
        <w:t>n ngh</w:t>
      </w:r>
      <w:r w:rsidRPr="00883DCF">
        <w:rPr>
          <w:rFonts w:ascii="Times New Roman" w:hAnsi="Times New Roman" w:cs="Times New Roman"/>
          <w:sz w:val="28"/>
          <w:szCs w:val="28"/>
        </w:rPr>
        <w:t>ị</w:t>
      </w:r>
      <w:r w:rsidRPr="00883DCF">
        <w:rPr>
          <w:rFonts w:ascii="Times New Roman" w:hAnsi="Times New Roman" w:cs="Times New Roman"/>
          <w:sz w:val="28"/>
          <w:szCs w:val="28"/>
        </w:rPr>
        <w:t xml:space="preserve"> và đ</w:t>
      </w:r>
      <w:r w:rsidRPr="00883DCF">
        <w:rPr>
          <w:rFonts w:ascii="Times New Roman" w:hAnsi="Times New Roman" w:cs="Times New Roman"/>
          <w:sz w:val="28"/>
          <w:szCs w:val="28"/>
        </w:rPr>
        <w:t>ề</w:t>
      </w:r>
      <w:r w:rsidRPr="00883DCF">
        <w:rPr>
          <w:rFonts w:ascii="Times New Roman" w:hAnsi="Times New Roman" w:cs="Times New Roman"/>
          <w:sz w:val="28"/>
          <w:szCs w:val="28"/>
        </w:rPr>
        <w:t xml:space="preserve"> xu</w:t>
      </w:r>
      <w:r w:rsidRPr="00883DCF">
        <w:rPr>
          <w:rFonts w:ascii="Times New Roman" w:hAnsi="Times New Roman" w:cs="Times New Roman"/>
          <w:sz w:val="28"/>
          <w:szCs w:val="28"/>
        </w:rPr>
        <w:t>ấ</w:t>
      </w:r>
      <w:r w:rsidRPr="00883DCF">
        <w:rPr>
          <w:rFonts w:ascii="Times New Roman" w:hAnsi="Times New Roman" w:cs="Times New Roman"/>
          <w:sz w:val="28"/>
          <w:szCs w:val="28"/>
        </w:rPr>
        <w:t>t (n</w:t>
      </w:r>
      <w:r w:rsidRPr="00883DCF">
        <w:rPr>
          <w:rFonts w:ascii="Times New Roman" w:hAnsi="Times New Roman" w:cs="Times New Roman"/>
          <w:sz w:val="28"/>
          <w:szCs w:val="28"/>
        </w:rPr>
        <w:t>ế</w:t>
      </w:r>
      <w:r w:rsidRPr="00883DCF">
        <w:rPr>
          <w:rFonts w:ascii="Times New Roman" w:hAnsi="Times New Roman" w:cs="Times New Roman"/>
          <w:sz w:val="28"/>
          <w:szCs w:val="28"/>
        </w:rPr>
        <w:t>u có):</w:t>
      </w:r>
    </w:p>
    <w:p w:rsidR="003D135E" w:rsidRPr="00883DCF" w:rsidRDefault="00883DCF">
      <w:pPr>
        <w:rPr>
          <w:rFonts w:ascii="Times New Roman" w:hAnsi="Times New Roman" w:cs="Times New Roman"/>
          <w:sz w:val="28"/>
          <w:szCs w:val="28"/>
        </w:rPr>
      </w:pPr>
      <w:r w:rsidRPr="00883DCF">
        <w:rPr>
          <w:rFonts w:ascii="Times New Roman" w:hAnsi="Times New Roman" w:cs="Times New Roman"/>
          <w:sz w:val="28"/>
          <w:szCs w:val="28"/>
        </w:rPr>
        <w:t xml:space="preserve">   - </w:t>
      </w:r>
      <w:r w:rsidRPr="00883DCF">
        <w:rPr>
          <w:rFonts w:ascii="Cambria Math" w:hAnsi="Cambria Math" w:cs="Cambria Math"/>
          <w:sz w:val="28"/>
          <w:szCs w:val="28"/>
        </w:rPr>
        <w:t>⟦</w:t>
      </w:r>
      <w:r w:rsidRPr="00883DCF">
        <w:rPr>
          <w:rFonts w:ascii="Times New Roman" w:hAnsi="Times New Roman" w:cs="Times New Roman"/>
          <w:sz w:val="28"/>
          <w:szCs w:val="28"/>
        </w:rPr>
        <w:t>......</w:t>
      </w:r>
      <w:r w:rsidRPr="00883DCF">
        <w:rPr>
          <w:rFonts w:ascii="Cambria Math" w:hAnsi="Cambria Math" w:cs="Cambria Math"/>
          <w:sz w:val="28"/>
          <w:szCs w:val="28"/>
        </w:rPr>
        <w:t>⟧</w:t>
      </w:r>
      <w:bookmarkStart w:id="0" w:name="_GoBack"/>
      <w:bookmarkEnd w:id="0"/>
    </w:p>
    <w:p w:rsidR="003D135E" w:rsidRPr="00883DCF" w:rsidRDefault="00883DCF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883DCF">
        <w:rPr>
          <w:rFonts w:ascii="Times New Roman" w:hAnsi="Times New Roman" w:cs="Times New Roman"/>
          <w:color w:val="auto"/>
          <w:sz w:val="28"/>
          <w:szCs w:val="28"/>
        </w:rPr>
        <w:t>III. Cam k</w:t>
      </w:r>
      <w:r w:rsidRPr="00883DCF">
        <w:rPr>
          <w:rFonts w:ascii="Times New Roman" w:hAnsi="Times New Roman" w:cs="Times New Roman"/>
          <w:color w:val="auto"/>
          <w:sz w:val="28"/>
          <w:szCs w:val="28"/>
        </w:rPr>
        <w:t>ế</w:t>
      </w:r>
      <w:r w:rsidRPr="00883DCF">
        <w:rPr>
          <w:rFonts w:ascii="Times New Roman" w:hAnsi="Times New Roman" w:cs="Times New Roman"/>
          <w:color w:val="auto"/>
          <w:sz w:val="28"/>
          <w:szCs w:val="28"/>
        </w:rPr>
        <w:t>t c</w:t>
      </w:r>
      <w:r w:rsidRPr="00883DCF">
        <w:rPr>
          <w:rFonts w:ascii="Times New Roman" w:hAnsi="Times New Roman" w:cs="Times New Roman"/>
          <w:color w:val="auto"/>
          <w:sz w:val="28"/>
          <w:szCs w:val="28"/>
        </w:rPr>
        <w:t>ủ</w:t>
      </w:r>
      <w:r w:rsidRPr="00883DCF">
        <w:rPr>
          <w:rFonts w:ascii="Times New Roman" w:hAnsi="Times New Roman" w:cs="Times New Roman"/>
          <w:color w:val="auto"/>
          <w:sz w:val="28"/>
          <w:szCs w:val="28"/>
        </w:rPr>
        <w:t>a các bên</w:t>
      </w:r>
    </w:p>
    <w:p w:rsidR="003D135E" w:rsidRPr="00883DCF" w:rsidRDefault="00883DCF">
      <w:pPr>
        <w:rPr>
          <w:rFonts w:ascii="Times New Roman" w:hAnsi="Times New Roman" w:cs="Times New Roman"/>
          <w:sz w:val="28"/>
          <w:szCs w:val="28"/>
        </w:rPr>
      </w:pPr>
      <w:r w:rsidRPr="00883DCF">
        <w:rPr>
          <w:rFonts w:ascii="Times New Roman" w:hAnsi="Times New Roman" w:cs="Times New Roman"/>
          <w:sz w:val="28"/>
          <w:szCs w:val="28"/>
        </w:rPr>
        <w:t>Ngư</w:t>
      </w:r>
      <w:r w:rsidRPr="00883DCF">
        <w:rPr>
          <w:rFonts w:ascii="Times New Roman" w:hAnsi="Times New Roman" w:cs="Times New Roman"/>
          <w:sz w:val="28"/>
          <w:szCs w:val="28"/>
        </w:rPr>
        <w:t>ờ</w:t>
      </w:r>
      <w:r w:rsidRPr="00883DCF">
        <w:rPr>
          <w:rFonts w:ascii="Times New Roman" w:hAnsi="Times New Roman" w:cs="Times New Roman"/>
          <w:sz w:val="28"/>
          <w:szCs w:val="28"/>
        </w:rPr>
        <w:t>i bàn giao cam k</w:t>
      </w:r>
      <w:r w:rsidRPr="00883DCF">
        <w:rPr>
          <w:rFonts w:ascii="Times New Roman" w:hAnsi="Times New Roman" w:cs="Times New Roman"/>
          <w:sz w:val="28"/>
          <w:szCs w:val="28"/>
        </w:rPr>
        <w:t>ế</w:t>
      </w:r>
      <w:r w:rsidRPr="00883DCF">
        <w:rPr>
          <w:rFonts w:ascii="Times New Roman" w:hAnsi="Times New Roman" w:cs="Times New Roman"/>
          <w:sz w:val="28"/>
          <w:szCs w:val="28"/>
        </w:rPr>
        <w:t>t đã bàn giao đ</w:t>
      </w:r>
      <w:r w:rsidRPr="00883DCF">
        <w:rPr>
          <w:rFonts w:ascii="Times New Roman" w:hAnsi="Times New Roman" w:cs="Times New Roman"/>
          <w:sz w:val="28"/>
          <w:szCs w:val="28"/>
        </w:rPr>
        <w:t>ầ</w:t>
      </w:r>
      <w:r w:rsidRPr="00883DCF">
        <w:rPr>
          <w:rFonts w:ascii="Times New Roman" w:hAnsi="Times New Roman" w:cs="Times New Roman"/>
          <w:sz w:val="28"/>
          <w:szCs w:val="28"/>
        </w:rPr>
        <w:t>y đ</w:t>
      </w:r>
      <w:r w:rsidRPr="00883DCF">
        <w:rPr>
          <w:rFonts w:ascii="Times New Roman" w:hAnsi="Times New Roman" w:cs="Times New Roman"/>
          <w:sz w:val="28"/>
          <w:szCs w:val="28"/>
        </w:rPr>
        <w:t>ủ</w:t>
      </w:r>
      <w:r w:rsidRPr="00883DCF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883DCF">
        <w:rPr>
          <w:rFonts w:ascii="Times New Roman" w:hAnsi="Times New Roman" w:cs="Times New Roman"/>
          <w:sz w:val="28"/>
          <w:szCs w:val="28"/>
        </w:rPr>
        <w:t>ệ</w:t>
      </w:r>
      <w:r w:rsidRPr="00883DCF">
        <w:rPr>
          <w:rFonts w:ascii="Times New Roman" w:hAnsi="Times New Roman" w:cs="Times New Roman"/>
          <w:sz w:val="28"/>
          <w:szCs w:val="28"/>
        </w:rPr>
        <w:t>c, tài s</w:t>
      </w:r>
      <w:r w:rsidRPr="00883DCF">
        <w:rPr>
          <w:rFonts w:ascii="Times New Roman" w:hAnsi="Times New Roman" w:cs="Times New Roman"/>
          <w:sz w:val="28"/>
          <w:szCs w:val="28"/>
        </w:rPr>
        <w:t>ả</w:t>
      </w:r>
      <w:r w:rsidRPr="00883DCF">
        <w:rPr>
          <w:rFonts w:ascii="Times New Roman" w:hAnsi="Times New Roman" w:cs="Times New Roman"/>
          <w:sz w:val="28"/>
          <w:szCs w:val="28"/>
        </w:rPr>
        <w:t>n và thông tin liê</w:t>
      </w:r>
      <w:r w:rsidRPr="00883DCF">
        <w:rPr>
          <w:rFonts w:ascii="Times New Roman" w:hAnsi="Times New Roman" w:cs="Times New Roman"/>
          <w:sz w:val="28"/>
          <w:szCs w:val="28"/>
        </w:rPr>
        <w:t>n quan.</w:t>
      </w:r>
    </w:p>
    <w:p w:rsidR="003D135E" w:rsidRPr="00883DCF" w:rsidRDefault="00883DCF">
      <w:pPr>
        <w:rPr>
          <w:rFonts w:ascii="Times New Roman" w:hAnsi="Times New Roman" w:cs="Times New Roman"/>
          <w:sz w:val="28"/>
          <w:szCs w:val="28"/>
        </w:rPr>
      </w:pPr>
      <w:r w:rsidRPr="00883DCF">
        <w:rPr>
          <w:rFonts w:ascii="Times New Roman" w:hAnsi="Times New Roman" w:cs="Times New Roman"/>
          <w:sz w:val="28"/>
          <w:szCs w:val="28"/>
        </w:rPr>
        <w:t>Ngư</w:t>
      </w:r>
      <w:r w:rsidRPr="00883DCF">
        <w:rPr>
          <w:rFonts w:ascii="Times New Roman" w:hAnsi="Times New Roman" w:cs="Times New Roman"/>
          <w:sz w:val="28"/>
          <w:szCs w:val="28"/>
        </w:rPr>
        <w:t>ờ</w:t>
      </w:r>
      <w:r w:rsidRPr="00883DCF">
        <w:rPr>
          <w:rFonts w:ascii="Times New Roman" w:hAnsi="Times New Roman" w:cs="Times New Roman"/>
          <w:sz w:val="28"/>
          <w:szCs w:val="28"/>
        </w:rPr>
        <w:t>i ti</w:t>
      </w:r>
      <w:r w:rsidRPr="00883DCF">
        <w:rPr>
          <w:rFonts w:ascii="Times New Roman" w:hAnsi="Times New Roman" w:cs="Times New Roman"/>
          <w:sz w:val="28"/>
          <w:szCs w:val="28"/>
        </w:rPr>
        <w:t>ế</w:t>
      </w:r>
      <w:r w:rsidRPr="00883DCF">
        <w:rPr>
          <w:rFonts w:ascii="Times New Roman" w:hAnsi="Times New Roman" w:cs="Times New Roman"/>
          <w:sz w:val="28"/>
          <w:szCs w:val="28"/>
        </w:rPr>
        <w:t>p nh</w:t>
      </w:r>
      <w:r w:rsidRPr="00883DCF">
        <w:rPr>
          <w:rFonts w:ascii="Times New Roman" w:hAnsi="Times New Roman" w:cs="Times New Roman"/>
          <w:sz w:val="28"/>
          <w:szCs w:val="28"/>
        </w:rPr>
        <w:t>ậ</w:t>
      </w:r>
      <w:r w:rsidRPr="00883DCF">
        <w:rPr>
          <w:rFonts w:ascii="Times New Roman" w:hAnsi="Times New Roman" w:cs="Times New Roman"/>
          <w:sz w:val="28"/>
          <w:szCs w:val="28"/>
        </w:rPr>
        <w:t>n xác nh</w:t>
      </w:r>
      <w:r w:rsidRPr="00883DCF">
        <w:rPr>
          <w:rFonts w:ascii="Times New Roman" w:hAnsi="Times New Roman" w:cs="Times New Roman"/>
          <w:sz w:val="28"/>
          <w:szCs w:val="28"/>
        </w:rPr>
        <w:t>ậ</w:t>
      </w:r>
      <w:r w:rsidRPr="00883DCF">
        <w:rPr>
          <w:rFonts w:ascii="Times New Roman" w:hAnsi="Times New Roman" w:cs="Times New Roman"/>
          <w:sz w:val="28"/>
          <w:szCs w:val="28"/>
        </w:rPr>
        <w:t>n đã nh</w:t>
      </w:r>
      <w:r w:rsidRPr="00883DCF">
        <w:rPr>
          <w:rFonts w:ascii="Times New Roman" w:hAnsi="Times New Roman" w:cs="Times New Roman"/>
          <w:sz w:val="28"/>
          <w:szCs w:val="28"/>
        </w:rPr>
        <w:t>ậ</w:t>
      </w:r>
      <w:r w:rsidRPr="00883DCF">
        <w:rPr>
          <w:rFonts w:ascii="Times New Roman" w:hAnsi="Times New Roman" w:cs="Times New Roman"/>
          <w:sz w:val="28"/>
          <w:szCs w:val="28"/>
        </w:rPr>
        <w:t>n đ</w:t>
      </w:r>
      <w:r w:rsidRPr="00883DCF">
        <w:rPr>
          <w:rFonts w:ascii="Times New Roman" w:hAnsi="Times New Roman" w:cs="Times New Roman"/>
          <w:sz w:val="28"/>
          <w:szCs w:val="28"/>
        </w:rPr>
        <w:t>ầ</w:t>
      </w:r>
      <w:r w:rsidRPr="00883DCF">
        <w:rPr>
          <w:rFonts w:ascii="Times New Roman" w:hAnsi="Times New Roman" w:cs="Times New Roman"/>
          <w:sz w:val="28"/>
          <w:szCs w:val="28"/>
        </w:rPr>
        <w:t>y đ</w:t>
      </w:r>
      <w:r w:rsidRPr="00883DCF">
        <w:rPr>
          <w:rFonts w:ascii="Times New Roman" w:hAnsi="Times New Roman" w:cs="Times New Roman"/>
          <w:sz w:val="28"/>
          <w:szCs w:val="28"/>
        </w:rPr>
        <w:t>ủ</w:t>
      </w:r>
      <w:r w:rsidRPr="00883DCF">
        <w:rPr>
          <w:rFonts w:ascii="Times New Roman" w:hAnsi="Times New Roman" w:cs="Times New Roman"/>
          <w:sz w:val="28"/>
          <w:szCs w:val="28"/>
        </w:rPr>
        <w:t xml:space="preserve"> theo n</w:t>
      </w:r>
      <w:r w:rsidRPr="00883DCF">
        <w:rPr>
          <w:rFonts w:ascii="Times New Roman" w:hAnsi="Times New Roman" w:cs="Times New Roman"/>
          <w:sz w:val="28"/>
          <w:szCs w:val="28"/>
        </w:rPr>
        <w:t>ộ</w:t>
      </w:r>
      <w:r w:rsidRPr="00883DCF">
        <w:rPr>
          <w:rFonts w:ascii="Times New Roman" w:hAnsi="Times New Roman" w:cs="Times New Roman"/>
          <w:sz w:val="28"/>
          <w:szCs w:val="28"/>
        </w:rPr>
        <w:t>i dung trên và s</w:t>
      </w:r>
      <w:r w:rsidRPr="00883DCF">
        <w:rPr>
          <w:rFonts w:ascii="Times New Roman" w:hAnsi="Times New Roman" w:cs="Times New Roman"/>
          <w:sz w:val="28"/>
          <w:szCs w:val="28"/>
        </w:rPr>
        <w:t>ẽ</w:t>
      </w:r>
      <w:r w:rsidRPr="00883DCF">
        <w:rPr>
          <w:rFonts w:ascii="Times New Roman" w:hAnsi="Times New Roman" w:cs="Times New Roman"/>
          <w:sz w:val="28"/>
          <w:szCs w:val="28"/>
        </w:rPr>
        <w:t xml:space="preserve"> ti</w:t>
      </w:r>
      <w:r w:rsidRPr="00883DCF">
        <w:rPr>
          <w:rFonts w:ascii="Times New Roman" w:hAnsi="Times New Roman" w:cs="Times New Roman"/>
          <w:sz w:val="28"/>
          <w:szCs w:val="28"/>
        </w:rPr>
        <w:t>ế</w:t>
      </w:r>
      <w:r w:rsidRPr="00883DCF">
        <w:rPr>
          <w:rFonts w:ascii="Times New Roman" w:hAnsi="Times New Roman" w:cs="Times New Roman"/>
          <w:sz w:val="28"/>
          <w:szCs w:val="28"/>
        </w:rPr>
        <w:t>p t</w:t>
      </w:r>
      <w:r w:rsidRPr="00883DCF">
        <w:rPr>
          <w:rFonts w:ascii="Times New Roman" w:hAnsi="Times New Roman" w:cs="Times New Roman"/>
          <w:sz w:val="28"/>
          <w:szCs w:val="28"/>
        </w:rPr>
        <w:t>ụ</w:t>
      </w:r>
      <w:r w:rsidRPr="00883DCF">
        <w:rPr>
          <w:rFonts w:ascii="Times New Roman" w:hAnsi="Times New Roman" w:cs="Times New Roman"/>
          <w:sz w:val="28"/>
          <w:szCs w:val="28"/>
        </w:rPr>
        <w:t>c x</w:t>
      </w:r>
      <w:r w:rsidRPr="00883DCF">
        <w:rPr>
          <w:rFonts w:ascii="Times New Roman" w:hAnsi="Times New Roman" w:cs="Times New Roman"/>
          <w:sz w:val="28"/>
          <w:szCs w:val="28"/>
        </w:rPr>
        <w:t>ử</w:t>
      </w:r>
      <w:r w:rsidRPr="00883DCF">
        <w:rPr>
          <w:rFonts w:ascii="Times New Roman" w:hAnsi="Times New Roman" w:cs="Times New Roman"/>
          <w:sz w:val="28"/>
          <w:szCs w:val="28"/>
        </w:rPr>
        <w:t xml:space="preserve"> lý theo trách nhi</w:t>
      </w:r>
      <w:r w:rsidRPr="00883DCF">
        <w:rPr>
          <w:rFonts w:ascii="Times New Roman" w:hAnsi="Times New Roman" w:cs="Times New Roman"/>
          <w:sz w:val="28"/>
          <w:szCs w:val="28"/>
        </w:rPr>
        <w:t>ệ</w:t>
      </w:r>
      <w:r w:rsidRPr="00883DCF">
        <w:rPr>
          <w:rFonts w:ascii="Times New Roman" w:hAnsi="Times New Roman" w:cs="Times New Roman"/>
          <w:sz w:val="28"/>
          <w:szCs w:val="28"/>
        </w:rPr>
        <w:t>m.</w:t>
      </w:r>
    </w:p>
    <w:p w:rsidR="003D135E" w:rsidRPr="00883DCF" w:rsidRDefault="00883DCF">
      <w:pPr>
        <w:rPr>
          <w:rFonts w:ascii="Times New Roman" w:hAnsi="Times New Roman" w:cs="Times New Roman"/>
          <w:sz w:val="28"/>
          <w:szCs w:val="28"/>
        </w:rPr>
      </w:pPr>
      <w:r w:rsidRPr="00883DCF">
        <w:rPr>
          <w:rFonts w:ascii="Times New Roman" w:hAnsi="Times New Roman" w:cs="Times New Roman"/>
          <w:sz w:val="28"/>
          <w:szCs w:val="28"/>
        </w:rPr>
        <w:t>Ban lãnh đ</w:t>
      </w:r>
      <w:r w:rsidRPr="00883DCF">
        <w:rPr>
          <w:rFonts w:ascii="Times New Roman" w:hAnsi="Times New Roman" w:cs="Times New Roman"/>
          <w:sz w:val="28"/>
          <w:szCs w:val="28"/>
        </w:rPr>
        <w:t>ạ</w:t>
      </w:r>
      <w:r w:rsidRPr="00883DCF">
        <w:rPr>
          <w:rFonts w:ascii="Times New Roman" w:hAnsi="Times New Roman" w:cs="Times New Roman"/>
          <w:sz w:val="28"/>
          <w:szCs w:val="28"/>
        </w:rPr>
        <w:t>o xác nh</w:t>
      </w:r>
      <w:r w:rsidRPr="00883DCF">
        <w:rPr>
          <w:rFonts w:ascii="Times New Roman" w:hAnsi="Times New Roman" w:cs="Times New Roman"/>
          <w:sz w:val="28"/>
          <w:szCs w:val="28"/>
        </w:rPr>
        <w:t>ậ</w:t>
      </w:r>
      <w:r w:rsidRPr="00883DCF">
        <w:rPr>
          <w:rFonts w:ascii="Times New Roman" w:hAnsi="Times New Roman" w:cs="Times New Roman"/>
          <w:sz w:val="28"/>
          <w:szCs w:val="28"/>
        </w:rPr>
        <w:t>n vi</w:t>
      </w:r>
      <w:r w:rsidRPr="00883DCF">
        <w:rPr>
          <w:rFonts w:ascii="Times New Roman" w:hAnsi="Times New Roman" w:cs="Times New Roman"/>
          <w:sz w:val="28"/>
          <w:szCs w:val="28"/>
        </w:rPr>
        <w:t>ệ</w:t>
      </w:r>
      <w:r w:rsidRPr="00883DCF">
        <w:rPr>
          <w:rFonts w:ascii="Times New Roman" w:hAnsi="Times New Roman" w:cs="Times New Roman"/>
          <w:sz w:val="28"/>
          <w:szCs w:val="28"/>
        </w:rPr>
        <w:t>c bàn giao đã di</w:t>
      </w:r>
      <w:r w:rsidRPr="00883DCF">
        <w:rPr>
          <w:rFonts w:ascii="Times New Roman" w:hAnsi="Times New Roman" w:cs="Times New Roman"/>
          <w:sz w:val="28"/>
          <w:szCs w:val="28"/>
        </w:rPr>
        <w:t>ễ</w:t>
      </w:r>
      <w:r w:rsidRPr="00883DCF">
        <w:rPr>
          <w:rFonts w:ascii="Times New Roman" w:hAnsi="Times New Roman" w:cs="Times New Roman"/>
          <w:sz w:val="28"/>
          <w:szCs w:val="28"/>
        </w:rPr>
        <w:t>n ra minh b</w:t>
      </w:r>
      <w:r w:rsidRPr="00883DCF">
        <w:rPr>
          <w:rFonts w:ascii="Times New Roman" w:hAnsi="Times New Roman" w:cs="Times New Roman"/>
          <w:sz w:val="28"/>
          <w:szCs w:val="28"/>
        </w:rPr>
        <w:t>ạ</w:t>
      </w:r>
      <w:r w:rsidRPr="00883DCF">
        <w:rPr>
          <w:rFonts w:ascii="Times New Roman" w:hAnsi="Times New Roman" w:cs="Times New Roman"/>
          <w:sz w:val="28"/>
          <w:szCs w:val="28"/>
        </w:rPr>
        <w:t>ch, đ</w:t>
      </w:r>
      <w:r w:rsidRPr="00883DCF">
        <w:rPr>
          <w:rFonts w:ascii="Times New Roman" w:hAnsi="Times New Roman" w:cs="Times New Roman"/>
          <w:sz w:val="28"/>
          <w:szCs w:val="28"/>
        </w:rPr>
        <w:t>ầ</w:t>
      </w:r>
      <w:r w:rsidRPr="00883DCF">
        <w:rPr>
          <w:rFonts w:ascii="Times New Roman" w:hAnsi="Times New Roman" w:cs="Times New Roman"/>
          <w:sz w:val="28"/>
          <w:szCs w:val="28"/>
        </w:rPr>
        <w:t>y đ</w:t>
      </w:r>
      <w:r w:rsidRPr="00883DCF">
        <w:rPr>
          <w:rFonts w:ascii="Times New Roman" w:hAnsi="Times New Roman" w:cs="Times New Roman"/>
          <w:sz w:val="28"/>
          <w:szCs w:val="28"/>
        </w:rPr>
        <w:t>ủ</w:t>
      </w:r>
      <w:r w:rsidRPr="00883DCF">
        <w:rPr>
          <w:rFonts w:ascii="Times New Roman" w:hAnsi="Times New Roman" w:cs="Times New Roman"/>
          <w:sz w:val="28"/>
          <w:szCs w:val="28"/>
        </w:rPr>
        <w:t>.</w:t>
      </w:r>
    </w:p>
    <w:p w:rsidR="003D135E" w:rsidRPr="00883DCF" w:rsidRDefault="00883DCF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883DCF">
        <w:rPr>
          <w:rFonts w:ascii="Times New Roman" w:hAnsi="Times New Roman" w:cs="Times New Roman"/>
          <w:color w:val="auto"/>
          <w:sz w:val="28"/>
          <w:szCs w:val="28"/>
        </w:rPr>
        <w:t>IV. Ký xác nh</w:t>
      </w:r>
      <w:r w:rsidRPr="00883DCF">
        <w:rPr>
          <w:rFonts w:ascii="Times New Roman" w:hAnsi="Times New Roman" w:cs="Times New Roman"/>
          <w:color w:val="auto"/>
          <w:sz w:val="28"/>
          <w:szCs w:val="28"/>
        </w:rPr>
        <w:t>ậ</w:t>
      </w:r>
      <w:r w:rsidRPr="00883DCF">
        <w:rPr>
          <w:rFonts w:ascii="Times New Roman" w:hAnsi="Times New Roman" w:cs="Times New Roman"/>
          <w:color w:val="auto"/>
          <w:sz w:val="28"/>
          <w:szCs w:val="28"/>
        </w:rPr>
        <w:t>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883DCF" w:rsidRPr="00883DCF" w:rsidTr="00883DCF">
        <w:tc>
          <w:tcPr>
            <w:tcW w:w="2952" w:type="dxa"/>
          </w:tcPr>
          <w:p w:rsidR="00883DCF" w:rsidRPr="00883DCF" w:rsidRDefault="00883DCF" w:rsidP="00883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DCF">
              <w:rPr>
                <w:rFonts w:ascii="Times New Roman" w:hAnsi="Times New Roman" w:cs="Times New Roman"/>
                <w:b/>
                <w:sz w:val="28"/>
                <w:szCs w:val="28"/>
              </w:rPr>
              <w:t>Người bàn giao</w:t>
            </w:r>
          </w:p>
          <w:p w:rsidR="00883DCF" w:rsidRPr="00883DCF" w:rsidRDefault="00883DCF" w:rsidP="00883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DCF">
              <w:rPr>
                <w:rFonts w:ascii="Times New Roman" w:hAnsi="Times New Roman" w:cs="Times New Roman"/>
                <w:b/>
                <w:sz w:val="28"/>
                <w:szCs w:val="28"/>
              </w:rPr>
              <w:t>(Ký tên và ghi rõ họ tên)</w:t>
            </w:r>
          </w:p>
        </w:tc>
        <w:tc>
          <w:tcPr>
            <w:tcW w:w="2952" w:type="dxa"/>
          </w:tcPr>
          <w:p w:rsidR="00883DCF" w:rsidRPr="00883DCF" w:rsidRDefault="00883DCF" w:rsidP="00883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DCF">
              <w:rPr>
                <w:rFonts w:ascii="Times New Roman" w:hAnsi="Times New Roman" w:cs="Times New Roman"/>
                <w:b/>
                <w:sz w:val="28"/>
                <w:szCs w:val="28"/>
              </w:rPr>
              <w:t>Người tiếp nhận</w:t>
            </w:r>
          </w:p>
          <w:p w:rsidR="00883DCF" w:rsidRPr="00883DCF" w:rsidRDefault="00883DCF" w:rsidP="00883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DCF">
              <w:rPr>
                <w:rFonts w:ascii="Times New Roman" w:hAnsi="Times New Roman" w:cs="Times New Roman"/>
                <w:b/>
                <w:sz w:val="28"/>
                <w:szCs w:val="28"/>
              </w:rPr>
              <w:t>(Ký tên và ghi rõ họ tên)</w:t>
            </w:r>
          </w:p>
        </w:tc>
        <w:tc>
          <w:tcPr>
            <w:tcW w:w="2952" w:type="dxa"/>
          </w:tcPr>
          <w:p w:rsidR="00883DCF" w:rsidRPr="00883DCF" w:rsidRDefault="00883DCF" w:rsidP="00883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DCF">
              <w:rPr>
                <w:rFonts w:ascii="Times New Roman" w:hAnsi="Times New Roman" w:cs="Times New Roman"/>
                <w:b/>
                <w:sz w:val="28"/>
                <w:szCs w:val="28"/>
              </w:rPr>
              <w:t>Đại diện Ban lãnh đạo</w:t>
            </w:r>
          </w:p>
          <w:p w:rsidR="00883DCF" w:rsidRPr="00883DCF" w:rsidRDefault="00883DCF" w:rsidP="00883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DCF">
              <w:rPr>
                <w:rFonts w:ascii="Times New Roman" w:hAnsi="Times New Roman" w:cs="Times New Roman"/>
                <w:b/>
                <w:sz w:val="28"/>
                <w:szCs w:val="28"/>
              </w:rPr>
              <w:t>(Ký tên và ghi rõ họ tên)</w:t>
            </w:r>
          </w:p>
        </w:tc>
      </w:tr>
    </w:tbl>
    <w:p w:rsidR="00883DCF" w:rsidRPr="00883DCF" w:rsidRDefault="00883DCF" w:rsidP="00883DCF">
      <w:pPr>
        <w:rPr>
          <w:rFonts w:ascii="Times New Roman" w:hAnsi="Times New Roman" w:cs="Times New Roman"/>
          <w:sz w:val="28"/>
          <w:szCs w:val="28"/>
        </w:rPr>
      </w:pPr>
    </w:p>
    <w:p w:rsidR="00883DCF" w:rsidRPr="00883DCF" w:rsidRDefault="00883DCF" w:rsidP="00883DC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135E" w:rsidRPr="00883DCF" w:rsidRDefault="003D135E" w:rsidP="00883DC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D135E" w:rsidRPr="00883DC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D135E"/>
    <w:rsid w:val="00883DC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6DAA4DCD-63F7-4FE0-9AC5-BF504226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709563-B475-4A0D-B2CC-3DD0190E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BIÊN BẢN BÀN GIAO CÔNG VIỆC</vt:lpstr>
      <vt:lpstr>    I. Thông tin các bên</vt:lpstr>
      <vt:lpstr>    II. Nội dung bàn giao</vt:lpstr>
      <vt:lpstr>    III. Cam kết của các bên</vt:lpstr>
      <vt:lpstr>    IV. Ký xác nhận</vt:lpstr>
    </vt:vector>
  </TitlesOfParts>
  <Manager/>
  <Company/>
  <LinksUpToDate>false</LinksUpToDate>
  <CharactersWithSpaces>1311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2025-05-16T00:41:00Z</dcterms:created>
  <dcterms:modified xsi:type="dcterms:W3CDTF">2025-05-16T00:41:00Z</dcterms:modified>
  <cp:category/>
</cp:coreProperties>
</file>