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B52" w:rsidRPr="00BA192C" w:rsidRDefault="00BA192C">
      <w:pPr>
        <w:jc w:val="center"/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b/>
          <w:sz w:val="32"/>
          <w:szCs w:val="32"/>
        </w:rPr>
        <w:t>C</w:t>
      </w:r>
      <w:r w:rsidRPr="00BA192C">
        <w:rPr>
          <w:rFonts w:ascii="Times New Roman" w:hAnsi="Times New Roman" w:cs="Times New Roman"/>
          <w:b/>
          <w:sz w:val="32"/>
          <w:szCs w:val="32"/>
        </w:rPr>
        <w:t>Ộ</w:t>
      </w:r>
      <w:r w:rsidRPr="00BA192C">
        <w:rPr>
          <w:rFonts w:ascii="Times New Roman" w:hAnsi="Times New Roman" w:cs="Times New Roman"/>
          <w:b/>
          <w:sz w:val="32"/>
          <w:szCs w:val="32"/>
        </w:rPr>
        <w:t>NG HÒA XÃ H</w:t>
      </w:r>
      <w:r w:rsidRPr="00BA192C">
        <w:rPr>
          <w:rFonts w:ascii="Times New Roman" w:hAnsi="Times New Roman" w:cs="Times New Roman"/>
          <w:b/>
          <w:sz w:val="32"/>
          <w:szCs w:val="32"/>
        </w:rPr>
        <w:t>Ộ</w:t>
      </w:r>
      <w:r w:rsidRPr="00BA192C">
        <w:rPr>
          <w:rFonts w:ascii="Times New Roman" w:hAnsi="Times New Roman" w:cs="Times New Roman"/>
          <w:b/>
          <w:sz w:val="32"/>
          <w:szCs w:val="32"/>
        </w:rPr>
        <w:t>I CH</w:t>
      </w:r>
      <w:r w:rsidRPr="00BA192C">
        <w:rPr>
          <w:rFonts w:ascii="Times New Roman" w:hAnsi="Times New Roman" w:cs="Times New Roman"/>
          <w:b/>
          <w:sz w:val="32"/>
          <w:szCs w:val="32"/>
        </w:rPr>
        <w:t>Ủ</w:t>
      </w:r>
      <w:r w:rsidRPr="00BA192C">
        <w:rPr>
          <w:rFonts w:ascii="Times New Roman" w:hAnsi="Times New Roman" w:cs="Times New Roman"/>
          <w:b/>
          <w:sz w:val="32"/>
          <w:szCs w:val="32"/>
        </w:rPr>
        <w:t xml:space="preserve"> NGHĨA VI</w:t>
      </w:r>
      <w:r w:rsidRPr="00BA192C">
        <w:rPr>
          <w:rFonts w:ascii="Times New Roman" w:hAnsi="Times New Roman" w:cs="Times New Roman"/>
          <w:b/>
          <w:sz w:val="32"/>
          <w:szCs w:val="32"/>
        </w:rPr>
        <w:t>Ệ</w:t>
      </w:r>
      <w:r w:rsidRPr="00BA192C">
        <w:rPr>
          <w:rFonts w:ascii="Times New Roman" w:hAnsi="Times New Roman" w:cs="Times New Roman"/>
          <w:b/>
          <w:sz w:val="32"/>
          <w:szCs w:val="32"/>
        </w:rPr>
        <w:t>T NAM</w:t>
      </w:r>
    </w:p>
    <w:p w:rsidR="00861B52" w:rsidRPr="00BA192C" w:rsidRDefault="00BA192C">
      <w:pPr>
        <w:jc w:val="center"/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b/>
          <w:sz w:val="32"/>
          <w:szCs w:val="32"/>
        </w:rPr>
        <w:t>Đ</w:t>
      </w:r>
      <w:r w:rsidRPr="00BA192C">
        <w:rPr>
          <w:rFonts w:ascii="Times New Roman" w:hAnsi="Times New Roman" w:cs="Times New Roman"/>
          <w:b/>
          <w:sz w:val="32"/>
          <w:szCs w:val="32"/>
        </w:rPr>
        <w:t>ộ</w:t>
      </w:r>
      <w:r w:rsidRPr="00BA192C">
        <w:rPr>
          <w:rFonts w:ascii="Times New Roman" w:hAnsi="Times New Roman" w:cs="Times New Roman"/>
          <w:b/>
          <w:sz w:val="32"/>
          <w:szCs w:val="32"/>
        </w:rPr>
        <w:t>c l</w:t>
      </w:r>
      <w:r w:rsidRPr="00BA192C">
        <w:rPr>
          <w:rFonts w:ascii="Times New Roman" w:hAnsi="Times New Roman" w:cs="Times New Roman"/>
          <w:b/>
          <w:sz w:val="32"/>
          <w:szCs w:val="32"/>
        </w:rPr>
        <w:t>ậ</w:t>
      </w:r>
      <w:r w:rsidRPr="00BA192C">
        <w:rPr>
          <w:rFonts w:ascii="Times New Roman" w:hAnsi="Times New Roman" w:cs="Times New Roman"/>
          <w:b/>
          <w:sz w:val="32"/>
          <w:szCs w:val="32"/>
        </w:rPr>
        <w:t>p - T</w:t>
      </w:r>
      <w:r w:rsidRPr="00BA192C">
        <w:rPr>
          <w:rFonts w:ascii="Times New Roman" w:hAnsi="Times New Roman" w:cs="Times New Roman"/>
          <w:b/>
          <w:sz w:val="32"/>
          <w:szCs w:val="32"/>
        </w:rPr>
        <w:t>ự</w:t>
      </w:r>
      <w:r w:rsidRPr="00BA192C">
        <w:rPr>
          <w:rFonts w:ascii="Times New Roman" w:hAnsi="Times New Roman" w:cs="Times New Roman"/>
          <w:b/>
          <w:sz w:val="32"/>
          <w:szCs w:val="32"/>
        </w:rPr>
        <w:t xml:space="preserve"> do - H</w:t>
      </w:r>
      <w:r w:rsidRPr="00BA192C">
        <w:rPr>
          <w:rFonts w:ascii="Times New Roman" w:hAnsi="Times New Roman" w:cs="Times New Roman"/>
          <w:b/>
          <w:sz w:val="32"/>
          <w:szCs w:val="32"/>
        </w:rPr>
        <w:t>ạ</w:t>
      </w:r>
      <w:r w:rsidRPr="00BA192C">
        <w:rPr>
          <w:rFonts w:ascii="Times New Roman" w:hAnsi="Times New Roman" w:cs="Times New Roman"/>
          <w:b/>
          <w:sz w:val="32"/>
          <w:szCs w:val="32"/>
        </w:rPr>
        <w:t>nh phúc</w:t>
      </w:r>
    </w:p>
    <w:p w:rsidR="00861B52" w:rsidRPr="00BA192C" w:rsidRDefault="00BA192C">
      <w:pPr>
        <w:jc w:val="center"/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---------------------------</w:t>
      </w:r>
    </w:p>
    <w:p w:rsidR="00861B52" w:rsidRPr="00BA192C" w:rsidRDefault="00BA192C">
      <w:pPr>
        <w:pStyle w:val="Heading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BA192C">
        <w:rPr>
          <w:rFonts w:ascii="Times New Roman" w:hAnsi="Times New Roman" w:cs="Times New Roman"/>
          <w:color w:val="auto"/>
          <w:sz w:val="32"/>
          <w:szCs w:val="32"/>
        </w:rPr>
        <w:t>BIÊN B</w:t>
      </w:r>
      <w:r w:rsidRPr="00BA192C">
        <w:rPr>
          <w:rFonts w:ascii="Times New Roman" w:hAnsi="Times New Roman" w:cs="Times New Roman"/>
          <w:color w:val="auto"/>
          <w:sz w:val="32"/>
          <w:szCs w:val="32"/>
        </w:rPr>
        <w:t>Ả</w:t>
      </w:r>
      <w:r w:rsidRPr="00BA192C">
        <w:rPr>
          <w:rFonts w:ascii="Times New Roman" w:hAnsi="Times New Roman" w:cs="Times New Roman"/>
          <w:color w:val="auto"/>
          <w:sz w:val="32"/>
          <w:szCs w:val="32"/>
        </w:rPr>
        <w:t>N H</w:t>
      </w:r>
      <w:r w:rsidRPr="00BA192C">
        <w:rPr>
          <w:rFonts w:ascii="Times New Roman" w:hAnsi="Times New Roman" w:cs="Times New Roman"/>
          <w:color w:val="auto"/>
          <w:sz w:val="32"/>
          <w:szCs w:val="32"/>
        </w:rPr>
        <w:t>Ọ</w:t>
      </w:r>
      <w:r w:rsidRPr="00BA192C">
        <w:rPr>
          <w:rFonts w:ascii="Times New Roman" w:hAnsi="Times New Roman" w:cs="Times New Roman"/>
          <w:color w:val="auto"/>
          <w:sz w:val="32"/>
          <w:szCs w:val="32"/>
        </w:rPr>
        <w:t>P KH</w:t>
      </w:r>
      <w:r w:rsidRPr="00BA192C">
        <w:rPr>
          <w:rFonts w:ascii="Times New Roman" w:hAnsi="Times New Roman" w:cs="Times New Roman"/>
          <w:color w:val="auto"/>
          <w:sz w:val="32"/>
          <w:szCs w:val="32"/>
        </w:rPr>
        <w:t>Ở</w:t>
      </w:r>
      <w:r w:rsidRPr="00BA192C">
        <w:rPr>
          <w:rFonts w:ascii="Times New Roman" w:hAnsi="Times New Roman" w:cs="Times New Roman"/>
          <w:color w:val="auto"/>
          <w:sz w:val="32"/>
          <w:szCs w:val="32"/>
        </w:rPr>
        <w:t>I CÔNG CÔNG TRÌNH XÂY D</w:t>
      </w:r>
      <w:r w:rsidRPr="00BA192C">
        <w:rPr>
          <w:rFonts w:ascii="Times New Roman" w:hAnsi="Times New Roman" w:cs="Times New Roman"/>
          <w:color w:val="auto"/>
          <w:sz w:val="32"/>
          <w:szCs w:val="32"/>
        </w:rPr>
        <w:t>Ự</w:t>
      </w:r>
      <w:r w:rsidRPr="00BA192C">
        <w:rPr>
          <w:rFonts w:ascii="Times New Roman" w:hAnsi="Times New Roman" w:cs="Times New Roman"/>
          <w:color w:val="auto"/>
          <w:sz w:val="32"/>
          <w:szCs w:val="32"/>
        </w:rPr>
        <w:t>NG</w:t>
      </w:r>
    </w:p>
    <w:p w:rsidR="00861B52" w:rsidRPr="00BA192C" w:rsidRDefault="00BA192C">
      <w:pPr>
        <w:jc w:val="center"/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(S</w:t>
      </w:r>
      <w:r w:rsidRPr="00BA192C">
        <w:rPr>
          <w:rFonts w:ascii="Times New Roman" w:hAnsi="Times New Roman" w:cs="Times New Roman"/>
          <w:sz w:val="32"/>
          <w:szCs w:val="32"/>
        </w:rPr>
        <w:t>ố</w:t>
      </w:r>
      <w:r w:rsidRPr="00BA192C">
        <w:rPr>
          <w:rFonts w:ascii="Times New Roman" w:hAnsi="Times New Roman" w:cs="Times New Roman"/>
          <w:sz w:val="32"/>
          <w:szCs w:val="32"/>
        </w:rPr>
        <w:t>: …/BB-KC)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BA192C">
        <w:rPr>
          <w:rFonts w:ascii="Times New Roman" w:hAnsi="Times New Roman" w:cs="Times New Roman"/>
          <w:sz w:val="32"/>
          <w:szCs w:val="32"/>
        </w:rPr>
        <w:t>Đ</w:t>
      </w:r>
      <w:r w:rsidRPr="00BA192C">
        <w:rPr>
          <w:rFonts w:ascii="Times New Roman" w:hAnsi="Times New Roman" w:cs="Times New Roman"/>
          <w:sz w:val="32"/>
          <w:szCs w:val="32"/>
        </w:rPr>
        <w:t>ị</w:t>
      </w:r>
      <w:r w:rsidRPr="00BA192C">
        <w:rPr>
          <w:rFonts w:ascii="Times New Roman" w:hAnsi="Times New Roman" w:cs="Times New Roman"/>
          <w:sz w:val="32"/>
          <w:szCs w:val="32"/>
        </w:rPr>
        <w:t>a đi</w:t>
      </w:r>
      <w:r w:rsidRPr="00BA192C">
        <w:rPr>
          <w:rFonts w:ascii="Times New Roman" w:hAnsi="Times New Roman" w:cs="Times New Roman"/>
          <w:sz w:val="32"/>
          <w:szCs w:val="32"/>
        </w:rPr>
        <w:t>ể</w:t>
      </w:r>
      <w:r w:rsidRPr="00BA192C">
        <w:rPr>
          <w:rFonts w:ascii="Times New Roman" w:hAnsi="Times New Roman" w:cs="Times New Roman"/>
          <w:sz w:val="32"/>
          <w:szCs w:val="32"/>
        </w:rPr>
        <w:t>m h</w:t>
      </w:r>
      <w:r w:rsidRPr="00BA192C">
        <w:rPr>
          <w:rFonts w:ascii="Times New Roman" w:hAnsi="Times New Roman" w:cs="Times New Roman"/>
          <w:sz w:val="32"/>
          <w:szCs w:val="32"/>
        </w:rPr>
        <w:t>ọ</w:t>
      </w:r>
      <w:r w:rsidRPr="00BA192C">
        <w:rPr>
          <w:rFonts w:ascii="Times New Roman" w:hAnsi="Times New Roman" w:cs="Times New Roman"/>
          <w:sz w:val="32"/>
          <w:szCs w:val="32"/>
        </w:rPr>
        <w:t>p: ……………………………………………………………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Segoe UI Symbol" w:hAnsi="Segoe UI Symbol" w:cs="Segoe UI Symbol"/>
          <w:sz w:val="32"/>
          <w:szCs w:val="32"/>
        </w:rPr>
        <w:t>📅</w:t>
      </w:r>
      <w:r w:rsidRPr="00BA192C">
        <w:rPr>
          <w:rFonts w:ascii="Times New Roman" w:hAnsi="Times New Roman" w:cs="Times New Roman"/>
          <w:sz w:val="32"/>
          <w:szCs w:val="32"/>
        </w:rPr>
        <w:t xml:space="preserve"> Th</w:t>
      </w:r>
      <w:r w:rsidRPr="00BA192C">
        <w:rPr>
          <w:rFonts w:ascii="Times New Roman" w:hAnsi="Times New Roman" w:cs="Times New Roman"/>
          <w:sz w:val="32"/>
          <w:szCs w:val="32"/>
        </w:rPr>
        <w:t>ờ</w:t>
      </w:r>
      <w:r w:rsidRPr="00BA192C">
        <w:rPr>
          <w:rFonts w:ascii="Times New Roman" w:hAnsi="Times New Roman" w:cs="Times New Roman"/>
          <w:sz w:val="32"/>
          <w:szCs w:val="32"/>
        </w:rPr>
        <w:t>i gian h</w:t>
      </w:r>
      <w:r w:rsidRPr="00BA192C">
        <w:rPr>
          <w:rFonts w:ascii="Times New Roman" w:hAnsi="Times New Roman" w:cs="Times New Roman"/>
          <w:sz w:val="32"/>
          <w:szCs w:val="32"/>
        </w:rPr>
        <w:t>ọ</w:t>
      </w:r>
      <w:r w:rsidRPr="00BA192C">
        <w:rPr>
          <w:rFonts w:ascii="Times New Roman" w:hAnsi="Times New Roman" w:cs="Times New Roman"/>
          <w:sz w:val="32"/>
          <w:szCs w:val="32"/>
        </w:rPr>
        <w:t>p: ……… gi</w:t>
      </w:r>
      <w:r w:rsidRPr="00BA192C">
        <w:rPr>
          <w:rFonts w:ascii="Times New Roman" w:hAnsi="Times New Roman" w:cs="Times New Roman"/>
          <w:sz w:val="32"/>
          <w:szCs w:val="32"/>
        </w:rPr>
        <w:t>ờ</w:t>
      </w:r>
      <w:r w:rsidRPr="00BA192C">
        <w:rPr>
          <w:rFonts w:ascii="Times New Roman" w:hAnsi="Times New Roman" w:cs="Times New Roman"/>
          <w:sz w:val="32"/>
          <w:szCs w:val="32"/>
        </w:rPr>
        <w:t xml:space="preserve"> ……, ngày …… tháng …… năm ……</w:t>
      </w:r>
    </w:p>
    <w:p w:rsidR="00861B52" w:rsidRPr="00BA192C" w:rsidRDefault="00BA192C">
      <w:pPr>
        <w:pStyle w:val="Heading2"/>
        <w:rPr>
          <w:rFonts w:ascii="Times New Roman" w:hAnsi="Times New Roman" w:cs="Times New Roman"/>
          <w:color w:val="auto"/>
          <w:sz w:val="32"/>
          <w:szCs w:val="32"/>
        </w:rPr>
      </w:pPr>
      <w:r w:rsidRPr="00BA192C">
        <w:rPr>
          <w:rFonts w:ascii="Times New Roman" w:hAnsi="Times New Roman" w:cs="Times New Roman"/>
          <w:color w:val="auto"/>
          <w:sz w:val="32"/>
          <w:szCs w:val="32"/>
        </w:rPr>
        <w:t xml:space="preserve">I. THÀNH </w:t>
      </w:r>
      <w:r w:rsidRPr="00BA192C">
        <w:rPr>
          <w:rFonts w:ascii="Times New Roman" w:hAnsi="Times New Roman" w:cs="Times New Roman"/>
          <w:color w:val="auto"/>
          <w:sz w:val="32"/>
          <w:szCs w:val="32"/>
        </w:rPr>
        <w:t>PH</w:t>
      </w:r>
      <w:r w:rsidRPr="00BA192C">
        <w:rPr>
          <w:rFonts w:ascii="Times New Roman" w:hAnsi="Times New Roman" w:cs="Times New Roman"/>
          <w:color w:val="auto"/>
          <w:sz w:val="32"/>
          <w:szCs w:val="32"/>
        </w:rPr>
        <w:t>Ầ</w:t>
      </w:r>
      <w:r w:rsidRPr="00BA192C">
        <w:rPr>
          <w:rFonts w:ascii="Times New Roman" w:hAnsi="Times New Roman" w:cs="Times New Roman"/>
          <w:color w:val="auto"/>
          <w:sz w:val="32"/>
          <w:szCs w:val="32"/>
        </w:rPr>
        <w:t>N THAM D</w:t>
      </w:r>
      <w:r w:rsidRPr="00BA192C">
        <w:rPr>
          <w:rFonts w:ascii="Times New Roman" w:hAnsi="Times New Roman" w:cs="Times New Roman"/>
          <w:color w:val="auto"/>
          <w:sz w:val="32"/>
          <w:szCs w:val="32"/>
        </w:rPr>
        <w:t>Ự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1. Đ</w:t>
      </w:r>
      <w:r w:rsidRPr="00BA192C">
        <w:rPr>
          <w:rFonts w:ascii="Times New Roman" w:hAnsi="Times New Roman" w:cs="Times New Roman"/>
          <w:sz w:val="32"/>
          <w:szCs w:val="32"/>
        </w:rPr>
        <w:t>ạ</w:t>
      </w:r>
      <w:r w:rsidRPr="00BA192C">
        <w:rPr>
          <w:rFonts w:ascii="Times New Roman" w:hAnsi="Times New Roman" w:cs="Times New Roman"/>
          <w:sz w:val="32"/>
          <w:szCs w:val="32"/>
        </w:rPr>
        <w:t>i di</w:t>
      </w:r>
      <w:r w:rsidRPr="00BA192C">
        <w:rPr>
          <w:rFonts w:ascii="Times New Roman" w:hAnsi="Times New Roman" w:cs="Times New Roman"/>
          <w:sz w:val="32"/>
          <w:szCs w:val="32"/>
        </w:rPr>
        <w:t>ệ</w:t>
      </w:r>
      <w:r w:rsidRPr="00BA192C">
        <w:rPr>
          <w:rFonts w:ascii="Times New Roman" w:hAnsi="Times New Roman" w:cs="Times New Roman"/>
          <w:sz w:val="32"/>
          <w:szCs w:val="32"/>
        </w:rPr>
        <w:t>n Ch</w:t>
      </w:r>
      <w:r w:rsidRPr="00BA192C">
        <w:rPr>
          <w:rFonts w:ascii="Times New Roman" w:hAnsi="Times New Roman" w:cs="Times New Roman"/>
          <w:sz w:val="32"/>
          <w:szCs w:val="32"/>
        </w:rPr>
        <w:t>ủ</w:t>
      </w:r>
      <w:r w:rsidRPr="00BA192C">
        <w:rPr>
          <w:rFonts w:ascii="Times New Roman" w:hAnsi="Times New Roman" w:cs="Times New Roman"/>
          <w:sz w:val="32"/>
          <w:szCs w:val="32"/>
        </w:rPr>
        <w:t xml:space="preserve"> đ</w:t>
      </w:r>
      <w:r w:rsidRPr="00BA192C">
        <w:rPr>
          <w:rFonts w:ascii="Times New Roman" w:hAnsi="Times New Roman" w:cs="Times New Roman"/>
          <w:sz w:val="32"/>
          <w:szCs w:val="32"/>
        </w:rPr>
        <w:t>ầ</w:t>
      </w:r>
      <w:r w:rsidRPr="00BA192C">
        <w:rPr>
          <w:rFonts w:ascii="Times New Roman" w:hAnsi="Times New Roman" w:cs="Times New Roman"/>
          <w:sz w:val="32"/>
          <w:szCs w:val="32"/>
        </w:rPr>
        <w:t>u tư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- Ông/Bà: ………………………………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- Ch</w:t>
      </w:r>
      <w:r w:rsidRPr="00BA192C">
        <w:rPr>
          <w:rFonts w:ascii="Times New Roman" w:hAnsi="Times New Roman" w:cs="Times New Roman"/>
          <w:sz w:val="32"/>
          <w:szCs w:val="32"/>
        </w:rPr>
        <w:t>ứ</w:t>
      </w:r>
      <w:r w:rsidRPr="00BA192C">
        <w:rPr>
          <w:rFonts w:ascii="Times New Roman" w:hAnsi="Times New Roman" w:cs="Times New Roman"/>
          <w:sz w:val="32"/>
          <w:szCs w:val="32"/>
        </w:rPr>
        <w:t>c v</w:t>
      </w:r>
      <w:r w:rsidRPr="00BA192C">
        <w:rPr>
          <w:rFonts w:ascii="Times New Roman" w:hAnsi="Times New Roman" w:cs="Times New Roman"/>
          <w:sz w:val="32"/>
          <w:szCs w:val="32"/>
        </w:rPr>
        <w:t>ụ</w:t>
      </w:r>
      <w:r w:rsidRPr="00BA192C">
        <w:rPr>
          <w:rFonts w:ascii="Times New Roman" w:hAnsi="Times New Roman" w:cs="Times New Roman"/>
          <w:sz w:val="32"/>
          <w:szCs w:val="32"/>
        </w:rPr>
        <w:t>: ……………………………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- Đơn v</w:t>
      </w:r>
      <w:r w:rsidRPr="00BA192C">
        <w:rPr>
          <w:rFonts w:ascii="Times New Roman" w:hAnsi="Times New Roman" w:cs="Times New Roman"/>
          <w:sz w:val="32"/>
          <w:szCs w:val="32"/>
        </w:rPr>
        <w:t>ị</w:t>
      </w:r>
      <w:r w:rsidRPr="00BA192C">
        <w:rPr>
          <w:rFonts w:ascii="Times New Roman" w:hAnsi="Times New Roman" w:cs="Times New Roman"/>
          <w:sz w:val="32"/>
          <w:szCs w:val="32"/>
        </w:rPr>
        <w:t>: ………………………………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2. Đ</w:t>
      </w:r>
      <w:r w:rsidRPr="00BA192C">
        <w:rPr>
          <w:rFonts w:ascii="Times New Roman" w:hAnsi="Times New Roman" w:cs="Times New Roman"/>
          <w:sz w:val="32"/>
          <w:szCs w:val="32"/>
        </w:rPr>
        <w:t>ạ</w:t>
      </w:r>
      <w:r w:rsidRPr="00BA192C">
        <w:rPr>
          <w:rFonts w:ascii="Times New Roman" w:hAnsi="Times New Roman" w:cs="Times New Roman"/>
          <w:sz w:val="32"/>
          <w:szCs w:val="32"/>
        </w:rPr>
        <w:t>i di</w:t>
      </w:r>
      <w:r w:rsidRPr="00BA192C">
        <w:rPr>
          <w:rFonts w:ascii="Times New Roman" w:hAnsi="Times New Roman" w:cs="Times New Roman"/>
          <w:sz w:val="32"/>
          <w:szCs w:val="32"/>
        </w:rPr>
        <w:t>ệ</w:t>
      </w:r>
      <w:r w:rsidRPr="00BA192C">
        <w:rPr>
          <w:rFonts w:ascii="Times New Roman" w:hAnsi="Times New Roman" w:cs="Times New Roman"/>
          <w:sz w:val="32"/>
          <w:szCs w:val="32"/>
        </w:rPr>
        <w:t>n Nhà th</w:t>
      </w:r>
      <w:r w:rsidRPr="00BA192C">
        <w:rPr>
          <w:rFonts w:ascii="Times New Roman" w:hAnsi="Times New Roman" w:cs="Times New Roman"/>
          <w:sz w:val="32"/>
          <w:szCs w:val="32"/>
        </w:rPr>
        <w:t>ầ</w:t>
      </w:r>
      <w:r w:rsidRPr="00BA192C">
        <w:rPr>
          <w:rFonts w:ascii="Times New Roman" w:hAnsi="Times New Roman" w:cs="Times New Roman"/>
          <w:sz w:val="32"/>
          <w:szCs w:val="32"/>
        </w:rPr>
        <w:t>u thi công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- Ông/Bà: ………………………………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- Ch</w:t>
      </w:r>
      <w:r w:rsidRPr="00BA192C">
        <w:rPr>
          <w:rFonts w:ascii="Times New Roman" w:hAnsi="Times New Roman" w:cs="Times New Roman"/>
          <w:sz w:val="32"/>
          <w:szCs w:val="32"/>
        </w:rPr>
        <w:t>ứ</w:t>
      </w:r>
      <w:r w:rsidRPr="00BA192C">
        <w:rPr>
          <w:rFonts w:ascii="Times New Roman" w:hAnsi="Times New Roman" w:cs="Times New Roman"/>
          <w:sz w:val="32"/>
          <w:szCs w:val="32"/>
        </w:rPr>
        <w:t>c v</w:t>
      </w:r>
      <w:r w:rsidRPr="00BA192C">
        <w:rPr>
          <w:rFonts w:ascii="Times New Roman" w:hAnsi="Times New Roman" w:cs="Times New Roman"/>
          <w:sz w:val="32"/>
          <w:szCs w:val="32"/>
        </w:rPr>
        <w:t>ụ</w:t>
      </w:r>
      <w:r w:rsidRPr="00BA192C">
        <w:rPr>
          <w:rFonts w:ascii="Times New Roman" w:hAnsi="Times New Roman" w:cs="Times New Roman"/>
          <w:sz w:val="32"/>
          <w:szCs w:val="32"/>
        </w:rPr>
        <w:t>: ……………………………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- Đơn v</w:t>
      </w:r>
      <w:r w:rsidRPr="00BA192C">
        <w:rPr>
          <w:rFonts w:ascii="Times New Roman" w:hAnsi="Times New Roman" w:cs="Times New Roman"/>
          <w:sz w:val="32"/>
          <w:szCs w:val="32"/>
        </w:rPr>
        <w:t>ị</w:t>
      </w:r>
      <w:r w:rsidRPr="00BA192C">
        <w:rPr>
          <w:rFonts w:ascii="Times New Roman" w:hAnsi="Times New Roman" w:cs="Times New Roman"/>
          <w:sz w:val="32"/>
          <w:szCs w:val="32"/>
        </w:rPr>
        <w:t>: ………………………………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3. Đ</w:t>
      </w:r>
      <w:r w:rsidRPr="00BA192C">
        <w:rPr>
          <w:rFonts w:ascii="Times New Roman" w:hAnsi="Times New Roman" w:cs="Times New Roman"/>
          <w:sz w:val="32"/>
          <w:szCs w:val="32"/>
        </w:rPr>
        <w:t>ạ</w:t>
      </w:r>
      <w:r w:rsidRPr="00BA192C">
        <w:rPr>
          <w:rFonts w:ascii="Times New Roman" w:hAnsi="Times New Roman" w:cs="Times New Roman"/>
          <w:sz w:val="32"/>
          <w:szCs w:val="32"/>
        </w:rPr>
        <w:t>i di</w:t>
      </w:r>
      <w:r w:rsidRPr="00BA192C">
        <w:rPr>
          <w:rFonts w:ascii="Times New Roman" w:hAnsi="Times New Roman" w:cs="Times New Roman"/>
          <w:sz w:val="32"/>
          <w:szCs w:val="32"/>
        </w:rPr>
        <w:t>ệ</w:t>
      </w:r>
      <w:r w:rsidRPr="00BA192C">
        <w:rPr>
          <w:rFonts w:ascii="Times New Roman" w:hAnsi="Times New Roman" w:cs="Times New Roman"/>
          <w:sz w:val="32"/>
          <w:szCs w:val="32"/>
        </w:rPr>
        <w:t>n Tư v</w:t>
      </w:r>
      <w:r w:rsidRPr="00BA192C">
        <w:rPr>
          <w:rFonts w:ascii="Times New Roman" w:hAnsi="Times New Roman" w:cs="Times New Roman"/>
          <w:sz w:val="32"/>
          <w:szCs w:val="32"/>
        </w:rPr>
        <w:t>ấ</w:t>
      </w:r>
      <w:r w:rsidRPr="00BA192C">
        <w:rPr>
          <w:rFonts w:ascii="Times New Roman" w:hAnsi="Times New Roman" w:cs="Times New Roman"/>
          <w:sz w:val="32"/>
          <w:szCs w:val="32"/>
        </w:rPr>
        <w:t>n giám sát (n</w:t>
      </w:r>
      <w:r w:rsidRPr="00BA192C">
        <w:rPr>
          <w:rFonts w:ascii="Times New Roman" w:hAnsi="Times New Roman" w:cs="Times New Roman"/>
          <w:sz w:val="32"/>
          <w:szCs w:val="32"/>
        </w:rPr>
        <w:t>ế</w:t>
      </w:r>
      <w:r w:rsidRPr="00BA192C">
        <w:rPr>
          <w:rFonts w:ascii="Times New Roman" w:hAnsi="Times New Roman" w:cs="Times New Roman"/>
          <w:sz w:val="32"/>
          <w:szCs w:val="32"/>
        </w:rPr>
        <w:t>u có)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- Ông/Bà: ……………</w:t>
      </w:r>
      <w:r w:rsidRPr="00BA192C">
        <w:rPr>
          <w:rFonts w:ascii="Times New Roman" w:hAnsi="Times New Roman" w:cs="Times New Roman"/>
          <w:sz w:val="32"/>
          <w:szCs w:val="32"/>
        </w:rPr>
        <w:t>…………………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- Ch</w:t>
      </w:r>
      <w:r w:rsidRPr="00BA192C">
        <w:rPr>
          <w:rFonts w:ascii="Times New Roman" w:hAnsi="Times New Roman" w:cs="Times New Roman"/>
          <w:sz w:val="32"/>
          <w:szCs w:val="32"/>
        </w:rPr>
        <w:t>ứ</w:t>
      </w:r>
      <w:r w:rsidRPr="00BA192C">
        <w:rPr>
          <w:rFonts w:ascii="Times New Roman" w:hAnsi="Times New Roman" w:cs="Times New Roman"/>
          <w:sz w:val="32"/>
          <w:szCs w:val="32"/>
        </w:rPr>
        <w:t>c v</w:t>
      </w:r>
      <w:r w:rsidRPr="00BA192C">
        <w:rPr>
          <w:rFonts w:ascii="Times New Roman" w:hAnsi="Times New Roman" w:cs="Times New Roman"/>
          <w:sz w:val="32"/>
          <w:szCs w:val="32"/>
        </w:rPr>
        <w:t>ụ</w:t>
      </w:r>
      <w:r w:rsidRPr="00BA192C">
        <w:rPr>
          <w:rFonts w:ascii="Times New Roman" w:hAnsi="Times New Roman" w:cs="Times New Roman"/>
          <w:sz w:val="32"/>
          <w:szCs w:val="32"/>
        </w:rPr>
        <w:t>: ……………………………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lastRenderedPageBreak/>
        <w:t>- Đơn v</w:t>
      </w:r>
      <w:r w:rsidRPr="00BA192C">
        <w:rPr>
          <w:rFonts w:ascii="Times New Roman" w:hAnsi="Times New Roman" w:cs="Times New Roman"/>
          <w:sz w:val="32"/>
          <w:szCs w:val="32"/>
        </w:rPr>
        <w:t>ị</w:t>
      </w:r>
      <w:r w:rsidRPr="00BA192C">
        <w:rPr>
          <w:rFonts w:ascii="Times New Roman" w:hAnsi="Times New Roman" w:cs="Times New Roman"/>
          <w:sz w:val="32"/>
          <w:szCs w:val="32"/>
        </w:rPr>
        <w:t>: ………………………………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4. Đ</w:t>
      </w:r>
      <w:r w:rsidRPr="00BA192C">
        <w:rPr>
          <w:rFonts w:ascii="Times New Roman" w:hAnsi="Times New Roman" w:cs="Times New Roman"/>
          <w:sz w:val="32"/>
          <w:szCs w:val="32"/>
        </w:rPr>
        <w:t>ạ</w:t>
      </w:r>
      <w:r w:rsidRPr="00BA192C">
        <w:rPr>
          <w:rFonts w:ascii="Times New Roman" w:hAnsi="Times New Roman" w:cs="Times New Roman"/>
          <w:sz w:val="32"/>
          <w:szCs w:val="32"/>
        </w:rPr>
        <w:t>i di</w:t>
      </w:r>
      <w:r w:rsidRPr="00BA192C">
        <w:rPr>
          <w:rFonts w:ascii="Times New Roman" w:hAnsi="Times New Roman" w:cs="Times New Roman"/>
          <w:sz w:val="32"/>
          <w:szCs w:val="32"/>
        </w:rPr>
        <w:t>ệ</w:t>
      </w:r>
      <w:r w:rsidRPr="00BA192C">
        <w:rPr>
          <w:rFonts w:ascii="Times New Roman" w:hAnsi="Times New Roman" w:cs="Times New Roman"/>
          <w:sz w:val="32"/>
          <w:szCs w:val="32"/>
        </w:rPr>
        <w:t>n Tư v</w:t>
      </w:r>
      <w:r w:rsidRPr="00BA192C">
        <w:rPr>
          <w:rFonts w:ascii="Times New Roman" w:hAnsi="Times New Roman" w:cs="Times New Roman"/>
          <w:sz w:val="32"/>
          <w:szCs w:val="32"/>
        </w:rPr>
        <w:t>ấ</w:t>
      </w:r>
      <w:r w:rsidRPr="00BA192C">
        <w:rPr>
          <w:rFonts w:ascii="Times New Roman" w:hAnsi="Times New Roman" w:cs="Times New Roman"/>
          <w:sz w:val="32"/>
          <w:szCs w:val="32"/>
        </w:rPr>
        <w:t>n thi</w:t>
      </w:r>
      <w:r w:rsidRPr="00BA192C">
        <w:rPr>
          <w:rFonts w:ascii="Times New Roman" w:hAnsi="Times New Roman" w:cs="Times New Roman"/>
          <w:sz w:val="32"/>
          <w:szCs w:val="32"/>
        </w:rPr>
        <w:t>ế</w:t>
      </w:r>
      <w:r w:rsidRPr="00BA192C">
        <w:rPr>
          <w:rFonts w:ascii="Times New Roman" w:hAnsi="Times New Roman" w:cs="Times New Roman"/>
          <w:sz w:val="32"/>
          <w:szCs w:val="32"/>
        </w:rPr>
        <w:t>t k</w:t>
      </w:r>
      <w:r w:rsidRPr="00BA192C">
        <w:rPr>
          <w:rFonts w:ascii="Times New Roman" w:hAnsi="Times New Roman" w:cs="Times New Roman"/>
          <w:sz w:val="32"/>
          <w:szCs w:val="32"/>
        </w:rPr>
        <w:t>ế</w:t>
      </w:r>
      <w:r w:rsidRPr="00BA192C">
        <w:rPr>
          <w:rFonts w:ascii="Times New Roman" w:hAnsi="Times New Roman" w:cs="Times New Roman"/>
          <w:sz w:val="32"/>
          <w:szCs w:val="32"/>
        </w:rPr>
        <w:t xml:space="preserve"> (n</w:t>
      </w:r>
      <w:r w:rsidRPr="00BA192C">
        <w:rPr>
          <w:rFonts w:ascii="Times New Roman" w:hAnsi="Times New Roman" w:cs="Times New Roman"/>
          <w:sz w:val="32"/>
          <w:szCs w:val="32"/>
        </w:rPr>
        <w:t>ế</w:t>
      </w:r>
      <w:r w:rsidRPr="00BA192C">
        <w:rPr>
          <w:rFonts w:ascii="Times New Roman" w:hAnsi="Times New Roman" w:cs="Times New Roman"/>
          <w:sz w:val="32"/>
          <w:szCs w:val="32"/>
        </w:rPr>
        <w:t>u có)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- Ông/Bà: ………………………………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- Ch</w:t>
      </w:r>
      <w:r w:rsidRPr="00BA192C">
        <w:rPr>
          <w:rFonts w:ascii="Times New Roman" w:hAnsi="Times New Roman" w:cs="Times New Roman"/>
          <w:sz w:val="32"/>
          <w:szCs w:val="32"/>
        </w:rPr>
        <w:t>ứ</w:t>
      </w:r>
      <w:r w:rsidRPr="00BA192C">
        <w:rPr>
          <w:rFonts w:ascii="Times New Roman" w:hAnsi="Times New Roman" w:cs="Times New Roman"/>
          <w:sz w:val="32"/>
          <w:szCs w:val="32"/>
        </w:rPr>
        <w:t>c v</w:t>
      </w:r>
      <w:r w:rsidRPr="00BA192C">
        <w:rPr>
          <w:rFonts w:ascii="Times New Roman" w:hAnsi="Times New Roman" w:cs="Times New Roman"/>
          <w:sz w:val="32"/>
          <w:szCs w:val="32"/>
        </w:rPr>
        <w:t>ụ</w:t>
      </w:r>
      <w:r w:rsidRPr="00BA192C">
        <w:rPr>
          <w:rFonts w:ascii="Times New Roman" w:hAnsi="Times New Roman" w:cs="Times New Roman"/>
          <w:sz w:val="32"/>
          <w:szCs w:val="32"/>
        </w:rPr>
        <w:t>: ……………………………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- Đơn v</w:t>
      </w:r>
      <w:r w:rsidRPr="00BA192C">
        <w:rPr>
          <w:rFonts w:ascii="Times New Roman" w:hAnsi="Times New Roman" w:cs="Times New Roman"/>
          <w:sz w:val="32"/>
          <w:szCs w:val="32"/>
        </w:rPr>
        <w:t>ị</w:t>
      </w:r>
      <w:r w:rsidRPr="00BA192C">
        <w:rPr>
          <w:rFonts w:ascii="Times New Roman" w:hAnsi="Times New Roman" w:cs="Times New Roman"/>
          <w:sz w:val="32"/>
          <w:szCs w:val="32"/>
        </w:rPr>
        <w:t>: ………………………………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5. Đ</w:t>
      </w:r>
      <w:r w:rsidRPr="00BA192C">
        <w:rPr>
          <w:rFonts w:ascii="Times New Roman" w:hAnsi="Times New Roman" w:cs="Times New Roman"/>
          <w:sz w:val="32"/>
          <w:szCs w:val="32"/>
        </w:rPr>
        <w:t>ạ</w:t>
      </w:r>
      <w:r w:rsidRPr="00BA192C">
        <w:rPr>
          <w:rFonts w:ascii="Times New Roman" w:hAnsi="Times New Roman" w:cs="Times New Roman"/>
          <w:sz w:val="32"/>
          <w:szCs w:val="32"/>
        </w:rPr>
        <w:t>i di</w:t>
      </w:r>
      <w:r w:rsidRPr="00BA192C">
        <w:rPr>
          <w:rFonts w:ascii="Times New Roman" w:hAnsi="Times New Roman" w:cs="Times New Roman"/>
          <w:sz w:val="32"/>
          <w:szCs w:val="32"/>
        </w:rPr>
        <w:t>ệ</w:t>
      </w:r>
      <w:r w:rsidRPr="00BA192C">
        <w:rPr>
          <w:rFonts w:ascii="Times New Roman" w:hAnsi="Times New Roman" w:cs="Times New Roman"/>
          <w:sz w:val="32"/>
          <w:szCs w:val="32"/>
        </w:rPr>
        <w:t>n chính quy</w:t>
      </w:r>
      <w:r w:rsidRPr="00BA192C">
        <w:rPr>
          <w:rFonts w:ascii="Times New Roman" w:hAnsi="Times New Roman" w:cs="Times New Roman"/>
          <w:sz w:val="32"/>
          <w:szCs w:val="32"/>
        </w:rPr>
        <w:t>ề</w:t>
      </w:r>
      <w:r w:rsidRPr="00BA192C">
        <w:rPr>
          <w:rFonts w:ascii="Times New Roman" w:hAnsi="Times New Roman" w:cs="Times New Roman"/>
          <w:sz w:val="32"/>
          <w:szCs w:val="32"/>
        </w:rPr>
        <w:t>n đ</w:t>
      </w:r>
      <w:r w:rsidRPr="00BA192C">
        <w:rPr>
          <w:rFonts w:ascii="Times New Roman" w:hAnsi="Times New Roman" w:cs="Times New Roman"/>
          <w:sz w:val="32"/>
          <w:szCs w:val="32"/>
        </w:rPr>
        <w:t>ị</w:t>
      </w:r>
      <w:r w:rsidRPr="00BA192C">
        <w:rPr>
          <w:rFonts w:ascii="Times New Roman" w:hAnsi="Times New Roman" w:cs="Times New Roman"/>
          <w:sz w:val="32"/>
          <w:szCs w:val="32"/>
        </w:rPr>
        <w:t>a phương (n</w:t>
      </w:r>
      <w:r w:rsidRPr="00BA192C">
        <w:rPr>
          <w:rFonts w:ascii="Times New Roman" w:hAnsi="Times New Roman" w:cs="Times New Roman"/>
          <w:sz w:val="32"/>
          <w:szCs w:val="32"/>
        </w:rPr>
        <w:t>ế</w:t>
      </w:r>
      <w:r w:rsidRPr="00BA192C">
        <w:rPr>
          <w:rFonts w:ascii="Times New Roman" w:hAnsi="Times New Roman" w:cs="Times New Roman"/>
          <w:sz w:val="32"/>
          <w:szCs w:val="32"/>
        </w:rPr>
        <w:t>u có)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- Ông/Bà: ………………………………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- Ch</w:t>
      </w:r>
      <w:r w:rsidRPr="00BA192C">
        <w:rPr>
          <w:rFonts w:ascii="Times New Roman" w:hAnsi="Times New Roman" w:cs="Times New Roman"/>
          <w:sz w:val="32"/>
          <w:szCs w:val="32"/>
        </w:rPr>
        <w:t>ứ</w:t>
      </w:r>
      <w:r w:rsidRPr="00BA192C">
        <w:rPr>
          <w:rFonts w:ascii="Times New Roman" w:hAnsi="Times New Roman" w:cs="Times New Roman"/>
          <w:sz w:val="32"/>
          <w:szCs w:val="32"/>
        </w:rPr>
        <w:t>c v</w:t>
      </w:r>
      <w:r w:rsidRPr="00BA192C">
        <w:rPr>
          <w:rFonts w:ascii="Times New Roman" w:hAnsi="Times New Roman" w:cs="Times New Roman"/>
          <w:sz w:val="32"/>
          <w:szCs w:val="32"/>
        </w:rPr>
        <w:t>ụ</w:t>
      </w:r>
      <w:r w:rsidRPr="00BA192C">
        <w:rPr>
          <w:rFonts w:ascii="Times New Roman" w:hAnsi="Times New Roman" w:cs="Times New Roman"/>
          <w:sz w:val="32"/>
          <w:szCs w:val="32"/>
        </w:rPr>
        <w:t>: ……………………………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- Cơ q</w:t>
      </w:r>
      <w:r w:rsidRPr="00BA192C">
        <w:rPr>
          <w:rFonts w:ascii="Times New Roman" w:hAnsi="Times New Roman" w:cs="Times New Roman"/>
          <w:sz w:val="32"/>
          <w:szCs w:val="32"/>
        </w:rPr>
        <w:t>uan: ………………………………</w:t>
      </w:r>
    </w:p>
    <w:p w:rsidR="00861B52" w:rsidRPr="00BA192C" w:rsidRDefault="00BA192C">
      <w:pPr>
        <w:pStyle w:val="Heading2"/>
        <w:rPr>
          <w:rFonts w:ascii="Times New Roman" w:hAnsi="Times New Roman" w:cs="Times New Roman"/>
          <w:color w:val="auto"/>
          <w:sz w:val="32"/>
          <w:szCs w:val="32"/>
        </w:rPr>
      </w:pPr>
      <w:r w:rsidRPr="00BA192C">
        <w:rPr>
          <w:rFonts w:ascii="Times New Roman" w:hAnsi="Times New Roman" w:cs="Times New Roman"/>
          <w:color w:val="auto"/>
          <w:sz w:val="32"/>
          <w:szCs w:val="32"/>
        </w:rPr>
        <w:t>II. N</w:t>
      </w:r>
      <w:r w:rsidRPr="00BA192C">
        <w:rPr>
          <w:rFonts w:ascii="Times New Roman" w:hAnsi="Times New Roman" w:cs="Times New Roman"/>
          <w:color w:val="auto"/>
          <w:sz w:val="32"/>
          <w:szCs w:val="32"/>
        </w:rPr>
        <w:t>Ộ</w:t>
      </w:r>
      <w:r w:rsidRPr="00BA192C">
        <w:rPr>
          <w:rFonts w:ascii="Times New Roman" w:hAnsi="Times New Roman" w:cs="Times New Roman"/>
          <w:color w:val="auto"/>
          <w:sz w:val="32"/>
          <w:szCs w:val="32"/>
        </w:rPr>
        <w:t>I DUNG CU</w:t>
      </w:r>
      <w:r w:rsidRPr="00BA192C">
        <w:rPr>
          <w:rFonts w:ascii="Times New Roman" w:hAnsi="Times New Roman" w:cs="Times New Roman"/>
          <w:color w:val="auto"/>
          <w:sz w:val="32"/>
          <w:szCs w:val="32"/>
        </w:rPr>
        <w:t>Ộ</w:t>
      </w:r>
      <w:r w:rsidRPr="00BA192C">
        <w:rPr>
          <w:rFonts w:ascii="Times New Roman" w:hAnsi="Times New Roman" w:cs="Times New Roman"/>
          <w:color w:val="auto"/>
          <w:sz w:val="32"/>
          <w:szCs w:val="32"/>
        </w:rPr>
        <w:t>C H</w:t>
      </w:r>
      <w:r w:rsidRPr="00BA192C">
        <w:rPr>
          <w:rFonts w:ascii="Times New Roman" w:hAnsi="Times New Roman" w:cs="Times New Roman"/>
          <w:color w:val="auto"/>
          <w:sz w:val="32"/>
          <w:szCs w:val="32"/>
        </w:rPr>
        <w:t>Ọ</w:t>
      </w:r>
      <w:r w:rsidRPr="00BA192C">
        <w:rPr>
          <w:rFonts w:ascii="Times New Roman" w:hAnsi="Times New Roman" w:cs="Times New Roman"/>
          <w:color w:val="auto"/>
          <w:sz w:val="32"/>
          <w:szCs w:val="32"/>
        </w:rPr>
        <w:t>P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1. Gi</w:t>
      </w:r>
      <w:r w:rsidRPr="00BA192C">
        <w:rPr>
          <w:rFonts w:ascii="Times New Roman" w:hAnsi="Times New Roman" w:cs="Times New Roman"/>
          <w:sz w:val="32"/>
          <w:szCs w:val="32"/>
        </w:rPr>
        <w:t>ớ</w:t>
      </w:r>
      <w:r w:rsidRPr="00BA192C">
        <w:rPr>
          <w:rFonts w:ascii="Times New Roman" w:hAnsi="Times New Roman" w:cs="Times New Roman"/>
          <w:sz w:val="32"/>
          <w:szCs w:val="32"/>
        </w:rPr>
        <w:t>i thi</w:t>
      </w:r>
      <w:r w:rsidRPr="00BA192C">
        <w:rPr>
          <w:rFonts w:ascii="Times New Roman" w:hAnsi="Times New Roman" w:cs="Times New Roman"/>
          <w:sz w:val="32"/>
          <w:szCs w:val="32"/>
        </w:rPr>
        <w:t>ệ</w:t>
      </w:r>
      <w:r w:rsidRPr="00BA192C">
        <w:rPr>
          <w:rFonts w:ascii="Times New Roman" w:hAnsi="Times New Roman" w:cs="Times New Roman"/>
          <w:sz w:val="32"/>
          <w:szCs w:val="32"/>
        </w:rPr>
        <w:t>u chung v</w:t>
      </w:r>
      <w:r w:rsidRPr="00BA192C">
        <w:rPr>
          <w:rFonts w:ascii="Times New Roman" w:hAnsi="Times New Roman" w:cs="Times New Roman"/>
          <w:sz w:val="32"/>
          <w:szCs w:val="32"/>
        </w:rPr>
        <w:t>ề</w:t>
      </w:r>
      <w:r w:rsidRPr="00BA192C">
        <w:rPr>
          <w:rFonts w:ascii="Times New Roman" w:hAnsi="Times New Roman" w:cs="Times New Roman"/>
          <w:sz w:val="32"/>
          <w:szCs w:val="32"/>
        </w:rPr>
        <w:t xml:space="preserve"> công trình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- Tên công trình: …………………………………………………………………………………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- Đ</w:t>
      </w:r>
      <w:r w:rsidRPr="00BA192C">
        <w:rPr>
          <w:rFonts w:ascii="Times New Roman" w:hAnsi="Times New Roman" w:cs="Times New Roman"/>
          <w:sz w:val="32"/>
          <w:szCs w:val="32"/>
        </w:rPr>
        <w:t>ị</w:t>
      </w:r>
      <w:r w:rsidRPr="00BA192C">
        <w:rPr>
          <w:rFonts w:ascii="Times New Roman" w:hAnsi="Times New Roman" w:cs="Times New Roman"/>
          <w:sz w:val="32"/>
          <w:szCs w:val="32"/>
        </w:rPr>
        <w:t>a đi</w:t>
      </w:r>
      <w:r w:rsidRPr="00BA192C">
        <w:rPr>
          <w:rFonts w:ascii="Times New Roman" w:hAnsi="Times New Roman" w:cs="Times New Roman"/>
          <w:sz w:val="32"/>
          <w:szCs w:val="32"/>
        </w:rPr>
        <w:t>ể</w:t>
      </w:r>
      <w:r w:rsidRPr="00BA192C">
        <w:rPr>
          <w:rFonts w:ascii="Times New Roman" w:hAnsi="Times New Roman" w:cs="Times New Roman"/>
          <w:sz w:val="32"/>
          <w:szCs w:val="32"/>
        </w:rPr>
        <w:t>m xây d</w:t>
      </w:r>
      <w:r w:rsidRPr="00BA192C">
        <w:rPr>
          <w:rFonts w:ascii="Times New Roman" w:hAnsi="Times New Roman" w:cs="Times New Roman"/>
          <w:sz w:val="32"/>
          <w:szCs w:val="32"/>
        </w:rPr>
        <w:t>ự</w:t>
      </w:r>
      <w:r w:rsidRPr="00BA192C">
        <w:rPr>
          <w:rFonts w:ascii="Times New Roman" w:hAnsi="Times New Roman" w:cs="Times New Roman"/>
          <w:sz w:val="32"/>
          <w:szCs w:val="32"/>
        </w:rPr>
        <w:t>ng: …………………………………………………………………………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- Quy mô: ……………………………………………………………………………………………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- T</w:t>
      </w:r>
      <w:r w:rsidRPr="00BA192C">
        <w:rPr>
          <w:rFonts w:ascii="Times New Roman" w:hAnsi="Times New Roman" w:cs="Times New Roman"/>
          <w:sz w:val="32"/>
          <w:szCs w:val="32"/>
        </w:rPr>
        <w:t>ổ</w:t>
      </w:r>
      <w:r w:rsidRPr="00BA192C">
        <w:rPr>
          <w:rFonts w:ascii="Times New Roman" w:hAnsi="Times New Roman" w:cs="Times New Roman"/>
          <w:sz w:val="32"/>
          <w:szCs w:val="32"/>
        </w:rPr>
        <w:t>ng m</w:t>
      </w:r>
      <w:r w:rsidRPr="00BA192C">
        <w:rPr>
          <w:rFonts w:ascii="Times New Roman" w:hAnsi="Times New Roman" w:cs="Times New Roman"/>
          <w:sz w:val="32"/>
          <w:szCs w:val="32"/>
        </w:rPr>
        <w:t>ứ</w:t>
      </w:r>
      <w:r w:rsidRPr="00BA192C">
        <w:rPr>
          <w:rFonts w:ascii="Times New Roman" w:hAnsi="Times New Roman" w:cs="Times New Roman"/>
          <w:sz w:val="32"/>
          <w:szCs w:val="32"/>
        </w:rPr>
        <w:t>c đ</w:t>
      </w:r>
      <w:r w:rsidRPr="00BA192C">
        <w:rPr>
          <w:rFonts w:ascii="Times New Roman" w:hAnsi="Times New Roman" w:cs="Times New Roman"/>
          <w:sz w:val="32"/>
          <w:szCs w:val="32"/>
        </w:rPr>
        <w:t>ầ</w:t>
      </w:r>
      <w:r w:rsidRPr="00BA192C">
        <w:rPr>
          <w:rFonts w:ascii="Times New Roman" w:hAnsi="Times New Roman" w:cs="Times New Roman"/>
          <w:sz w:val="32"/>
          <w:szCs w:val="32"/>
        </w:rPr>
        <w:t xml:space="preserve">u tư: </w:t>
      </w:r>
      <w:r w:rsidRPr="00BA192C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2. Báo cáo v</w:t>
      </w:r>
      <w:r w:rsidRPr="00BA192C">
        <w:rPr>
          <w:rFonts w:ascii="Times New Roman" w:hAnsi="Times New Roman" w:cs="Times New Roman"/>
          <w:sz w:val="32"/>
          <w:szCs w:val="32"/>
        </w:rPr>
        <w:t>ề</w:t>
      </w:r>
      <w:r w:rsidRPr="00BA192C">
        <w:rPr>
          <w:rFonts w:ascii="Times New Roman" w:hAnsi="Times New Roman" w:cs="Times New Roman"/>
          <w:sz w:val="32"/>
          <w:szCs w:val="32"/>
        </w:rPr>
        <w:t xml:space="preserve"> công tác chu</w:t>
      </w:r>
      <w:r w:rsidRPr="00BA192C">
        <w:rPr>
          <w:rFonts w:ascii="Times New Roman" w:hAnsi="Times New Roman" w:cs="Times New Roman"/>
          <w:sz w:val="32"/>
          <w:szCs w:val="32"/>
        </w:rPr>
        <w:t>ẩ</w:t>
      </w:r>
      <w:r w:rsidRPr="00BA192C">
        <w:rPr>
          <w:rFonts w:ascii="Times New Roman" w:hAnsi="Times New Roman" w:cs="Times New Roman"/>
          <w:sz w:val="32"/>
          <w:szCs w:val="32"/>
        </w:rPr>
        <w:t>n b</w:t>
      </w:r>
      <w:r w:rsidRPr="00BA192C">
        <w:rPr>
          <w:rFonts w:ascii="Times New Roman" w:hAnsi="Times New Roman" w:cs="Times New Roman"/>
          <w:sz w:val="32"/>
          <w:szCs w:val="32"/>
        </w:rPr>
        <w:t>ị</w:t>
      </w:r>
      <w:r w:rsidRPr="00BA192C">
        <w:rPr>
          <w:rFonts w:ascii="Times New Roman" w:hAnsi="Times New Roman" w:cs="Times New Roman"/>
          <w:sz w:val="32"/>
          <w:szCs w:val="32"/>
        </w:rPr>
        <w:t xml:space="preserve"> kh</w:t>
      </w:r>
      <w:r w:rsidRPr="00BA192C">
        <w:rPr>
          <w:rFonts w:ascii="Times New Roman" w:hAnsi="Times New Roman" w:cs="Times New Roman"/>
          <w:sz w:val="32"/>
          <w:szCs w:val="32"/>
        </w:rPr>
        <w:t>ở</w:t>
      </w:r>
      <w:r w:rsidRPr="00BA192C">
        <w:rPr>
          <w:rFonts w:ascii="Times New Roman" w:hAnsi="Times New Roman" w:cs="Times New Roman"/>
          <w:sz w:val="32"/>
          <w:szCs w:val="32"/>
        </w:rPr>
        <w:t>i công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- H</w:t>
      </w:r>
      <w:r w:rsidRPr="00BA192C">
        <w:rPr>
          <w:rFonts w:ascii="Times New Roman" w:hAnsi="Times New Roman" w:cs="Times New Roman"/>
          <w:sz w:val="32"/>
          <w:szCs w:val="32"/>
        </w:rPr>
        <w:t>ồ</w:t>
      </w:r>
      <w:r w:rsidRPr="00BA192C">
        <w:rPr>
          <w:rFonts w:ascii="Times New Roman" w:hAnsi="Times New Roman" w:cs="Times New Roman"/>
          <w:sz w:val="32"/>
          <w:szCs w:val="32"/>
        </w:rPr>
        <w:t xml:space="preserve"> sơ pháp lý đã hoàn t</w:t>
      </w:r>
      <w:r w:rsidRPr="00BA192C">
        <w:rPr>
          <w:rFonts w:ascii="Times New Roman" w:hAnsi="Times New Roman" w:cs="Times New Roman"/>
          <w:sz w:val="32"/>
          <w:szCs w:val="32"/>
        </w:rPr>
        <w:t>ấ</w:t>
      </w:r>
      <w:r w:rsidRPr="00BA192C">
        <w:rPr>
          <w:rFonts w:ascii="Times New Roman" w:hAnsi="Times New Roman" w:cs="Times New Roman"/>
          <w:sz w:val="32"/>
          <w:szCs w:val="32"/>
        </w:rPr>
        <w:t>t: Gi</w:t>
      </w:r>
      <w:r w:rsidRPr="00BA192C">
        <w:rPr>
          <w:rFonts w:ascii="Times New Roman" w:hAnsi="Times New Roman" w:cs="Times New Roman"/>
          <w:sz w:val="32"/>
          <w:szCs w:val="32"/>
        </w:rPr>
        <w:t>ấ</w:t>
      </w:r>
      <w:r w:rsidRPr="00BA192C">
        <w:rPr>
          <w:rFonts w:ascii="Times New Roman" w:hAnsi="Times New Roman" w:cs="Times New Roman"/>
          <w:sz w:val="32"/>
          <w:szCs w:val="32"/>
        </w:rPr>
        <w:t>y phép xây d</w:t>
      </w:r>
      <w:r w:rsidRPr="00BA192C">
        <w:rPr>
          <w:rFonts w:ascii="Times New Roman" w:hAnsi="Times New Roman" w:cs="Times New Roman"/>
          <w:sz w:val="32"/>
          <w:szCs w:val="32"/>
        </w:rPr>
        <w:t>ự</w:t>
      </w:r>
      <w:r w:rsidRPr="00BA192C">
        <w:rPr>
          <w:rFonts w:ascii="Times New Roman" w:hAnsi="Times New Roman" w:cs="Times New Roman"/>
          <w:sz w:val="32"/>
          <w:szCs w:val="32"/>
        </w:rPr>
        <w:t>ng s</w:t>
      </w:r>
      <w:r w:rsidRPr="00BA192C">
        <w:rPr>
          <w:rFonts w:ascii="Times New Roman" w:hAnsi="Times New Roman" w:cs="Times New Roman"/>
          <w:sz w:val="32"/>
          <w:szCs w:val="32"/>
        </w:rPr>
        <w:t>ố</w:t>
      </w:r>
      <w:r w:rsidRPr="00BA192C">
        <w:rPr>
          <w:rFonts w:ascii="Times New Roman" w:hAnsi="Times New Roman" w:cs="Times New Roman"/>
          <w:sz w:val="32"/>
          <w:szCs w:val="32"/>
        </w:rPr>
        <w:t xml:space="preserve"> … ngày …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- Công tác chu</w:t>
      </w:r>
      <w:r w:rsidRPr="00BA192C">
        <w:rPr>
          <w:rFonts w:ascii="Times New Roman" w:hAnsi="Times New Roman" w:cs="Times New Roman"/>
          <w:sz w:val="32"/>
          <w:szCs w:val="32"/>
        </w:rPr>
        <w:t>ẩ</w:t>
      </w:r>
      <w:r w:rsidRPr="00BA192C">
        <w:rPr>
          <w:rFonts w:ascii="Times New Roman" w:hAnsi="Times New Roman" w:cs="Times New Roman"/>
          <w:sz w:val="32"/>
          <w:szCs w:val="32"/>
        </w:rPr>
        <w:t>n b</w:t>
      </w:r>
      <w:r w:rsidRPr="00BA192C">
        <w:rPr>
          <w:rFonts w:ascii="Times New Roman" w:hAnsi="Times New Roman" w:cs="Times New Roman"/>
          <w:sz w:val="32"/>
          <w:szCs w:val="32"/>
        </w:rPr>
        <w:t>ị</w:t>
      </w:r>
      <w:r w:rsidRPr="00BA192C">
        <w:rPr>
          <w:rFonts w:ascii="Times New Roman" w:hAnsi="Times New Roman" w:cs="Times New Roman"/>
          <w:sz w:val="32"/>
          <w:szCs w:val="32"/>
        </w:rPr>
        <w:t xml:space="preserve"> m</w:t>
      </w:r>
      <w:r w:rsidRPr="00BA192C">
        <w:rPr>
          <w:rFonts w:ascii="Times New Roman" w:hAnsi="Times New Roman" w:cs="Times New Roman"/>
          <w:sz w:val="32"/>
          <w:szCs w:val="32"/>
        </w:rPr>
        <w:t>ặ</w:t>
      </w:r>
      <w:r w:rsidRPr="00BA192C">
        <w:rPr>
          <w:rFonts w:ascii="Times New Roman" w:hAnsi="Times New Roman" w:cs="Times New Roman"/>
          <w:sz w:val="32"/>
          <w:szCs w:val="32"/>
        </w:rPr>
        <w:t>t b</w:t>
      </w:r>
      <w:r w:rsidRPr="00BA192C">
        <w:rPr>
          <w:rFonts w:ascii="Times New Roman" w:hAnsi="Times New Roman" w:cs="Times New Roman"/>
          <w:sz w:val="32"/>
          <w:szCs w:val="32"/>
        </w:rPr>
        <w:t>ằ</w:t>
      </w:r>
      <w:r w:rsidRPr="00BA192C">
        <w:rPr>
          <w:rFonts w:ascii="Times New Roman" w:hAnsi="Times New Roman" w:cs="Times New Roman"/>
          <w:sz w:val="32"/>
          <w:szCs w:val="32"/>
        </w:rPr>
        <w:t>ng, an toàn, phòng cháy ch</w:t>
      </w:r>
      <w:r w:rsidRPr="00BA192C">
        <w:rPr>
          <w:rFonts w:ascii="Times New Roman" w:hAnsi="Times New Roman" w:cs="Times New Roman"/>
          <w:sz w:val="32"/>
          <w:szCs w:val="32"/>
        </w:rPr>
        <w:t>ữ</w:t>
      </w:r>
      <w:r w:rsidRPr="00BA192C">
        <w:rPr>
          <w:rFonts w:ascii="Times New Roman" w:hAnsi="Times New Roman" w:cs="Times New Roman"/>
          <w:sz w:val="32"/>
          <w:szCs w:val="32"/>
        </w:rPr>
        <w:t>a cháy, b</w:t>
      </w:r>
      <w:r w:rsidRPr="00BA192C">
        <w:rPr>
          <w:rFonts w:ascii="Times New Roman" w:hAnsi="Times New Roman" w:cs="Times New Roman"/>
          <w:sz w:val="32"/>
          <w:szCs w:val="32"/>
        </w:rPr>
        <w:t>ả</w:t>
      </w:r>
      <w:r w:rsidRPr="00BA192C">
        <w:rPr>
          <w:rFonts w:ascii="Times New Roman" w:hAnsi="Times New Roman" w:cs="Times New Roman"/>
          <w:sz w:val="32"/>
          <w:szCs w:val="32"/>
        </w:rPr>
        <w:t>o v</w:t>
      </w:r>
      <w:r w:rsidRPr="00BA192C">
        <w:rPr>
          <w:rFonts w:ascii="Times New Roman" w:hAnsi="Times New Roman" w:cs="Times New Roman"/>
          <w:sz w:val="32"/>
          <w:szCs w:val="32"/>
        </w:rPr>
        <w:t>ệ</w:t>
      </w:r>
      <w:r w:rsidRPr="00BA192C">
        <w:rPr>
          <w:rFonts w:ascii="Times New Roman" w:hAnsi="Times New Roman" w:cs="Times New Roman"/>
          <w:sz w:val="32"/>
          <w:szCs w:val="32"/>
        </w:rPr>
        <w:t xml:space="preserve"> môi trư</w:t>
      </w:r>
      <w:r w:rsidRPr="00BA192C">
        <w:rPr>
          <w:rFonts w:ascii="Times New Roman" w:hAnsi="Times New Roman" w:cs="Times New Roman"/>
          <w:sz w:val="32"/>
          <w:szCs w:val="32"/>
        </w:rPr>
        <w:t>ờ</w:t>
      </w:r>
      <w:r w:rsidRPr="00BA192C">
        <w:rPr>
          <w:rFonts w:ascii="Times New Roman" w:hAnsi="Times New Roman" w:cs="Times New Roman"/>
          <w:sz w:val="32"/>
          <w:szCs w:val="32"/>
        </w:rPr>
        <w:t>ng đã hoàn t</w:t>
      </w:r>
      <w:r w:rsidRPr="00BA192C">
        <w:rPr>
          <w:rFonts w:ascii="Times New Roman" w:hAnsi="Times New Roman" w:cs="Times New Roman"/>
          <w:sz w:val="32"/>
          <w:szCs w:val="32"/>
        </w:rPr>
        <w:t>ấ</w:t>
      </w:r>
      <w:r w:rsidRPr="00BA192C">
        <w:rPr>
          <w:rFonts w:ascii="Times New Roman" w:hAnsi="Times New Roman" w:cs="Times New Roman"/>
          <w:sz w:val="32"/>
          <w:szCs w:val="32"/>
        </w:rPr>
        <w:t>t.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- Công tác nhân l</w:t>
      </w:r>
      <w:r w:rsidRPr="00BA192C">
        <w:rPr>
          <w:rFonts w:ascii="Times New Roman" w:hAnsi="Times New Roman" w:cs="Times New Roman"/>
          <w:sz w:val="32"/>
          <w:szCs w:val="32"/>
        </w:rPr>
        <w:t>ự</w:t>
      </w:r>
      <w:r w:rsidRPr="00BA192C">
        <w:rPr>
          <w:rFonts w:ascii="Times New Roman" w:hAnsi="Times New Roman" w:cs="Times New Roman"/>
          <w:sz w:val="32"/>
          <w:szCs w:val="32"/>
        </w:rPr>
        <w:t>c, thi</w:t>
      </w:r>
      <w:r w:rsidRPr="00BA192C">
        <w:rPr>
          <w:rFonts w:ascii="Times New Roman" w:hAnsi="Times New Roman" w:cs="Times New Roman"/>
          <w:sz w:val="32"/>
          <w:szCs w:val="32"/>
        </w:rPr>
        <w:t>ế</w:t>
      </w:r>
      <w:r w:rsidRPr="00BA192C">
        <w:rPr>
          <w:rFonts w:ascii="Times New Roman" w:hAnsi="Times New Roman" w:cs="Times New Roman"/>
          <w:sz w:val="32"/>
          <w:szCs w:val="32"/>
        </w:rPr>
        <w:t>t b</w:t>
      </w:r>
      <w:r w:rsidRPr="00BA192C">
        <w:rPr>
          <w:rFonts w:ascii="Times New Roman" w:hAnsi="Times New Roman" w:cs="Times New Roman"/>
          <w:sz w:val="32"/>
          <w:szCs w:val="32"/>
        </w:rPr>
        <w:t>ị</w:t>
      </w:r>
      <w:r w:rsidRPr="00BA192C">
        <w:rPr>
          <w:rFonts w:ascii="Times New Roman" w:hAnsi="Times New Roman" w:cs="Times New Roman"/>
          <w:sz w:val="32"/>
          <w:szCs w:val="32"/>
        </w:rPr>
        <w:t xml:space="preserve">, </w:t>
      </w:r>
      <w:r w:rsidRPr="00BA192C">
        <w:rPr>
          <w:rFonts w:ascii="Times New Roman" w:hAnsi="Times New Roman" w:cs="Times New Roman"/>
          <w:sz w:val="32"/>
          <w:szCs w:val="32"/>
        </w:rPr>
        <w:t>v</w:t>
      </w:r>
      <w:r w:rsidRPr="00BA192C">
        <w:rPr>
          <w:rFonts w:ascii="Times New Roman" w:hAnsi="Times New Roman" w:cs="Times New Roman"/>
          <w:sz w:val="32"/>
          <w:szCs w:val="32"/>
        </w:rPr>
        <w:t>ậ</w:t>
      </w:r>
      <w:r w:rsidRPr="00BA192C">
        <w:rPr>
          <w:rFonts w:ascii="Times New Roman" w:hAnsi="Times New Roman" w:cs="Times New Roman"/>
          <w:sz w:val="32"/>
          <w:szCs w:val="32"/>
        </w:rPr>
        <w:t>t tư thi công đã s</w:t>
      </w:r>
      <w:r w:rsidRPr="00BA192C">
        <w:rPr>
          <w:rFonts w:ascii="Times New Roman" w:hAnsi="Times New Roman" w:cs="Times New Roman"/>
          <w:sz w:val="32"/>
          <w:szCs w:val="32"/>
        </w:rPr>
        <w:t>ẵ</w:t>
      </w:r>
      <w:r w:rsidRPr="00BA192C">
        <w:rPr>
          <w:rFonts w:ascii="Times New Roman" w:hAnsi="Times New Roman" w:cs="Times New Roman"/>
          <w:sz w:val="32"/>
          <w:szCs w:val="32"/>
        </w:rPr>
        <w:t>n sàng.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3. K</w:t>
      </w:r>
      <w:r w:rsidRPr="00BA192C">
        <w:rPr>
          <w:rFonts w:ascii="Times New Roman" w:hAnsi="Times New Roman" w:cs="Times New Roman"/>
          <w:sz w:val="32"/>
          <w:szCs w:val="32"/>
        </w:rPr>
        <w:t>ế</w:t>
      </w:r>
      <w:r w:rsidRPr="00BA192C">
        <w:rPr>
          <w:rFonts w:ascii="Times New Roman" w:hAnsi="Times New Roman" w:cs="Times New Roman"/>
          <w:sz w:val="32"/>
          <w:szCs w:val="32"/>
        </w:rPr>
        <w:t xml:space="preserve"> ho</w:t>
      </w:r>
      <w:r w:rsidRPr="00BA192C">
        <w:rPr>
          <w:rFonts w:ascii="Times New Roman" w:hAnsi="Times New Roman" w:cs="Times New Roman"/>
          <w:sz w:val="32"/>
          <w:szCs w:val="32"/>
        </w:rPr>
        <w:t>ạ</w:t>
      </w:r>
      <w:r w:rsidRPr="00BA192C">
        <w:rPr>
          <w:rFonts w:ascii="Times New Roman" w:hAnsi="Times New Roman" w:cs="Times New Roman"/>
          <w:sz w:val="32"/>
          <w:szCs w:val="32"/>
        </w:rPr>
        <w:t>ch thi công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- Th</w:t>
      </w:r>
      <w:r w:rsidRPr="00BA192C">
        <w:rPr>
          <w:rFonts w:ascii="Times New Roman" w:hAnsi="Times New Roman" w:cs="Times New Roman"/>
          <w:sz w:val="32"/>
          <w:szCs w:val="32"/>
        </w:rPr>
        <w:t>ờ</w:t>
      </w:r>
      <w:r w:rsidRPr="00BA192C">
        <w:rPr>
          <w:rFonts w:ascii="Times New Roman" w:hAnsi="Times New Roman" w:cs="Times New Roman"/>
          <w:sz w:val="32"/>
          <w:szCs w:val="32"/>
        </w:rPr>
        <w:t>i gian kh</w:t>
      </w:r>
      <w:r w:rsidRPr="00BA192C">
        <w:rPr>
          <w:rFonts w:ascii="Times New Roman" w:hAnsi="Times New Roman" w:cs="Times New Roman"/>
          <w:sz w:val="32"/>
          <w:szCs w:val="32"/>
        </w:rPr>
        <w:t>ở</w:t>
      </w:r>
      <w:r w:rsidRPr="00BA192C">
        <w:rPr>
          <w:rFonts w:ascii="Times New Roman" w:hAnsi="Times New Roman" w:cs="Times New Roman"/>
          <w:sz w:val="32"/>
          <w:szCs w:val="32"/>
        </w:rPr>
        <w:t>i công chính th</w:t>
      </w:r>
      <w:r w:rsidRPr="00BA192C">
        <w:rPr>
          <w:rFonts w:ascii="Times New Roman" w:hAnsi="Times New Roman" w:cs="Times New Roman"/>
          <w:sz w:val="32"/>
          <w:szCs w:val="32"/>
        </w:rPr>
        <w:t>ứ</w:t>
      </w:r>
      <w:r w:rsidRPr="00BA192C">
        <w:rPr>
          <w:rFonts w:ascii="Times New Roman" w:hAnsi="Times New Roman" w:cs="Times New Roman"/>
          <w:sz w:val="32"/>
          <w:szCs w:val="32"/>
        </w:rPr>
        <w:t>c: … gi</w:t>
      </w:r>
      <w:r w:rsidRPr="00BA192C">
        <w:rPr>
          <w:rFonts w:ascii="Times New Roman" w:hAnsi="Times New Roman" w:cs="Times New Roman"/>
          <w:sz w:val="32"/>
          <w:szCs w:val="32"/>
        </w:rPr>
        <w:t>ờ</w:t>
      </w:r>
      <w:r w:rsidRPr="00BA192C">
        <w:rPr>
          <w:rFonts w:ascii="Times New Roman" w:hAnsi="Times New Roman" w:cs="Times New Roman"/>
          <w:sz w:val="32"/>
          <w:szCs w:val="32"/>
        </w:rPr>
        <w:t xml:space="preserve"> …, ngày … tháng … năm …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- Th</w:t>
      </w:r>
      <w:r w:rsidRPr="00BA192C">
        <w:rPr>
          <w:rFonts w:ascii="Times New Roman" w:hAnsi="Times New Roman" w:cs="Times New Roman"/>
          <w:sz w:val="32"/>
          <w:szCs w:val="32"/>
        </w:rPr>
        <w:t>ờ</w:t>
      </w:r>
      <w:r w:rsidRPr="00BA192C">
        <w:rPr>
          <w:rFonts w:ascii="Times New Roman" w:hAnsi="Times New Roman" w:cs="Times New Roman"/>
          <w:sz w:val="32"/>
          <w:szCs w:val="32"/>
        </w:rPr>
        <w:t>i gian d</w:t>
      </w:r>
      <w:r w:rsidRPr="00BA192C">
        <w:rPr>
          <w:rFonts w:ascii="Times New Roman" w:hAnsi="Times New Roman" w:cs="Times New Roman"/>
          <w:sz w:val="32"/>
          <w:szCs w:val="32"/>
        </w:rPr>
        <w:t>ự</w:t>
      </w:r>
      <w:r w:rsidRPr="00BA192C">
        <w:rPr>
          <w:rFonts w:ascii="Times New Roman" w:hAnsi="Times New Roman" w:cs="Times New Roman"/>
          <w:sz w:val="32"/>
          <w:szCs w:val="32"/>
        </w:rPr>
        <w:t xml:space="preserve"> ki</w:t>
      </w:r>
      <w:r w:rsidRPr="00BA192C">
        <w:rPr>
          <w:rFonts w:ascii="Times New Roman" w:hAnsi="Times New Roman" w:cs="Times New Roman"/>
          <w:sz w:val="32"/>
          <w:szCs w:val="32"/>
        </w:rPr>
        <w:t>ế</w:t>
      </w:r>
      <w:r w:rsidRPr="00BA192C">
        <w:rPr>
          <w:rFonts w:ascii="Times New Roman" w:hAnsi="Times New Roman" w:cs="Times New Roman"/>
          <w:sz w:val="32"/>
          <w:szCs w:val="32"/>
        </w:rPr>
        <w:t>n hoàn thành: …………………………………………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- Các m</w:t>
      </w:r>
      <w:r w:rsidRPr="00BA192C">
        <w:rPr>
          <w:rFonts w:ascii="Times New Roman" w:hAnsi="Times New Roman" w:cs="Times New Roman"/>
          <w:sz w:val="32"/>
          <w:szCs w:val="32"/>
        </w:rPr>
        <w:t>ố</w:t>
      </w:r>
      <w:r w:rsidRPr="00BA192C">
        <w:rPr>
          <w:rFonts w:ascii="Times New Roman" w:hAnsi="Times New Roman" w:cs="Times New Roman"/>
          <w:sz w:val="32"/>
          <w:szCs w:val="32"/>
        </w:rPr>
        <w:t>c ti</w:t>
      </w:r>
      <w:r w:rsidRPr="00BA192C">
        <w:rPr>
          <w:rFonts w:ascii="Times New Roman" w:hAnsi="Times New Roman" w:cs="Times New Roman"/>
          <w:sz w:val="32"/>
          <w:szCs w:val="32"/>
        </w:rPr>
        <w:t>ế</w:t>
      </w:r>
      <w:r w:rsidRPr="00BA192C">
        <w:rPr>
          <w:rFonts w:ascii="Times New Roman" w:hAnsi="Times New Roman" w:cs="Times New Roman"/>
          <w:sz w:val="32"/>
          <w:szCs w:val="32"/>
        </w:rPr>
        <w:t>n đ</w:t>
      </w:r>
      <w:r w:rsidRPr="00BA192C">
        <w:rPr>
          <w:rFonts w:ascii="Times New Roman" w:hAnsi="Times New Roman" w:cs="Times New Roman"/>
          <w:sz w:val="32"/>
          <w:szCs w:val="32"/>
        </w:rPr>
        <w:t>ộ</w:t>
      </w:r>
      <w:r w:rsidRPr="00BA192C">
        <w:rPr>
          <w:rFonts w:ascii="Times New Roman" w:hAnsi="Times New Roman" w:cs="Times New Roman"/>
          <w:sz w:val="32"/>
          <w:szCs w:val="32"/>
        </w:rPr>
        <w:t xml:space="preserve"> quan tr</w:t>
      </w:r>
      <w:r w:rsidRPr="00BA192C">
        <w:rPr>
          <w:rFonts w:ascii="Times New Roman" w:hAnsi="Times New Roman" w:cs="Times New Roman"/>
          <w:sz w:val="32"/>
          <w:szCs w:val="32"/>
        </w:rPr>
        <w:t>ọ</w:t>
      </w:r>
      <w:r w:rsidRPr="00BA192C">
        <w:rPr>
          <w:rFonts w:ascii="Times New Roman" w:hAnsi="Times New Roman" w:cs="Times New Roman"/>
          <w:sz w:val="32"/>
          <w:szCs w:val="32"/>
        </w:rPr>
        <w:t>ng: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 xml:space="preserve">  + M</w:t>
      </w:r>
      <w:r w:rsidRPr="00BA192C">
        <w:rPr>
          <w:rFonts w:ascii="Times New Roman" w:hAnsi="Times New Roman" w:cs="Times New Roman"/>
          <w:sz w:val="32"/>
          <w:szCs w:val="32"/>
        </w:rPr>
        <w:t>ố</w:t>
      </w:r>
      <w:r w:rsidRPr="00BA192C">
        <w:rPr>
          <w:rFonts w:ascii="Times New Roman" w:hAnsi="Times New Roman" w:cs="Times New Roman"/>
          <w:sz w:val="32"/>
          <w:szCs w:val="32"/>
        </w:rPr>
        <w:t>c 1: ………………………………………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 xml:space="preserve">  + M</w:t>
      </w:r>
      <w:r w:rsidRPr="00BA192C">
        <w:rPr>
          <w:rFonts w:ascii="Times New Roman" w:hAnsi="Times New Roman" w:cs="Times New Roman"/>
          <w:sz w:val="32"/>
          <w:szCs w:val="32"/>
        </w:rPr>
        <w:t>ố</w:t>
      </w:r>
      <w:r w:rsidRPr="00BA192C">
        <w:rPr>
          <w:rFonts w:ascii="Times New Roman" w:hAnsi="Times New Roman" w:cs="Times New Roman"/>
          <w:sz w:val="32"/>
          <w:szCs w:val="32"/>
        </w:rPr>
        <w:t>c 2: ………………………………………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 xml:space="preserve">  + ……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4.</w:t>
      </w:r>
      <w:r w:rsidRPr="00BA192C">
        <w:rPr>
          <w:rFonts w:ascii="Times New Roman" w:hAnsi="Times New Roman" w:cs="Times New Roman"/>
          <w:sz w:val="32"/>
          <w:szCs w:val="32"/>
        </w:rPr>
        <w:t xml:space="preserve"> Cam k</w:t>
      </w:r>
      <w:r w:rsidRPr="00BA192C">
        <w:rPr>
          <w:rFonts w:ascii="Times New Roman" w:hAnsi="Times New Roman" w:cs="Times New Roman"/>
          <w:sz w:val="32"/>
          <w:szCs w:val="32"/>
        </w:rPr>
        <w:t>ế</w:t>
      </w:r>
      <w:r w:rsidRPr="00BA192C">
        <w:rPr>
          <w:rFonts w:ascii="Times New Roman" w:hAnsi="Times New Roman" w:cs="Times New Roman"/>
          <w:sz w:val="32"/>
          <w:szCs w:val="32"/>
        </w:rPr>
        <w:t>t gi</w:t>
      </w:r>
      <w:r w:rsidRPr="00BA192C">
        <w:rPr>
          <w:rFonts w:ascii="Times New Roman" w:hAnsi="Times New Roman" w:cs="Times New Roman"/>
          <w:sz w:val="32"/>
          <w:szCs w:val="32"/>
        </w:rPr>
        <w:t>ữ</w:t>
      </w:r>
      <w:r w:rsidRPr="00BA192C">
        <w:rPr>
          <w:rFonts w:ascii="Times New Roman" w:hAnsi="Times New Roman" w:cs="Times New Roman"/>
          <w:sz w:val="32"/>
          <w:szCs w:val="32"/>
        </w:rPr>
        <w:t>a các bên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- Nhà th</w:t>
      </w:r>
      <w:r w:rsidRPr="00BA192C">
        <w:rPr>
          <w:rFonts w:ascii="Times New Roman" w:hAnsi="Times New Roman" w:cs="Times New Roman"/>
          <w:sz w:val="32"/>
          <w:szCs w:val="32"/>
        </w:rPr>
        <w:t>ầ</w:t>
      </w:r>
      <w:r w:rsidRPr="00BA192C">
        <w:rPr>
          <w:rFonts w:ascii="Times New Roman" w:hAnsi="Times New Roman" w:cs="Times New Roman"/>
          <w:sz w:val="32"/>
          <w:szCs w:val="32"/>
        </w:rPr>
        <w:t>u cam k</w:t>
      </w:r>
      <w:r w:rsidRPr="00BA192C">
        <w:rPr>
          <w:rFonts w:ascii="Times New Roman" w:hAnsi="Times New Roman" w:cs="Times New Roman"/>
          <w:sz w:val="32"/>
          <w:szCs w:val="32"/>
        </w:rPr>
        <w:t>ế</w:t>
      </w:r>
      <w:r w:rsidRPr="00BA192C">
        <w:rPr>
          <w:rFonts w:ascii="Times New Roman" w:hAnsi="Times New Roman" w:cs="Times New Roman"/>
          <w:sz w:val="32"/>
          <w:szCs w:val="32"/>
        </w:rPr>
        <w:t>t thi công đúng thi</w:t>
      </w:r>
      <w:r w:rsidRPr="00BA192C">
        <w:rPr>
          <w:rFonts w:ascii="Times New Roman" w:hAnsi="Times New Roman" w:cs="Times New Roman"/>
          <w:sz w:val="32"/>
          <w:szCs w:val="32"/>
        </w:rPr>
        <w:t>ế</w:t>
      </w:r>
      <w:r w:rsidRPr="00BA192C">
        <w:rPr>
          <w:rFonts w:ascii="Times New Roman" w:hAnsi="Times New Roman" w:cs="Times New Roman"/>
          <w:sz w:val="32"/>
          <w:szCs w:val="32"/>
        </w:rPr>
        <w:t>t k</w:t>
      </w:r>
      <w:r w:rsidRPr="00BA192C">
        <w:rPr>
          <w:rFonts w:ascii="Times New Roman" w:hAnsi="Times New Roman" w:cs="Times New Roman"/>
          <w:sz w:val="32"/>
          <w:szCs w:val="32"/>
        </w:rPr>
        <w:t>ế</w:t>
      </w:r>
      <w:r w:rsidRPr="00BA192C">
        <w:rPr>
          <w:rFonts w:ascii="Times New Roman" w:hAnsi="Times New Roman" w:cs="Times New Roman"/>
          <w:sz w:val="32"/>
          <w:szCs w:val="32"/>
        </w:rPr>
        <w:t>, ti</w:t>
      </w:r>
      <w:r w:rsidRPr="00BA192C">
        <w:rPr>
          <w:rFonts w:ascii="Times New Roman" w:hAnsi="Times New Roman" w:cs="Times New Roman"/>
          <w:sz w:val="32"/>
          <w:szCs w:val="32"/>
        </w:rPr>
        <w:t>ế</w:t>
      </w:r>
      <w:r w:rsidRPr="00BA192C">
        <w:rPr>
          <w:rFonts w:ascii="Times New Roman" w:hAnsi="Times New Roman" w:cs="Times New Roman"/>
          <w:sz w:val="32"/>
          <w:szCs w:val="32"/>
        </w:rPr>
        <w:t>n đ</w:t>
      </w:r>
      <w:r w:rsidRPr="00BA192C">
        <w:rPr>
          <w:rFonts w:ascii="Times New Roman" w:hAnsi="Times New Roman" w:cs="Times New Roman"/>
          <w:sz w:val="32"/>
          <w:szCs w:val="32"/>
        </w:rPr>
        <w:t>ộ</w:t>
      </w:r>
      <w:r w:rsidRPr="00BA192C">
        <w:rPr>
          <w:rFonts w:ascii="Times New Roman" w:hAnsi="Times New Roman" w:cs="Times New Roman"/>
          <w:sz w:val="32"/>
          <w:szCs w:val="32"/>
        </w:rPr>
        <w:t>, an toàn và ch</w:t>
      </w:r>
      <w:r w:rsidRPr="00BA192C">
        <w:rPr>
          <w:rFonts w:ascii="Times New Roman" w:hAnsi="Times New Roman" w:cs="Times New Roman"/>
          <w:sz w:val="32"/>
          <w:szCs w:val="32"/>
        </w:rPr>
        <w:t>ấ</w:t>
      </w:r>
      <w:r w:rsidRPr="00BA192C">
        <w:rPr>
          <w:rFonts w:ascii="Times New Roman" w:hAnsi="Times New Roman" w:cs="Times New Roman"/>
          <w:sz w:val="32"/>
          <w:szCs w:val="32"/>
        </w:rPr>
        <w:t>t lư</w:t>
      </w:r>
      <w:r w:rsidRPr="00BA192C">
        <w:rPr>
          <w:rFonts w:ascii="Times New Roman" w:hAnsi="Times New Roman" w:cs="Times New Roman"/>
          <w:sz w:val="32"/>
          <w:szCs w:val="32"/>
        </w:rPr>
        <w:t>ợ</w:t>
      </w:r>
      <w:r w:rsidRPr="00BA192C">
        <w:rPr>
          <w:rFonts w:ascii="Times New Roman" w:hAnsi="Times New Roman" w:cs="Times New Roman"/>
          <w:sz w:val="32"/>
          <w:szCs w:val="32"/>
        </w:rPr>
        <w:t>ng.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- Ch</w:t>
      </w:r>
      <w:r w:rsidRPr="00BA192C">
        <w:rPr>
          <w:rFonts w:ascii="Times New Roman" w:hAnsi="Times New Roman" w:cs="Times New Roman"/>
          <w:sz w:val="32"/>
          <w:szCs w:val="32"/>
        </w:rPr>
        <w:t>ủ</w:t>
      </w:r>
      <w:r w:rsidRPr="00BA192C">
        <w:rPr>
          <w:rFonts w:ascii="Times New Roman" w:hAnsi="Times New Roman" w:cs="Times New Roman"/>
          <w:sz w:val="32"/>
          <w:szCs w:val="32"/>
        </w:rPr>
        <w:t xml:space="preserve"> đ</w:t>
      </w:r>
      <w:r w:rsidRPr="00BA192C">
        <w:rPr>
          <w:rFonts w:ascii="Times New Roman" w:hAnsi="Times New Roman" w:cs="Times New Roman"/>
          <w:sz w:val="32"/>
          <w:szCs w:val="32"/>
        </w:rPr>
        <w:t>ầ</w:t>
      </w:r>
      <w:r w:rsidRPr="00BA192C">
        <w:rPr>
          <w:rFonts w:ascii="Times New Roman" w:hAnsi="Times New Roman" w:cs="Times New Roman"/>
          <w:sz w:val="32"/>
          <w:szCs w:val="32"/>
        </w:rPr>
        <w:t>u tư cam k</w:t>
      </w:r>
      <w:r w:rsidRPr="00BA192C">
        <w:rPr>
          <w:rFonts w:ascii="Times New Roman" w:hAnsi="Times New Roman" w:cs="Times New Roman"/>
          <w:sz w:val="32"/>
          <w:szCs w:val="32"/>
        </w:rPr>
        <w:t>ế</w:t>
      </w:r>
      <w:r w:rsidRPr="00BA192C">
        <w:rPr>
          <w:rFonts w:ascii="Times New Roman" w:hAnsi="Times New Roman" w:cs="Times New Roman"/>
          <w:sz w:val="32"/>
          <w:szCs w:val="32"/>
        </w:rPr>
        <w:t>t h</w:t>
      </w:r>
      <w:r w:rsidRPr="00BA192C">
        <w:rPr>
          <w:rFonts w:ascii="Times New Roman" w:hAnsi="Times New Roman" w:cs="Times New Roman"/>
          <w:sz w:val="32"/>
          <w:szCs w:val="32"/>
        </w:rPr>
        <w:t>ỗ</w:t>
      </w:r>
      <w:r w:rsidRPr="00BA192C">
        <w:rPr>
          <w:rFonts w:ascii="Times New Roman" w:hAnsi="Times New Roman" w:cs="Times New Roman"/>
          <w:sz w:val="32"/>
          <w:szCs w:val="32"/>
        </w:rPr>
        <w:t xml:space="preserve"> tr</w:t>
      </w:r>
      <w:r w:rsidRPr="00BA192C">
        <w:rPr>
          <w:rFonts w:ascii="Times New Roman" w:hAnsi="Times New Roman" w:cs="Times New Roman"/>
          <w:sz w:val="32"/>
          <w:szCs w:val="32"/>
        </w:rPr>
        <w:t>ợ</w:t>
      </w:r>
      <w:r w:rsidRPr="00BA192C">
        <w:rPr>
          <w:rFonts w:ascii="Times New Roman" w:hAnsi="Times New Roman" w:cs="Times New Roman"/>
          <w:sz w:val="32"/>
          <w:szCs w:val="32"/>
        </w:rPr>
        <w:t>, ph</w:t>
      </w:r>
      <w:r w:rsidRPr="00BA192C">
        <w:rPr>
          <w:rFonts w:ascii="Times New Roman" w:hAnsi="Times New Roman" w:cs="Times New Roman"/>
          <w:sz w:val="32"/>
          <w:szCs w:val="32"/>
        </w:rPr>
        <w:t>ố</w:t>
      </w:r>
      <w:r w:rsidRPr="00BA192C">
        <w:rPr>
          <w:rFonts w:ascii="Times New Roman" w:hAnsi="Times New Roman" w:cs="Times New Roman"/>
          <w:sz w:val="32"/>
          <w:szCs w:val="32"/>
        </w:rPr>
        <w:t>i h</w:t>
      </w:r>
      <w:r w:rsidRPr="00BA192C">
        <w:rPr>
          <w:rFonts w:ascii="Times New Roman" w:hAnsi="Times New Roman" w:cs="Times New Roman"/>
          <w:sz w:val="32"/>
          <w:szCs w:val="32"/>
        </w:rPr>
        <w:t>ợ</w:t>
      </w:r>
      <w:r w:rsidRPr="00BA192C">
        <w:rPr>
          <w:rFonts w:ascii="Times New Roman" w:hAnsi="Times New Roman" w:cs="Times New Roman"/>
          <w:sz w:val="32"/>
          <w:szCs w:val="32"/>
        </w:rPr>
        <w:t>p k</w:t>
      </w:r>
      <w:r w:rsidRPr="00BA192C">
        <w:rPr>
          <w:rFonts w:ascii="Times New Roman" w:hAnsi="Times New Roman" w:cs="Times New Roman"/>
          <w:sz w:val="32"/>
          <w:szCs w:val="32"/>
        </w:rPr>
        <w:t>ị</w:t>
      </w:r>
      <w:r w:rsidRPr="00BA192C">
        <w:rPr>
          <w:rFonts w:ascii="Times New Roman" w:hAnsi="Times New Roman" w:cs="Times New Roman"/>
          <w:sz w:val="32"/>
          <w:szCs w:val="32"/>
        </w:rPr>
        <w:t>p th</w:t>
      </w:r>
      <w:r w:rsidRPr="00BA192C">
        <w:rPr>
          <w:rFonts w:ascii="Times New Roman" w:hAnsi="Times New Roman" w:cs="Times New Roman"/>
          <w:sz w:val="32"/>
          <w:szCs w:val="32"/>
        </w:rPr>
        <w:t>ờ</w:t>
      </w:r>
      <w:r w:rsidRPr="00BA192C">
        <w:rPr>
          <w:rFonts w:ascii="Times New Roman" w:hAnsi="Times New Roman" w:cs="Times New Roman"/>
          <w:sz w:val="32"/>
          <w:szCs w:val="32"/>
        </w:rPr>
        <w:t>i trong quá trình tri</w:t>
      </w:r>
      <w:r w:rsidRPr="00BA192C">
        <w:rPr>
          <w:rFonts w:ascii="Times New Roman" w:hAnsi="Times New Roman" w:cs="Times New Roman"/>
          <w:sz w:val="32"/>
          <w:szCs w:val="32"/>
        </w:rPr>
        <w:t>ể</w:t>
      </w:r>
      <w:r w:rsidRPr="00BA192C">
        <w:rPr>
          <w:rFonts w:ascii="Times New Roman" w:hAnsi="Times New Roman" w:cs="Times New Roman"/>
          <w:sz w:val="32"/>
          <w:szCs w:val="32"/>
        </w:rPr>
        <w:t>n khai.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- Các bên th</w:t>
      </w:r>
      <w:r w:rsidRPr="00BA192C">
        <w:rPr>
          <w:rFonts w:ascii="Times New Roman" w:hAnsi="Times New Roman" w:cs="Times New Roman"/>
          <w:sz w:val="32"/>
          <w:szCs w:val="32"/>
        </w:rPr>
        <w:t>ố</w:t>
      </w:r>
      <w:r w:rsidRPr="00BA192C">
        <w:rPr>
          <w:rFonts w:ascii="Times New Roman" w:hAnsi="Times New Roman" w:cs="Times New Roman"/>
          <w:sz w:val="32"/>
          <w:szCs w:val="32"/>
        </w:rPr>
        <w:t>ng nh</w:t>
      </w:r>
      <w:r w:rsidRPr="00BA192C">
        <w:rPr>
          <w:rFonts w:ascii="Times New Roman" w:hAnsi="Times New Roman" w:cs="Times New Roman"/>
          <w:sz w:val="32"/>
          <w:szCs w:val="32"/>
        </w:rPr>
        <w:t>ấ</w:t>
      </w:r>
      <w:r w:rsidRPr="00BA192C">
        <w:rPr>
          <w:rFonts w:ascii="Times New Roman" w:hAnsi="Times New Roman" w:cs="Times New Roman"/>
          <w:sz w:val="32"/>
          <w:szCs w:val="32"/>
        </w:rPr>
        <w:t>t tuân th</w:t>
      </w:r>
      <w:r w:rsidRPr="00BA192C">
        <w:rPr>
          <w:rFonts w:ascii="Times New Roman" w:hAnsi="Times New Roman" w:cs="Times New Roman"/>
          <w:sz w:val="32"/>
          <w:szCs w:val="32"/>
        </w:rPr>
        <w:t>ủ</w:t>
      </w:r>
      <w:r w:rsidRPr="00BA192C">
        <w:rPr>
          <w:rFonts w:ascii="Times New Roman" w:hAnsi="Times New Roman" w:cs="Times New Roman"/>
          <w:sz w:val="32"/>
          <w:szCs w:val="32"/>
        </w:rPr>
        <w:t xml:space="preserve"> đ</w:t>
      </w:r>
      <w:r w:rsidRPr="00BA192C">
        <w:rPr>
          <w:rFonts w:ascii="Times New Roman" w:hAnsi="Times New Roman" w:cs="Times New Roman"/>
          <w:sz w:val="32"/>
          <w:szCs w:val="32"/>
        </w:rPr>
        <w:t>ầ</w:t>
      </w:r>
      <w:r w:rsidRPr="00BA192C">
        <w:rPr>
          <w:rFonts w:ascii="Times New Roman" w:hAnsi="Times New Roman" w:cs="Times New Roman"/>
          <w:sz w:val="32"/>
          <w:szCs w:val="32"/>
        </w:rPr>
        <w:t>y đ</w:t>
      </w:r>
      <w:r w:rsidRPr="00BA192C">
        <w:rPr>
          <w:rFonts w:ascii="Times New Roman" w:hAnsi="Times New Roman" w:cs="Times New Roman"/>
          <w:sz w:val="32"/>
          <w:szCs w:val="32"/>
        </w:rPr>
        <w:t>ủ</w:t>
      </w:r>
      <w:r w:rsidRPr="00BA192C">
        <w:rPr>
          <w:rFonts w:ascii="Times New Roman" w:hAnsi="Times New Roman" w:cs="Times New Roman"/>
          <w:sz w:val="32"/>
          <w:szCs w:val="32"/>
        </w:rPr>
        <w:t xml:space="preserve"> quy đ</w:t>
      </w:r>
      <w:r w:rsidRPr="00BA192C">
        <w:rPr>
          <w:rFonts w:ascii="Times New Roman" w:hAnsi="Times New Roman" w:cs="Times New Roman"/>
          <w:sz w:val="32"/>
          <w:szCs w:val="32"/>
        </w:rPr>
        <w:t>ị</w:t>
      </w:r>
      <w:r w:rsidRPr="00BA192C">
        <w:rPr>
          <w:rFonts w:ascii="Times New Roman" w:hAnsi="Times New Roman" w:cs="Times New Roman"/>
          <w:sz w:val="32"/>
          <w:szCs w:val="32"/>
        </w:rPr>
        <w:t>nh pháp lu</w:t>
      </w:r>
      <w:r w:rsidRPr="00BA192C">
        <w:rPr>
          <w:rFonts w:ascii="Times New Roman" w:hAnsi="Times New Roman" w:cs="Times New Roman"/>
          <w:sz w:val="32"/>
          <w:szCs w:val="32"/>
        </w:rPr>
        <w:t>ậ</w:t>
      </w:r>
      <w:r w:rsidRPr="00BA192C">
        <w:rPr>
          <w:rFonts w:ascii="Times New Roman" w:hAnsi="Times New Roman" w:cs="Times New Roman"/>
          <w:sz w:val="32"/>
          <w:szCs w:val="32"/>
        </w:rPr>
        <w:t>t v</w:t>
      </w:r>
      <w:r w:rsidRPr="00BA192C">
        <w:rPr>
          <w:rFonts w:ascii="Times New Roman" w:hAnsi="Times New Roman" w:cs="Times New Roman"/>
          <w:sz w:val="32"/>
          <w:szCs w:val="32"/>
        </w:rPr>
        <w:t>ề</w:t>
      </w:r>
      <w:r w:rsidRPr="00BA192C">
        <w:rPr>
          <w:rFonts w:ascii="Times New Roman" w:hAnsi="Times New Roman" w:cs="Times New Roman"/>
          <w:sz w:val="32"/>
          <w:szCs w:val="32"/>
        </w:rPr>
        <w:t xml:space="preserve"> xây d</w:t>
      </w:r>
      <w:r w:rsidRPr="00BA192C">
        <w:rPr>
          <w:rFonts w:ascii="Times New Roman" w:hAnsi="Times New Roman" w:cs="Times New Roman"/>
          <w:sz w:val="32"/>
          <w:szCs w:val="32"/>
        </w:rPr>
        <w:t>ự</w:t>
      </w:r>
      <w:r w:rsidRPr="00BA192C">
        <w:rPr>
          <w:rFonts w:ascii="Times New Roman" w:hAnsi="Times New Roman" w:cs="Times New Roman"/>
          <w:sz w:val="32"/>
          <w:szCs w:val="32"/>
        </w:rPr>
        <w:t>ng, lao đ</w:t>
      </w:r>
      <w:r w:rsidRPr="00BA192C">
        <w:rPr>
          <w:rFonts w:ascii="Times New Roman" w:hAnsi="Times New Roman" w:cs="Times New Roman"/>
          <w:sz w:val="32"/>
          <w:szCs w:val="32"/>
        </w:rPr>
        <w:t>ộ</w:t>
      </w:r>
      <w:r w:rsidRPr="00BA192C">
        <w:rPr>
          <w:rFonts w:ascii="Times New Roman" w:hAnsi="Times New Roman" w:cs="Times New Roman"/>
          <w:sz w:val="32"/>
          <w:szCs w:val="32"/>
        </w:rPr>
        <w:t xml:space="preserve">ng, môi </w:t>
      </w:r>
      <w:r w:rsidRPr="00BA192C">
        <w:rPr>
          <w:rFonts w:ascii="Times New Roman" w:hAnsi="Times New Roman" w:cs="Times New Roman"/>
          <w:sz w:val="32"/>
          <w:szCs w:val="32"/>
        </w:rPr>
        <w:t>trư</w:t>
      </w:r>
      <w:r w:rsidRPr="00BA192C">
        <w:rPr>
          <w:rFonts w:ascii="Times New Roman" w:hAnsi="Times New Roman" w:cs="Times New Roman"/>
          <w:sz w:val="32"/>
          <w:szCs w:val="32"/>
        </w:rPr>
        <w:t>ờ</w:t>
      </w:r>
      <w:r w:rsidRPr="00BA192C">
        <w:rPr>
          <w:rFonts w:ascii="Times New Roman" w:hAnsi="Times New Roman" w:cs="Times New Roman"/>
          <w:sz w:val="32"/>
          <w:szCs w:val="32"/>
        </w:rPr>
        <w:t>ng.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5. M</w:t>
      </w:r>
      <w:r w:rsidRPr="00BA192C">
        <w:rPr>
          <w:rFonts w:ascii="Times New Roman" w:hAnsi="Times New Roman" w:cs="Times New Roman"/>
          <w:sz w:val="32"/>
          <w:szCs w:val="32"/>
        </w:rPr>
        <w:t>ộ</w:t>
      </w:r>
      <w:r w:rsidRPr="00BA192C">
        <w:rPr>
          <w:rFonts w:ascii="Times New Roman" w:hAnsi="Times New Roman" w:cs="Times New Roman"/>
          <w:sz w:val="32"/>
          <w:szCs w:val="32"/>
        </w:rPr>
        <w:t>t s</w:t>
      </w:r>
      <w:r w:rsidRPr="00BA192C">
        <w:rPr>
          <w:rFonts w:ascii="Times New Roman" w:hAnsi="Times New Roman" w:cs="Times New Roman"/>
          <w:sz w:val="32"/>
          <w:szCs w:val="32"/>
        </w:rPr>
        <w:t>ố</w:t>
      </w:r>
      <w:r w:rsidRPr="00BA192C">
        <w:rPr>
          <w:rFonts w:ascii="Times New Roman" w:hAnsi="Times New Roman" w:cs="Times New Roman"/>
          <w:sz w:val="32"/>
          <w:szCs w:val="32"/>
        </w:rPr>
        <w:t xml:space="preserve"> v</w:t>
      </w:r>
      <w:r w:rsidRPr="00BA192C">
        <w:rPr>
          <w:rFonts w:ascii="Times New Roman" w:hAnsi="Times New Roman" w:cs="Times New Roman"/>
          <w:sz w:val="32"/>
          <w:szCs w:val="32"/>
        </w:rPr>
        <w:t>ấ</w:t>
      </w:r>
      <w:r w:rsidRPr="00BA192C">
        <w:rPr>
          <w:rFonts w:ascii="Times New Roman" w:hAnsi="Times New Roman" w:cs="Times New Roman"/>
          <w:sz w:val="32"/>
          <w:szCs w:val="32"/>
        </w:rPr>
        <w:t>n đ</w:t>
      </w:r>
      <w:r w:rsidRPr="00BA192C">
        <w:rPr>
          <w:rFonts w:ascii="Times New Roman" w:hAnsi="Times New Roman" w:cs="Times New Roman"/>
          <w:sz w:val="32"/>
          <w:szCs w:val="32"/>
        </w:rPr>
        <w:t>ề</w:t>
      </w:r>
      <w:r w:rsidRPr="00BA192C">
        <w:rPr>
          <w:rFonts w:ascii="Times New Roman" w:hAnsi="Times New Roman" w:cs="Times New Roman"/>
          <w:sz w:val="32"/>
          <w:szCs w:val="32"/>
        </w:rPr>
        <w:t xml:space="preserve"> khác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- N</w:t>
      </w:r>
      <w:r w:rsidRPr="00BA192C">
        <w:rPr>
          <w:rFonts w:ascii="Times New Roman" w:hAnsi="Times New Roman" w:cs="Times New Roman"/>
          <w:sz w:val="32"/>
          <w:szCs w:val="32"/>
        </w:rPr>
        <w:t>ộ</w:t>
      </w:r>
      <w:r w:rsidRPr="00BA192C">
        <w:rPr>
          <w:rFonts w:ascii="Times New Roman" w:hAnsi="Times New Roman" w:cs="Times New Roman"/>
          <w:sz w:val="32"/>
          <w:szCs w:val="32"/>
        </w:rPr>
        <w:t>i dung phát bi</w:t>
      </w:r>
      <w:r w:rsidRPr="00BA192C">
        <w:rPr>
          <w:rFonts w:ascii="Times New Roman" w:hAnsi="Times New Roman" w:cs="Times New Roman"/>
          <w:sz w:val="32"/>
          <w:szCs w:val="32"/>
        </w:rPr>
        <w:t>ể</w:t>
      </w:r>
      <w:r w:rsidRPr="00BA192C">
        <w:rPr>
          <w:rFonts w:ascii="Times New Roman" w:hAnsi="Times New Roman" w:cs="Times New Roman"/>
          <w:sz w:val="32"/>
          <w:szCs w:val="32"/>
        </w:rPr>
        <w:t>u, góp ý, trao đ</w:t>
      </w:r>
      <w:r w:rsidRPr="00BA192C">
        <w:rPr>
          <w:rFonts w:ascii="Times New Roman" w:hAnsi="Times New Roman" w:cs="Times New Roman"/>
          <w:sz w:val="32"/>
          <w:szCs w:val="32"/>
        </w:rPr>
        <w:t>ổ</w:t>
      </w:r>
      <w:r w:rsidRPr="00BA192C">
        <w:rPr>
          <w:rFonts w:ascii="Times New Roman" w:hAnsi="Times New Roman" w:cs="Times New Roman"/>
          <w:sz w:val="32"/>
          <w:szCs w:val="32"/>
        </w:rPr>
        <w:t>i c</w:t>
      </w:r>
      <w:r w:rsidRPr="00BA192C">
        <w:rPr>
          <w:rFonts w:ascii="Times New Roman" w:hAnsi="Times New Roman" w:cs="Times New Roman"/>
          <w:sz w:val="32"/>
          <w:szCs w:val="32"/>
        </w:rPr>
        <w:t>ủ</w:t>
      </w:r>
      <w:r w:rsidRPr="00BA192C">
        <w:rPr>
          <w:rFonts w:ascii="Times New Roman" w:hAnsi="Times New Roman" w:cs="Times New Roman"/>
          <w:sz w:val="32"/>
          <w:szCs w:val="32"/>
        </w:rPr>
        <w:t>a các bên (ghi tóm t</w:t>
      </w:r>
      <w:r w:rsidRPr="00BA192C">
        <w:rPr>
          <w:rFonts w:ascii="Times New Roman" w:hAnsi="Times New Roman" w:cs="Times New Roman"/>
          <w:sz w:val="32"/>
          <w:szCs w:val="32"/>
        </w:rPr>
        <w:t>ắ</w:t>
      </w:r>
      <w:r w:rsidRPr="00BA192C">
        <w:rPr>
          <w:rFonts w:ascii="Times New Roman" w:hAnsi="Times New Roman" w:cs="Times New Roman"/>
          <w:sz w:val="32"/>
          <w:szCs w:val="32"/>
        </w:rPr>
        <w:t>t):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……………………………………………………………………………………………………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……………………………………………………………………………………………………</w:t>
      </w:r>
    </w:p>
    <w:p w:rsidR="00861B52" w:rsidRPr="00BA192C" w:rsidRDefault="00BA192C">
      <w:pPr>
        <w:pStyle w:val="Heading2"/>
        <w:rPr>
          <w:rFonts w:ascii="Times New Roman" w:hAnsi="Times New Roman" w:cs="Times New Roman"/>
          <w:color w:val="auto"/>
          <w:sz w:val="32"/>
          <w:szCs w:val="32"/>
        </w:rPr>
      </w:pPr>
      <w:r w:rsidRPr="00BA192C">
        <w:rPr>
          <w:rFonts w:ascii="Times New Roman" w:hAnsi="Times New Roman" w:cs="Times New Roman"/>
          <w:color w:val="auto"/>
          <w:sz w:val="32"/>
          <w:szCs w:val="32"/>
        </w:rPr>
        <w:t>III. K</w:t>
      </w:r>
      <w:r w:rsidRPr="00BA192C">
        <w:rPr>
          <w:rFonts w:ascii="Times New Roman" w:hAnsi="Times New Roman" w:cs="Times New Roman"/>
          <w:color w:val="auto"/>
          <w:sz w:val="32"/>
          <w:szCs w:val="32"/>
        </w:rPr>
        <w:t>Ế</w:t>
      </w:r>
      <w:r w:rsidRPr="00BA192C">
        <w:rPr>
          <w:rFonts w:ascii="Times New Roman" w:hAnsi="Times New Roman" w:cs="Times New Roman"/>
          <w:color w:val="auto"/>
          <w:sz w:val="32"/>
          <w:szCs w:val="32"/>
        </w:rPr>
        <w:t>T LU</w:t>
      </w:r>
      <w:r w:rsidRPr="00BA192C">
        <w:rPr>
          <w:rFonts w:ascii="Times New Roman" w:hAnsi="Times New Roman" w:cs="Times New Roman"/>
          <w:color w:val="auto"/>
          <w:sz w:val="32"/>
          <w:szCs w:val="32"/>
        </w:rPr>
        <w:t>Ậ</w:t>
      </w:r>
      <w:r w:rsidRPr="00BA192C">
        <w:rPr>
          <w:rFonts w:ascii="Times New Roman" w:hAnsi="Times New Roman" w:cs="Times New Roman"/>
          <w:color w:val="auto"/>
          <w:sz w:val="32"/>
          <w:szCs w:val="32"/>
        </w:rPr>
        <w:t>N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- Các bên th</w:t>
      </w:r>
      <w:r w:rsidRPr="00BA192C">
        <w:rPr>
          <w:rFonts w:ascii="Times New Roman" w:hAnsi="Times New Roman" w:cs="Times New Roman"/>
          <w:sz w:val="32"/>
          <w:szCs w:val="32"/>
        </w:rPr>
        <w:t>ố</w:t>
      </w:r>
      <w:r w:rsidRPr="00BA192C">
        <w:rPr>
          <w:rFonts w:ascii="Times New Roman" w:hAnsi="Times New Roman" w:cs="Times New Roman"/>
          <w:sz w:val="32"/>
          <w:szCs w:val="32"/>
        </w:rPr>
        <w:t>ng nh</w:t>
      </w:r>
      <w:r w:rsidRPr="00BA192C">
        <w:rPr>
          <w:rFonts w:ascii="Times New Roman" w:hAnsi="Times New Roman" w:cs="Times New Roman"/>
          <w:sz w:val="32"/>
          <w:szCs w:val="32"/>
        </w:rPr>
        <w:t>ấ</w:t>
      </w:r>
      <w:r w:rsidRPr="00BA192C">
        <w:rPr>
          <w:rFonts w:ascii="Times New Roman" w:hAnsi="Times New Roman" w:cs="Times New Roman"/>
          <w:sz w:val="32"/>
          <w:szCs w:val="32"/>
        </w:rPr>
        <w:t>t các n</w:t>
      </w:r>
      <w:r w:rsidRPr="00BA192C">
        <w:rPr>
          <w:rFonts w:ascii="Times New Roman" w:hAnsi="Times New Roman" w:cs="Times New Roman"/>
          <w:sz w:val="32"/>
          <w:szCs w:val="32"/>
        </w:rPr>
        <w:t>ộ</w:t>
      </w:r>
      <w:r w:rsidRPr="00BA192C">
        <w:rPr>
          <w:rFonts w:ascii="Times New Roman" w:hAnsi="Times New Roman" w:cs="Times New Roman"/>
          <w:sz w:val="32"/>
          <w:szCs w:val="32"/>
        </w:rPr>
        <w:t>i dung nêu trên và b</w:t>
      </w:r>
      <w:r w:rsidRPr="00BA192C">
        <w:rPr>
          <w:rFonts w:ascii="Times New Roman" w:hAnsi="Times New Roman" w:cs="Times New Roman"/>
          <w:sz w:val="32"/>
          <w:szCs w:val="32"/>
        </w:rPr>
        <w:t>ắ</w:t>
      </w:r>
      <w:r w:rsidRPr="00BA192C">
        <w:rPr>
          <w:rFonts w:ascii="Times New Roman" w:hAnsi="Times New Roman" w:cs="Times New Roman"/>
          <w:sz w:val="32"/>
          <w:szCs w:val="32"/>
        </w:rPr>
        <w:t>t đ</w:t>
      </w:r>
      <w:r w:rsidRPr="00BA192C">
        <w:rPr>
          <w:rFonts w:ascii="Times New Roman" w:hAnsi="Times New Roman" w:cs="Times New Roman"/>
          <w:sz w:val="32"/>
          <w:szCs w:val="32"/>
        </w:rPr>
        <w:t>ầ</w:t>
      </w:r>
      <w:r w:rsidRPr="00BA192C">
        <w:rPr>
          <w:rFonts w:ascii="Times New Roman" w:hAnsi="Times New Roman" w:cs="Times New Roman"/>
          <w:sz w:val="32"/>
          <w:szCs w:val="32"/>
        </w:rPr>
        <w:t>u t</w:t>
      </w:r>
      <w:r w:rsidRPr="00BA192C">
        <w:rPr>
          <w:rFonts w:ascii="Times New Roman" w:hAnsi="Times New Roman" w:cs="Times New Roman"/>
          <w:sz w:val="32"/>
          <w:szCs w:val="32"/>
        </w:rPr>
        <w:t>ổ</w:t>
      </w:r>
      <w:r w:rsidRPr="00BA192C">
        <w:rPr>
          <w:rFonts w:ascii="Times New Roman" w:hAnsi="Times New Roman" w:cs="Times New Roman"/>
          <w:sz w:val="32"/>
          <w:szCs w:val="32"/>
        </w:rPr>
        <w:t xml:space="preserve"> ch</w:t>
      </w:r>
      <w:r w:rsidRPr="00BA192C">
        <w:rPr>
          <w:rFonts w:ascii="Times New Roman" w:hAnsi="Times New Roman" w:cs="Times New Roman"/>
          <w:sz w:val="32"/>
          <w:szCs w:val="32"/>
        </w:rPr>
        <w:t>ứ</w:t>
      </w:r>
      <w:r w:rsidRPr="00BA192C">
        <w:rPr>
          <w:rFonts w:ascii="Times New Roman" w:hAnsi="Times New Roman" w:cs="Times New Roman"/>
          <w:sz w:val="32"/>
          <w:szCs w:val="32"/>
        </w:rPr>
        <w:t>c l</w:t>
      </w:r>
      <w:r w:rsidRPr="00BA192C">
        <w:rPr>
          <w:rFonts w:ascii="Times New Roman" w:hAnsi="Times New Roman" w:cs="Times New Roman"/>
          <w:sz w:val="32"/>
          <w:szCs w:val="32"/>
        </w:rPr>
        <w:t>ễ</w:t>
      </w:r>
      <w:r w:rsidRPr="00BA192C">
        <w:rPr>
          <w:rFonts w:ascii="Times New Roman" w:hAnsi="Times New Roman" w:cs="Times New Roman"/>
          <w:sz w:val="32"/>
          <w:szCs w:val="32"/>
        </w:rPr>
        <w:t xml:space="preserve"> kh</w:t>
      </w:r>
      <w:r w:rsidRPr="00BA192C">
        <w:rPr>
          <w:rFonts w:ascii="Times New Roman" w:hAnsi="Times New Roman" w:cs="Times New Roman"/>
          <w:sz w:val="32"/>
          <w:szCs w:val="32"/>
        </w:rPr>
        <w:t>ở</w:t>
      </w:r>
      <w:r w:rsidRPr="00BA192C">
        <w:rPr>
          <w:rFonts w:ascii="Times New Roman" w:hAnsi="Times New Roman" w:cs="Times New Roman"/>
          <w:sz w:val="32"/>
          <w:szCs w:val="32"/>
        </w:rPr>
        <w:t>i</w:t>
      </w:r>
      <w:r w:rsidRPr="00BA192C">
        <w:rPr>
          <w:rFonts w:ascii="Times New Roman" w:hAnsi="Times New Roman" w:cs="Times New Roman"/>
          <w:sz w:val="32"/>
          <w:szCs w:val="32"/>
        </w:rPr>
        <w:t xml:space="preserve"> công theo k</w:t>
      </w:r>
      <w:r w:rsidRPr="00BA192C">
        <w:rPr>
          <w:rFonts w:ascii="Times New Roman" w:hAnsi="Times New Roman" w:cs="Times New Roman"/>
          <w:sz w:val="32"/>
          <w:szCs w:val="32"/>
        </w:rPr>
        <w:t>ế</w:t>
      </w:r>
      <w:r w:rsidRPr="00BA192C">
        <w:rPr>
          <w:rFonts w:ascii="Times New Roman" w:hAnsi="Times New Roman" w:cs="Times New Roman"/>
          <w:sz w:val="32"/>
          <w:szCs w:val="32"/>
        </w:rPr>
        <w:t xml:space="preserve"> ho</w:t>
      </w:r>
      <w:r w:rsidRPr="00BA192C">
        <w:rPr>
          <w:rFonts w:ascii="Times New Roman" w:hAnsi="Times New Roman" w:cs="Times New Roman"/>
          <w:sz w:val="32"/>
          <w:szCs w:val="32"/>
        </w:rPr>
        <w:t>ạ</w:t>
      </w:r>
      <w:r w:rsidRPr="00BA192C">
        <w:rPr>
          <w:rFonts w:ascii="Times New Roman" w:hAnsi="Times New Roman" w:cs="Times New Roman"/>
          <w:sz w:val="32"/>
          <w:szCs w:val="32"/>
        </w:rPr>
        <w:t>ch.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- Biên b</w:t>
      </w:r>
      <w:r w:rsidRPr="00BA192C">
        <w:rPr>
          <w:rFonts w:ascii="Times New Roman" w:hAnsi="Times New Roman" w:cs="Times New Roman"/>
          <w:sz w:val="32"/>
          <w:szCs w:val="32"/>
        </w:rPr>
        <w:t>ả</w:t>
      </w:r>
      <w:r w:rsidRPr="00BA192C">
        <w:rPr>
          <w:rFonts w:ascii="Times New Roman" w:hAnsi="Times New Roman" w:cs="Times New Roman"/>
          <w:sz w:val="32"/>
          <w:szCs w:val="32"/>
        </w:rPr>
        <w:t>n đư</w:t>
      </w:r>
      <w:r w:rsidRPr="00BA192C">
        <w:rPr>
          <w:rFonts w:ascii="Times New Roman" w:hAnsi="Times New Roman" w:cs="Times New Roman"/>
          <w:sz w:val="32"/>
          <w:szCs w:val="32"/>
        </w:rPr>
        <w:t>ợ</w:t>
      </w:r>
      <w:r w:rsidRPr="00BA192C">
        <w:rPr>
          <w:rFonts w:ascii="Times New Roman" w:hAnsi="Times New Roman" w:cs="Times New Roman"/>
          <w:sz w:val="32"/>
          <w:szCs w:val="32"/>
        </w:rPr>
        <w:t>c l</w:t>
      </w:r>
      <w:r w:rsidRPr="00BA192C">
        <w:rPr>
          <w:rFonts w:ascii="Times New Roman" w:hAnsi="Times New Roman" w:cs="Times New Roman"/>
          <w:sz w:val="32"/>
          <w:szCs w:val="32"/>
        </w:rPr>
        <w:t>ậ</w:t>
      </w:r>
      <w:r w:rsidRPr="00BA192C">
        <w:rPr>
          <w:rFonts w:ascii="Times New Roman" w:hAnsi="Times New Roman" w:cs="Times New Roman"/>
          <w:sz w:val="32"/>
          <w:szCs w:val="32"/>
        </w:rPr>
        <w:t>p thành … b</w:t>
      </w:r>
      <w:r w:rsidRPr="00BA192C">
        <w:rPr>
          <w:rFonts w:ascii="Times New Roman" w:hAnsi="Times New Roman" w:cs="Times New Roman"/>
          <w:sz w:val="32"/>
          <w:szCs w:val="32"/>
        </w:rPr>
        <w:t>ả</w:t>
      </w:r>
      <w:r w:rsidRPr="00BA192C">
        <w:rPr>
          <w:rFonts w:ascii="Times New Roman" w:hAnsi="Times New Roman" w:cs="Times New Roman"/>
          <w:sz w:val="32"/>
          <w:szCs w:val="32"/>
        </w:rPr>
        <w:t>n, có giá tr</w:t>
      </w:r>
      <w:r w:rsidRPr="00BA192C">
        <w:rPr>
          <w:rFonts w:ascii="Times New Roman" w:hAnsi="Times New Roman" w:cs="Times New Roman"/>
          <w:sz w:val="32"/>
          <w:szCs w:val="32"/>
        </w:rPr>
        <w:t>ị</w:t>
      </w:r>
      <w:r w:rsidRPr="00BA192C">
        <w:rPr>
          <w:rFonts w:ascii="Times New Roman" w:hAnsi="Times New Roman" w:cs="Times New Roman"/>
          <w:sz w:val="32"/>
          <w:szCs w:val="32"/>
        </w:rPr>
        <w:t xml:space="preserve"> pháp lý như nhau, m</w:t>
      </w:r>
      <w:r w:rsidRPr="00BA192C">
        <w:rPr>
          <w:rFonts w:ascii="Times New Roman" w:hAnsi="Times New Roman" w:cs="Times New Roman"/>
          <w:sz w:val="32"/>
          <w:szCs w:val="32"/>
        </w:rPr>
        <w:t>ỗ</w:t>
      </w:r>
      <w:r w:rsidRPr="00BA192C">
        <w:rPr>
          <w:rFonts w:ascii="Times New Roman" w:hAnsi="Times New Roman" w:cs="Times New Roman"/>
          <w:sz w:val="32"/>
          <w:szCs w:val="32"/>
        </w:rPr>
        <w:t>i bên gi</w:t>
      </w:r>
      <w:r w:rsidRPr="00BA192C">
        <w:rPr>
          <w:rFonts w:ascii="Times New Roman" w:hAnsi="Times New Roman" w:cs="Times New Roman"/>
          <w:sz w:val="32"/>
          <w:szCs w:val="32"/>
        </w:rPr>
        <w:t>ữ</w:t>
      </w:r>
      <w:r w:rsidRPr="00BA192C">
        <w:rPr>
          <w:rFonts w:ascii="Times New Roman" w:hAnsi="Times New Roman" w:cs="Times New Roman"/>
          <w:sz w:val="32"/>
          <w:szCs w:val="32"/>
        </w:rPr>
        <w:t xml:space="preserve"> 01 b</w:t>
      </w:r>
      <w:r w:rsidRPr="00BA192C">
        <w:rPr>
          <w:rFonts w:ascii="Times New Roman" w:hAnsi="Times New Roman" w:cs="Times New Roman"/>
          <w:sz w:val="32"/>
          <w:szCs w:val="32"/>
        </w:rPr>
        <w:t>ả</w:t>
      </w:r>
      <w:r w:rsidRPr="00BA192C">
        <w:rPr>
          <w:rFonts w:ascii="Times New Roman" w:hAnsi="Times New Roman" w:cs="Times New Roman"/>
          <w:sz w:val="32"/>
          <w:szCs w:val="32"/>
        </w:rPr>
        <w:t>n đ</w:t>
      </w:r>
      <w:r w:rsidRPr="00BA192C">
        <w:rPr>
          <w:rFonts w:ascii="Times New Roman" w:hAnsi="Times New Roman" w:cs="Times New Roman"/>
          <w:sz w:val="32"/>
          <w:szCs w:val="32"/>
        </w:rPr>
        <w:t>ể</w:t>
      </w:r>
      <w:r w:rsidRPr="00BA192C">
        <w:rPr>
          <w:rFonts w:ascii="Times New Roman" w:hAnsi="Times New Roman" w:cs="Times New Roman"/>
          <w:sz w:val="32"/>
          <w:szCs w:val="32"/>
        </w:rPr>
        <w:t xml:space="preserve"> th</w:t>
      </w:r>
      <w:r w:rsidRPr="00BA192C">
        <w:rPr>
          <w:rFonts w:ascii="Times New Roman" w:hAnsi="Times New Roman" w:cs="Times New Roman"/>
          <w:sz w:val="32"/>
          <w:szCs w:val="32"/>
        </w:rPr>
        <w:t>ự</w:t>
      </w:r>
      <w:r w:rsidRPr="00BA192C">
        <w:rPr>
          <w:rFonts w:ascii="Times New Roman" w:hAnsi="Times New Roman" w:cs="Times New Roman"/>
          <w:sz w:val="32"/>
          <w:szCs w:val="32"/>
        </w:rPr>
        <w:t>c hi</w:t>
      </w:r>
      <w:r w:rsidRPr="00BA192C">
        <w:rPr>
          <w:rFonts w:ascii="Times New Roman" w:hAnsi="Times New Roman" w:cs="Times New Roman"/>
          <w:sz w:val="32"/>
          <w:szCs w:val="32"/>
        </w:rPr>
        <w:t>ệ</w:t>
      </w:r>
      <w:r w:rsidRPr="00BA192C">
        <w:rPr>
          <w:rFonts w:ascii="Times New Roman" w:hAnsi="Times New Roman" w:cs="Times New Roman"/>
          <w:sz w:val="32"/>
          <w:szCs w:val="32"/>
        </w:rPr>
        <w:t>n.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b/>
          <w:sz w:val="32"/>
          <w:szCs w:val="32"/>
        </w:rPr>
        <w:br/>
        <w:t>Đ</w:t>
      </w:r>
      <w:r w:rsidRPr="00BA192C">
        <w:rPr>
          <w:rFonts w:ascii="Times New Roman" w:hAnsi="Times New Roman" w:cs="Times New Roman"/>
          <w:b/>
          <w:sz w:val="32"/>
          <w:szCs w:val="32"/>
        </w:rPr>
        <w:t>Ạ</w:t>
      </w:r>
      <w:r w:rsidRPr="00BA192C">
        <w:rPr>
          <w:rFonts w:ascii="Times New Roman" w:hAnsi="Times New Roman" w:cs="Times New Roman"/>
          <w:b/>
          <w:sz w:val="32"/>
          <w:szCs w:val="32"/>
        </w:rPr>
        <w:t>I DI</w:t>
      </w:r>
      <w:r w:rsidRPr="00BA192C">
        <w:rPr>
          <w:rFonts w:ascii="Times New Roman" w:hAnsi="Times New Roman" w:cs="Times New Roman"/>
          <w:b/>
          <w:sz w:val="32"/>
          <w:szCs w:val="32"/>
        </w:rPr>
        <w:t>Ệ</w:t>
      </w:r>
      <w:r w:rsidRPr="00BA192C">
        <w:rPr>
          <w:rFonts w:ascii="Times New Roman" w:hAnsi="Times New Roman" w:cs="Times New Roman"/>
          <w:b/>
          <w:sz w:val="32"/>
          <w:szCs w:val="32"/>
        </w:rPr>
        <w:t>N CÁC BÊN THAM D</w:t>
      </w:r>
      <w:r w:rsidRPr="00BA192C">
        <w:rPr>
          <w:rFonts w:ascii="Times New Roman" w:hAnsi="Times New Roman" w:cs="Times New Roman"/>
          <w:b/>
          <w:sz w:val="32"/>
          <w:szCs w:val="32"/>
        </w:rPr>
        <w:t>Ự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(Ký, ghi rõ h</w:t>
      </w:r>
      <w:r w:rsidRPr="00BA192C">
        <w:rPr>
          <w:rFonts w:ascii="Times New Roman" w:hAnsi="Times New Roman" w:cs="Times New Roman"/>
          <w:sz w:val="32"/>
          <w:szCs w:val="32"/>
        </w:rPr>
        <w:t>ọ</w:t>
      </w:r>
      <w:r w:rsidRPr="00BA192C">
        <w:rPr>
          <w:rFonts w:ascii="Times New Roman" w:hAnsi="Times New Roman" w:cs="Times New Roman"/>
          <w:sz w:val="32"/>
          <w:szCs w:val="32"/>
        </w:rPr>
        <w:t xml:space="preserve"> tên, ch</w:t>
      </w:r>
      <w:r w:rsidRPr="00BA192C">
        <w:rPr>
          <w:rFonts w:ascii="Times New Roman" w:hAnsi="Times New Roman" w:cs="Times New Roman"/>
          <w:sz w:val="32"/>
          <w:szCs w:val="32"/>
        </w:rPr>
        <w:t>ứ</w:t>
      </w:r>
      <w:r w:rsidRPr="00BA192C">
        <w:rPr>
          <w:rFonts w:ascii="Times New Roman" w:hAnsi="Times New Roman" w:cs="Times New Roman"/>
          <w:sz w:val="32"/>
          <w:szCs w:val="32"/>
        </w:rPr>
        <w:t>c v</w:t>
      </w:r>
      <w:r w:rsidRPr="00BA192C">
        <w:rPr>
          <w:rFonts w:ascii="Times New Roman" w:hAnsi="Times New Roman" w:cs="Times New Roman"/>
          <w:sz w:val="32"/>
          <w:szCs w:val="32"/>
        </w:rPr>
        <w:t>ụ</w:t>
      </w:r>
      <w:r w:rsidRPr="00BA192C">
        <w:rPr>
          <w:rFonts w:ascii="Times New Roman" w:hAnsi="Times New Roman" w:cs="Times New Roman"/>
          <w:sz w:val="32"/>
          <w:szCs w:val="32"/>
        </w:rPr>
        <w:t xml:space="preserve"> và đóng d</w:t>
      </w:r>
      <w:r w:rsidRPr="00BA192C">
        <w:rPr>
          <w:rFonts w:ascii="Times New Roman" w:hAnsi="Times New Roman" w:cs="Times New Roman"/>
          <w:sz w:val="32"/>
          <w:szCs w:val="32"/>
        </w:rPr>
        <w:t>ấ</w:t>
      </w:r>
      <w:r w:rsidRPr="00BA192C">
        <w:rPr>
          <w:rFonts w:ascii="Times New Roman" w:hAnsi="Times New Roman" w:cs="Times New Roman"/>
          <w:sz w:val="32"/>
          <w:szCs w:val="32"/>
        </w:rPr>
        <w:t>u n</w:t>
      </w:r>
      <w:r w:rsidRPr="00BA192C">
        <w:rPr>
          <w:rFonts w:ascii="Times New Roman" w:hAnsi="Times New Roman" w:cs="Times New Roman"/>
          <w:sz w:val="32"/>
          <w:szCs w:val="32"/>
        </w:rPr>
        <w:t>ế</w:t>
      </w:r>
      <w:r w:rsidRPr="00BA192C">
        <w:rPr>
          <w:rFonts w:ascii="Times New Roman" w:hAnsi="Times New Roman" w:cs="Times New Roman"/>
          <w:sz w:val="32"/>
          <w:szCs w:val="32"/>
        </w:rPr>
        <w:t>u có)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- Ch</w:t>
      </w:r>
      <w:r w:rsidRPr="00BA192C">
        <w:rPr>
          <w:rFonts w:ascii="Times New Roman" w:hAnsi="Times New Roman" w:cs="Times New Roman"/>
          <w:sz w:val="32"/>
          <w:szCs w:val="32"/>
        </w:rPr>
        <w:t>ủ</w:t>
      </w:r>
      <w:r w:rsidRPr="00BA192C">
        <w:rPr>
          <w:rFonts w:ascii="Times New Roman" w:hAnsi="Times New Roman" w:cs="Times New Roman"/>
          <w:sz w:val="32"/>
          <w:szCs w:val="32"/>
        </w:rPr>
        <w:t xml:space="preserve"> đ</w:t>
      </w:r>
      <w:r w:rsidRPr="00BA192C">
        <w:rPr>
          <w:rFonts w:ascii="Times New Roman" w:hAnsi="Times New Roman" w:cs="Times New Roman"/>
          <w:sz w:val="32"/>
          <w:szCs w:val="32"/>
        </w:rPr>
        <w:t>ầ</w:t>
      </w:r>
      <w:r w:rsidRPr="00BA192C">
        <w:rPr>
          <w:rFonts w:ascii="Times New Roman" w:hAnsi="Times New Roman" w:cs="Times New Roman"/>
          <w:sz w:val="32"/>
          <w:szCs w:val="32"/>
        </w:rPr>
        <w:t>u tư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 xml:space="preserve">  (Ký, ghi rõ h</w:t>
      </w:r>
      <w:r w:rsidRPr="00BA192C">
        <w:rPr>
          <w:rFonts w:ascii="Times New Roman" w:hAnsi="Times New Roman" w:cs="Times New Roman"/>
          <w:sz w:val="32"/>
          <w:szCs w:val="32"/>
        </w:rPr>
        <w:t>ọ</w:t>
      </w:r>
      <w:r w:rsidRPr="00BA192C">
        <w:rPr>
          <w:rFonts w:ascii="Times New Roman" w:hAnsi="Times New Roman" w:cs="Times New Roman"/>
          <w:sz w:val="32"/>
          <w:szCs w:val="32"/>
        </w:rPr>
        <w:t xml:space="preserve"> tên)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- Nhà th</w:t>
      </w:r>
      <w:r w:rsidRPr="00BA192C">
        <w:rPr>
          <w:rFonts w:ascii="Times New Roman" w:hAnsi="Times New Roman" w:cs="Times New Roman"/>
          <w:sz w:val="32"/>
          <w:szCs w:val="32"/>
        </w:rPr>
        <w:t>ầ</w:t>
      </w:r>
      <w:r w:rsidRPr="00BA192C">
        <w:rPr>
          <w:rFonts w:ascii="Times New Roman" w:hAnsi="Times New Roman" w:cs="Times New Roman"/>
          <w:sz w:val="32"/>
          <w:szCs w:val="32"/>
        </w:rPr>
        <w:t>u thi công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 xml:space="preserve">  (Ký, ghi rõ h</w:t>
      </w:r>
      <w:r w:rsidRPr="00BA192C">
        <w:rPr>
          <w:rFonts w:ascii="Times New Roman" w:hAnsi="Times New Roman" w:cs="Times New Roman"/>
          <w:sz w:val="32"/>
          <w:szCs w:val="32"/>
        </w:rPr>
        <w:t>ọ</w:t>
      </w:r>
      <w:r w:rsidRPr="00BA192C">
        <w:rPr>
          <w:rFonts w:ascii="Times New Roman" w:hAnsi="Times New Roman" w:cs="Times New Roman"/>
          <w:sz w:val="32"/>
          <w:szCs w:val="32"/>
        </w:rPr>
        <w:t xml:space="preserve"> tên)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- Tư v</w:t>
      </w:r>
      <w:r w:rsidRPr="00BA192C">
        <w:rPr>
          <w:rFonts w:ascii="Times New Roman" w:hAnsi="Times New Roman" w:cs="Times New Roman"/>
          <w:sz w:val="32"/>
          <w:szCs w:val="32"/>
        </w:rPr>
        <w:t>ấ</w:t>
      </w:r>
      <w:r w:rsidRPr="00BA192C">
        <w:rPr>
          <w:rFonts w:ascii="Times New Roman" w:hAnsi="Times New Roman" w:cs="Times New Roman"/>
          <w:sz w:val="32"/>
          <w:szCs w:val="32"/>
        </w:rPr>
        <w:t>n giám sát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 xml:space="preserve">  (Ký, ghi rõ h</w:t>
      </w:r>
      <w:r w:rsidRPr="00BA192C">
        <w:rPr>
          <w:rFonts w:ascii="Times New Roman" w:hAnsi="Times New Roman" w:cs="Times New Roman"/>
          <w:sz w:val="32"/>
          <w:szCs w:val="32"/>
        </w:rPr>
        <w:t>ọ</w:t>
      </w:r>
      <w:r w:rsidRPr="00BA192C">
        <w:rPr>
          <w:rFonts w:ascii="Times New Roman" w:hAnsi="Times New Roman" w:cs="Times New Roman"/>
          <w:sz w:val="32"/>
          <w:szCs w:val="32"/>
        </w:rPr>
        <w:t xml:space="preserve"> tên)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- Tư v</w:t>
      </w:r>
      <w:r w:rsidRPr="00BA192C">
        <w:rPr>
          <w:rFonts w:ascii="Times New Roman" w:hAnsi="Times New Roman" w:cs="Times New Roman"/>
          <w:sz w:val="32"/>
          <w:szCs w:val="32"/>
        </w:rPr>
        <w:t>ấ</w:t>
      </w:r>
      <w:r w:rsidRPr="00BA192C">
        <w:rPr>
          <w:rFonts w:ascii="Times New Roman" w:hAnsi="Times New Roman" w:cs="Times New Roman"/>
          <w:sz w:val="32"/>
          <w:szCs w:val="32"/>
        </w:rPr>
        <w:t>n thi</w:t>
      </w:r>
      <w:r w:rsidRPr="00BA192C">
        <w:rPr>
          <w:rFonts w:ascii="Times New Roman" w:hAnsi="Times New Roman" w:cs="Times New Roman"/>
          <w:sz w:val="32"/>
          <w:szCs w:val="32"/>
        </w:rPr>
        <w:t>ế</w:t>
      </w:r>
      <w:r w:rsidRPr="00BA192C">
        <w:rPr>
          <w:rFonts w:ascii="Times New Roman" w:hAnsi="Times New Roman" w:cs="Times New Roman"/>
          <w:sz w:val="32"/>
          <w:szCs w:val="32"/>
        </w:rPr>
        <w:t>t k</w:t>
      </w:r>
      <w:r w:rsidRPr="00BA192C">
        <w:rPr>
          <w:rFonts w:ascii="Times New Roman" w:hAnsi="Times New Roman" w:cs="Times New Roman"/>
          <w:sz w:val="32"/>
          <w:szCs w:val="32"/>
        </w:rPr>
        <w:t>ế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 xml:space="preserve">  (Ký, ghi rõ h</w:t>
      </w:r>
      <w:r w:rsidRPr="00BA192C">
        <w:rPr>
          <w:rFonts w:ascii="Times New Roman" w:hAnsi="Times New Roman" w:cs="Times New Roman"/>
          <w:sz w:val="32"/>
          <w:szCs w:val="32"/>
        </w:rPr>
        <w:t>ọ</w:t>
      </w:r>
      <w:r w:rsidRPr="00BA192C">
        <w:rPr>
          <w:rFonts w:ascii="Times New Roman" w:hAnsi="Times New Roman" w:cs="Times New Roman"/>
          <w:sz w:val="32"/>
          <w:szCs w:val="32"/>
        </w:rPr>
        <w:t xml:space="preserve"> tên)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>- Chính quy</w:t>
      </w:r>
      <w:r w:rsidRPr="00BA192C">
        <w:rPr>
          <w:rFonts w:ascii="Times New Roman" w:hAnsi="Times New Roman" w:cs="Times New Roman"/>
          <w:sz w:val="32"/>
          <w:szCs w:val="32"/>
        </w:rPr>
        <w:t>ề</w:t>
      </w:r>
      <w:r w:rsidRPr="00BA192C">
        <w:rPr>
          <w:rFonts w:ascii="Times New Roman" w:hAnsi="Times New Roman" w:cs="Times New Roman"/>
          <w:sz w:val="32"/>
          <w:szCs w:val="32"/>
        </w:rPr>
        <w:t>n đ</w:t>
      </w:r>
      <w:r w:rsidRPr="00BA192C">
        <w:rPr>
          <w:rFonts w:ascii="Times New Roman" w:hAnsi="Times New Roman" w:cs="Times New Roman"/>
          <w:sz w:val="32"/>
          <w:szCs w:val="32"/>
        </w:rPr>
        <w:t>ị</w:t>
      </w:r>
      <w:r w:rsidRPr="00BA192C">
        <w:rPr>
          <w:rFonts w:ascii="Times New Roman" w:hAnsi="Times New Roman" w:cs="Times New Roman"/>
          <w:sz w:val="32"/>
          <w:szCs w:val="32"/>
        </w:rPr>
        <w:t>a phương</w:t>
      </w:r>
    </w:p>
    <w:p w:rsidR="00861B52" w:rsidRPr="00BA192C" w:rsidRDefault="00BA192C">
      <w:pPr>
        <w:rPr>
          <w:rFonts w:ascii="Times New Roman" w:hAnsi="Times New Roman" w:cs="Times New Roman"/>
          <w:sz w:val="32"/>
          <w:szCs w:val="32"/>
        </w:rPr>
      </w:pPr>
      <w:r w:rsidRPr="00BA192C">
        <w:rPr>
          <w:rFonts w:ascii="Times New Roman" w:hAnsi="Times New Roman" w:cs="Times New Roman"/>
          <w:sz w:val="32"/>
          <w:szCs w:val="32"/>
        </w:rPr>
        <w:t xml:space="preserve">  (Ký, ghi rõ h</w:t>
      </w:r>
      <w:r w:rsidRPr="00BA192C">
        <w:rPr>
          <w:rFonts w:ascii="Times New Roman" w:hAnsi="Times New Roman" w:cs="Times New Roman"/>
          <w:sz w:val="32"/>
          <w:szCs w:val="32"/>
        </w:rPr>
        <w:t>ọ</w:t>
      </w:r>
      <w:r w:rsidRPr="00BA192C">
        <w:rPr>
          <w:rFonts w:ascii="Times New Roman" w:hAnsi="Times New Roman" w:cs="Times New Roman"/>
          <w:sz w:val="32"/>
          <w:szCs w:val="32"/>
        </w:rPr>
        <w:t xml:space="preserve"> tên)</w:t>
      </w:r>
    </w:p>
    <w:sectPr w:rsidR="00861B52" w:rsidRPr="00BA192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61B52"/>
    <w:rsid w:val="00AA1D8D"/>
    <w:rsid w:val="00B47730"/>
    <w:rsid w:val="00BA192C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0DD3028A-E6A5-4C2B-BDEB-63C9AA1F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4C3568-8151-4615-84FE-1213FB26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BIÊN BẢN HỌP KHỞI CÔNG CÔNG TRÌNH XÂY DỰNG</vt:lpstr>
      <vt:lpstr>    I. THÀNH PHẦN THAM DỰ</vt:lpstr>
      <vt:lpstr>    II. NỘI DUNG CUỘC HỌP</vt:lpstr>
      <vt:lpstr>    III. KẾT LUẬN</vt:lpstr>
    </vt:vector>
  </TitlesOfParts>
  <Manager/>
  <Company/>
  <LinksUpToDate>false</LinksUpToDate>
  <CharactersWithSpaces>2413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2</cp:revision>
  <dcterms:created xsi:type="dcterms:W3CDTF">2025-05-13T01:18:00Z</dcterms:created>
  <dcterms:modified xsi:type="dcterms:W3CDTF">2025-05-13T01:18:00Z</dcterms:modified>
  <cp:category/>
</cp:coreProperties>
</file>