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92" w:rsidRPr="00573192" w:rsidRDefault="00573192" w:rsidP="0057319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CÔNG TY [TÊN CÔNG TY]</w:t>
      </w:r>
    </w:p>
    <w:p w:rsidR="00573192" w:rsidRPr="00573192" w:rsidRDefault="00573192" w:rsidP="0057319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BIÊN BẢN THANH TOÁN TRỢ CẤP THÔI VIỆC</w:t>
      </w:r>
    </w:p>
    <w:p w:rsidR="00573192" w:rsidRPr="00573192" w:rsidRDefault="00573192" w:rsidP="00573192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Hôm nay, ngày [ngày/tháng/năm], tại [địa chỉ công ty], chúng tôi gồm có:</w:t>
      </w:r>
    </w:p>
    <w:p w:rsidR="00573192" w:rsidRPr="00573192" w:rsidRDefault="00573192" w:rsidP="00573192">
      <w:pPr>
        <w:numPr>
          <w:ilvl w:val="0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Bên A</w:t>
      </w:r>
      <w:r w:rsidRPr="00573192">
        <w:rPr>
          <w:rFonts w:eastAsia="Times New Roman" w:cs="Times New Roman"/>
          <w:sz w:val="28"/>
          <w:szCs w:val="28"/>
        </w:rPr>
        <w:t>: Đại diện Công ty [Tên công ty]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Đại diện: [Họ và tên]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Chức vụ: [Chức vụ]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Số điện thoại: [Số điện thoại]</w:t>
      </w:r>
    </w:p>
    <w:p w:rsidR="00573192" w:rsidRPr="00573192" w:rsidRDefault="00573192" w:rsidP="00573192">
      <w:pPr>
        <w:numPr>
          <w:ilvl w:val="0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Bên B</w:t>
      </w:r>
      <w:r w:rsidRPr="00573192">
        <w:rPr>
          <w:rFonts w:eastAsia="Times New Roman" w:cs="Times New Roman"/>
          <w:sz w:val="28"/>
          <w:szCs w:val="28"/>
        </w:rPr>
        <w:t>: Người lao động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Họ và tên: [Họ và tên]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CMND/CCCD: [Số CMND/CCCD]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Ngày cấp: [Ngày cấp]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Nơi cấp: [Nơi cấp]</w:t>
      </w:r>
      <w:bookmarkStart w:id="0" w:name="_GoBack"/>
      <w:bookmarkEnd w:id="0"/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Địa chỉ: [Địa chỉ]</w:t>
      </w:r>
    </w:p>
    <w:p w:rsidR="00573192" w:rsidRPr="00573192" w:rsidRDefault="00573192" w:rsidP="00573192">
      <w:pPr>
        <w:numPr>
          <w:ilvl w:val="1"/>
          <w:numId w:val="11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Số điện thoại: [Số điện thoại]</w:t>
      </w:r>
    </w:p>
    <w:p w:rsidR="00573192" w:rsidRPr="00573192" w:rsidRDefault="00573192" w:rsidP="00573192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Nội dung biên bản:</w:t>
      </w:r>
    </w:p>
    <w:p w:rsidR="00573192" w:rsidRPr="00573192" w:rsidRDefault="00573192" w:rsidP="00573192">
      <w:pPr>
        <w:numPr>
          <w:ilvl w:val="0"/>
          <w:numId w:val="12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Căn cứ vào hợp đồng lao động giữa [Tên công ty] và người lao động [Họ và tên] ký ngày [Ngày ký hợp đồng].</w:t>
      </w:r>
    </w:p>
    <w:p w:rsidR="00573192" w:rsidRPr="00573192" w:rsidRDefault="00573192" w:rsidP="00573192">
      <w:pPr>
        <w:numPr>
          <w:ilvl w:val="0"/>
          <w:numId w:val="12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Căn cứ vào các quy định pháp luật hiện hành về trợ cấp thôi việc.</w:t>
      </w:r>
    </w:p>
    <w:p w:rsidR="00573192" w:rsidRPr="00573192" w:rsidRDefault="00573192" w:rsidP="00573192">
      <w:pPr>
        <w:numPr>
          <w:ilvl w:val="0"/>
          <w:numId w:val="12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Người lao động [Họ và tên] đã hoàn thành công việc tại công ty từ ngày [Ngày bắt đầu làm việc] đến ngày [Ngày kết thúc làm việc] với lý do thôi việc là [Lý do thôi việc].</w:t>
      </w:r>
    </w:p>
    <w:p w:rsidR="00573192" w:rsidRPr="00573192" w:rsidRDefault="00573192" w:rsidP="00573192">
      <w:pPr>
        <w:numPr>
          <w:ilvl w:val="0"/>
          <w:numId w:val="12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Sau khi tính toán các khoản trợ cấp theo quy định của pháp luật và thỏa thuận trong hợp đồng lao động, bên A đã thanh toán cho bên B khoản trợ cấp thôi việc tổng cộng là: [Số tiền] (Bằng chữ: [Số tiền bằng chữ]).</w:t>
      </w:r>
    </w:p>
    <w:p w:rsidR="00573192" w:rsidRPr="00573192" w:rsidRDefault="00573192" w:rsidP="00573192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Phân bổ số tiền:</w:t>
      </w:r>
    </w:p>
    <w:p w:rsidR="00573192" w:rsidRPr="00573192" w:rsidRDefault="00573192" w:rsidP="00573192">
      <w:pPr>
        <w:numPr>
          <w:ilvl w:val="0"/>
          <w:numId w:val="13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Trợ cấp thôi việc: [Số tiền]</w:t>
      </w:r>
    </w:p>
    <w:p w:rsidR="00573192" w:rsidRPr="00573192" w:rsidRDefault="00573192" w:rsidP="00573192">
      <w:pPr>
        <w:numPr>
          <w:ilvl w:val="0"/>
          <w:numId w:val="13"/>
        </w:numPr>
        <w:spacing w:after="0" w:line="360" w:lineRule="auto"/>
        <w:ind w:left="0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t>Các khoản khác (nếu có): [Chi tiết các khoản khác]</w:t>
      </w:r>
    </w:p>
    <w:p w:rsidR="00573192" w:rsidRPr="00573192" w:rsidRDefault="00573192" w:rsidP="00573192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sz w:val="28"/>
          <w:szCs w:val="28"/>
        </w:rPr>
        <w:lastRenderedPageBreak/>
        <w:t>Bên A đã tiến hành thanh toán cho bên B số tiền trên bằng hình thức [Tiền mặt/Chuyển khoản], tại thời điểm [Giờ phút]. Bên B đã nhận đủ số tiền thanh toán.</w:t>
      </w:r>
    </w:p>
    <w:p w:rsidR="00573192" w:rsidRPr="00573192" w:rsidRDefault="00573192" w:rsidP="00573192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Biên bản này được lập thành 2 bản, mỗi bên giữ một bản có giá trị pháp lý như nhau.</w:t>
      </w:r>
    </w:p>
    <w:p w:rsidR="00573192" w:rsidRPr="00573192" w:rsidRDefault="00573192" w:rsidP="0057319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Đại diện bên A</w:t>
      </w:r>
      <w:r w:rsidRPr="00573192">
        <w:rPr>
          <w:rFonts w:eastAsia="Times New Roman" w:cs="Times New Roman"/>
          <w:sz w:val="28"/>
          <w:szCs w:val="28"/>
        </w:rPr>
        <w:br/>
        <w:t>[Họ và tên]</w:t>
      </w:r>
      <w:r w:rsidRPr="00573192">
        <w:rPr>
          <w:rFonts w:eastAsia="Times New Roman" w:cs="Times New Roman"/>
          <w:sz w:val="28"/>
          <w:szCs w:val="28"/>
        </w:rPr>
        <w:br/>
        <w:t>[Chức vụ]</w:t>
      </w:r>
      <w:r w:rsidRPr="00573192">
        <w:rPr>
          <w:rFonts w:eastAsia="Times New Roman" w:cs="Times New Roman"/>
          <w:sz w:val="28"/>
          <w:szCs w:val="28"/>
        </w:rPr>
        <w:br/>
        <w:t>(Ký, ghi rõ họ tên)</w:t>
      </w:r>
    </w:p>
    <w:p w:rsidR="00573192" w:rsidRPr="00573192" w:rsidRDefault="00573192" w:rsidP="00573192">
      <w:pPr>
        <w:spacing w:after="0" w:line="360" w:lineRule="auto"/>
        <w:jc w:val="right"/>
        <w:rPr>
          <w:rFonts w:eastAsia="Times New Roman" w:cs="Times New Roman"/>
          <w:sz w:val="28"/>
          <w:szCs w:val="28"/>
        </w:rPr>
      </w:pPr>
      <w:r w:rsidRPr="00573192">
        <w:rPr>
          <w:rFonts w:eastAsia="Times New Roman" w:cs="Times New Roman"/>
          <w:b/>
          <w:bCs/>
          <w:sz w:val="28"/>
          <w:szCs w:val="28"/>
        </w:rPr>
        <w:t>Đại diện bên B</w:t>
      </w:r>
      <w:r w:rsidRPr="00573192">
        <w:rPr>
          <w:rFonts w:eastAsia="Times New Roman" w:cs="Times New Roman"/>
          <w:sz w:val="28"/>
          <w:szCs w:val="28"/>
        </w:rPr>
        <w:br/>
        <w:t>[Họ và tên]</w:t>
      </w:r>
      <w:r w:rsidRPr="00573192">
        <w:rPr>
          <w:rFonts w:eastAsia="Times New Roman" w:cs="Times New Roman"/>
          <w:sz w:val="28"/>
          <w:szCs w:val="28"/>
        </w:rPr>
        <w:br/>
        <w:t>(Ký, ghi rõ họ tên)</w:t>
      </w:r>
    </w:p>
    <w:p w:rsidR="00FC692D" w:rsidRPr="00573192" w:rsidRDefault="00FC692D" w:rsidP="00573192">
      <w:pPr>
        <w:spacing w:after="0" w:line="360" w:lineRule="auto"/>
        <w:rPr>
          <w:rFonts w:cs="Times New Roman"/>
          <w:sz w:val="28"/>
          <w:szCs w:val="28"/>
        </w:rPr>
      </w:pPr>
    </w:p>
    <w:p w:rsidR="00573192" w:rsidRPr="00573192" w:rsidRDefault="00573192" w:rsidP="00573192">
      <w:pPr>
        <w:spacing w:after="0" w:line="360" w:lineRule="auto"/>
        <w:rPr>
          <w:rFonts w:cs="Times New Roman"/>
          <w:sz w:val="28"/>
          <w:szCs w:val="28"/>
        </w:rPr>
      </w:pPr>
    </w:p>
    <w:sectPr w:rsidR="00573192" w:rsidRPr="005731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3A74A9"/>
    <w:multiLevelType w:val="multilevel"/>
    <w:tmpl w:val="8486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47A4F"/>
    <w:multiLevelType w:val="multilevel"/>
    <w:tmpl w:val="D1A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C6232B"/>
    <w:multiLevelType w:val="multilevel"/>
    <w:tmpl w:val="B08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1042B"/>
    <w:multiLevelType w:val="multilevel"/>
    <w:tmpl w:val="0D6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0CA3"/>
    <w:rsid w:val="0006063C"/>
    <w:rsid w:val="0015074B"/>
    <w:rsid w:val="00222F53"/>
    <w:rsid w:val="0029639D"/>
    <w:rsid w:val="00326F90"/>
    <w:rsid w:val="00573192"/>
    <w:rsid w:val="007B325F"/>
    <w:rsid w:val="008C4BC9"/>
    <w:rsid w:val="00AA1D8D"/>
    <w:rsid w:val="00B47730"/>
    <w:rsid w:val="00CB0664"/>
    <w:rsid w:val="00CE3F98"/>
    <w:rsid w:val="00ED30A7"/>
    <w:rsid w:val="00F355A3"/>
    <w:rsid w:val="00FC69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3E0DCB1-3E4F-475E-9220-764DE17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E3F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0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6F394-A102-4270-BFB7-AA33BDE3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2025-05-12T04:14:00Z</dcterms:created>
  <dcterms:modified xsi:type="dcterms:W3CDTF">2025-05-12T04:14:00Z</dcterms:modified>
  <cp:category/>
</cp:coreProperties>
</file>