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E8" w:rsidRPr="00FD1289" w:rsidRDefault="00FD1289" w:rsidP="00FD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89">
        <w:rPr>
          <w:rFonts w:ascii="Times New Roman" w:hAnsi="Times New Roman" w:cs="Times New Roman"/>
          <w:b/>
          <w:sz w:val="28"/>
          <w:szCs w:val="28"/>
        </w:rPr>
        <w:t>C</w:t>
      </w:r>
      <w:r w:rsidRPr="00FD1289">
        <w:rPr>
          <w:rFonts w:ascii="Times New Roman" w:hAnsi="Times New Roman" w:cs="Times New Roman"/>
          <w:b/>
          <w:sz w:val="28"/>
          <w:szCs w:val="28"/>
        </w:rPr>
        <w:t>Ộ</w:t>
      </w:r>
      <w:r w:rsidRPr="00FD1289">
        <w:rPr>
          <w:rFonts w:ascii="Times New Roman" w:hAnsi="Times New Roman" w:cs="Times New Roman"/>
          <w:b/>
          <w:sz w:val="28"/>
          <w:szCs w:val="28"/>
        </w:rPr>
        <w:t>NG HÒA XÃ H</w:t>
      </w:r>
      <w:r w:rsidRPr="00FD1289">
        <w:rPr>
          <w:rFonts w:ascii="Times New Roman" w:hAnsi="Times New Roman" w:cs="Times New Roman"/>
          <w:b/>
          <w:sz w:val="28"/>
          <w:szCs w:val="28"/>
        </w:rPr>
        <w:t>Ộ</w:t>
      </w:r>
      <w:r w:rsidRPr="00FD1289">
        <w:rPr>
          <w:rFonts w:ascii="Times New Roman" w:hAnsi="Times New Roman" w:cs="Times New Roman"/>
          <w:b/>
          <w:sz w:val="28"/>
          <w:szCs w:val="28"/>
        </w:rPr>
        <w:t>I CH</w:t>
      </w:r>
      <w:r w:rsidRPr="00FD1289">
        <w:rPr>
          <w:rFonts w:ascii="Times New Roman" w:hAnsi="Times New Roman" w:cs="Times New Roman"/>
          <w:b/>
          <w:sz w:val="28"/>
          <w:szCs w:val="28"/>
        </w:rPr>
        <w:t>Ủ</w:t>
      </w:r>
      <w:r w:rsidRPr="00FD1289"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 w:rsidRPr="00FD1289">
        <w:rPr>
          <w:rFonts w:ascii="Times New Roman" w:hAnsi="Times New Roman" w:cs="Times New Roman"/>
          <w:b/>
          <w:sz w:val="28"/>
          <w:szCs w:val="28"/>
        </w:rPr>
        <w:t>Ệ</w:t>
      </w:r>
      <w:r w:rsidRPr="00FD1289">
        <w:rPr>
          <w:rFonts w:ascii="Times New Roman" w:hAnsi="Times New Roman" w:cs="Times New Roman"/>
          <w:b/>
          <w:sz w:val="28"/>
          <w:szCs w:val="28"/>
        </w:rPr>
        <w:t>T NAM</w:t>
      </w:r>
      <w:r w:rsidRPr="00FD1289">
        <w:rPr>
          <w:rFonts w:ascii="Times New Roman" w:hAnsi="Times New Roman" w:cs="Times New Roman"/>
          <w:b/>
          <w:sz w:val="28"/>
          <w:szCs w:val="28"/>
        </w:rPr>
        <w:br/>
        <w:t>Đ</w:t>
      </w:r>
      <w:r w:rsidRPr="00FD1289">
        <w:rPr>
          <w:rFonts w:ascii="Times New Roman" w:hAnsi="Times New Roman" w:cs="Times New Roman"/>
          <w:b/>
          <w:sz w:val="28"/>
          <w:szCs w:val="28"/>
        </w:rPr>
        <w:t>ộ</w:t>
      </w:r>
      <w:r w:rsidRPr="00FD1289">
        <w:rPr>
          <w:rFonts w:ascii="Times New Roman" w:hAnsi="Times New Roman" w:cs="Times New Roman"/>
          <w:b/>
          <w:sz w:val="28"/>
          <w:szCs w:val="28"/>
        </w:rPr>
        <w:t>c l</w:t>
      </w:r>
      <w:r w:rsidRPr="00FD1289">
        <w:rPr>
          <w:rFonts w:ascii="Times New Roman" w:hAnsi="Times New Roman" w:cs="Times New Roman"/>
          <w:b/>
          <w:sz w:val="28"/>
          <w:szCs w:val="28"/>
        </w:rPr>
        <w:t>ậ</w:t>
      </w:r>
      <w:r w:rsidRPr="00FD1289">
        <w:rPr>
          <w:rFonts w:ascii="Times New Roman" w:hAnsi="Times New Roman" w:cs="Times New Roman"/>
          <w:b/>
          <w:sz w:val="28"/>
          <w:szCs w:val="28"/>
        </w:rPr>
        <w:t>p – T</w:t>
      </w:r>
      <w:r w:rsidRPr="00FD1289">
        <w:rPr>
          <w:rFonts w:ascii="Times New Roman" w:hAnsi="Times New Roman" w:cs="Times New Roman"/>
          <w:b/>
          <w:sz w:val="28"/>
          <w:szCs w:val="28"/>
        </w:rPr>
        <w:t>ự</w:t>
      </w:r>
      <w:r w:rsidRPr="00FD1289">
        <w:rPr>
          <w:rFonts w:ascii="Times New Roman" w:hAnsi="Times New Roman" w:cs="Times New Roman"/>
          <w:b/>
          <w:sz w:val="28"/>
          <w:szCs w:val="28"/>
        </w:rPr>
        <w:t xml:space="preserve"> do – H</w:t>
      </w:r>
      <w:r w:rsidRPr="00FD1289">
        <w:rPr>
          <w:rFonts w:ascii="Times New Roman" w:hAnsi="Times New Roman" w:cs="Times New Roman"/>
          <w:b/>
          <w:sz w:val="28"/>
          <w:szCs w:val="28"/>
        </w:rPr>
        <w:t>ạnh phúc</w:t>
      </w:r>
      <w:r w:rsidRPr="00FD1289">
        <w:rPr>
          <w:rFonts w:ascii="Times New Roman" w:hAnsi="Times New Roman" w:cs="Times New Roman"/>
          <w:b/>
          <w:sz w:val="28"/>
          <w:szCs w:val="28"/>
        </w:rPr>
        <w:br/>
      </w:r>
    </w:p>
    <w:p w:rsidR="00FD1289" w:rsidRPr="00FD1289" w:rsidRDefault="00FD1289" w:rsidP="00FD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89">
        <w:rPr>
          <w:rFonts w:ascii="Times New Roman" w:hAnsi="Times New Roman" w:cs="Times New Roman"/>
          <w:b/>
          <w:sz w:val="28"/>
          <w:szCs w:val="28"/>
        </w:rPr>
        <w:t xml:space="preserve">BIÊN BẢN XÁC NHẬN HOÀN THÀNH SỬA CHỮA </w:t>
      </w:r>
    </w:p>
    <w:p w:rsidR="00FD1289" w:rsidRPr="00FD1289" w:rsidRDefault="00FD1289" w:rsidP="00FD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89">
        <w:rPr>
          <w:rFonts w:ascii="Times New Roman" w:hAnsi="Times New Roman" w:cs="Times New Roman"/>
          <w:b/>
          <w:sz w:val="28"/>
          <w:szCs w:val="28"/>
        </w:rPr>
        <w:t>CÔNG TRÌNH XÂY DỰNG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Hôm nay, ngày …… tháng …… năm ……, t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…………………………………, chúng tôi g</w:t>
      </w:r>
      <w:r w:rsidRPr="00FD1289">
        <w:rPr>
          <w:rFonts w:ascii="Times New Roman" w:hAnsi="Times New Roman" w:cs="Times New Roman"/>
          <w:sz w:val="28"/>
          <w:szCs w:val="28"/>
        </w:rPr>
        <w:t>ồ</w:t>
      </w:r>
      <w:r w:rsidRPr="00FD1289">
        <w:rPr>
          <w:rFonts w:ascii="Times New Roman" w:hAnsi="Times New Roman" w:cs="Times New Roman"/>
          <w:sz w:val="28"/>
          <w:szCs w:val="28"/>
        </w:rPr>
        <w:t>m có: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1.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di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 Ch</w:t>
      </w:r>
      <w:r w:rsidRPr="00FD1289">
        <w:rPr>
          <w:rFonts w:ascii="Times New Roman" w:hAnsi="Times New Roman" w:cs="Times New Roman"/>
          <w:sz w:val="28"/>
          <w:szCs w:val="28"/>
        </w:rPr>
        <w:t>ủ</w:t>
      </w:r>
      <w:r w:rsidRPr="00FD1289">
        <w:rPr>
          <w:rFonts w:ascii="Times New Roman" w:hAnsi="Times New Roman" w:cs="Times New Roman"/>
          <w:sz w:val="28"/>
          <w:szCs w:val="28"/>
        </w:rPr>
        <w:t xml:space="preserve"> đ</w:t>
      </w:r>
      <w:r w:rsidRPr="00FD1289">
        <w:rPr>
          <w:rFonts w:ascii="Times New Roman" w:hAnsi="Times New Roman" w:cs="Times New Roman"/>
          <w:sz w:val="28"/>
          <w:szCs w:val="28"/>
        </w:rPr>
        <w:t>ầ</w:t>
      </w:r>
      <w:r w:rsidRPr="00FD1289">
        <w:rPr>
          <w:rFonts w:ascii="Times New Roman" w:hAnsi="Times New Roman" w:cs="Times New Roman"/>
          <w:sz w:val="28"/>
          <w:szCs w:val="28"/>
        </w:rPr>
        <w:t>u tư: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Tên đơn v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 xml:space="preserve">: </w:t>
      </w:r>
      <w:r w:rsidRPr="00FD128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di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n: Ông/Bà ………………………   Ch</w:t>
      </w:r>
      <w:r w:rsidRPr="00FD1289">
        <w:rPr>
          <w:rFonts w:ascii="Times New Roman" w:hAnsi="Times New Roman" w:cs="Times New Roman"/>
          <w:sz w:val="28"/>
          <w:szCs w:val="28"/>
        </w:rPr>
        <w:t>ứ</w:t>
      </w:r>
      <w:r w:rsidRPr="00FD1289">
        <w:rPr>
          <w:rFonts w:ascii="Times New Roman" w:hAnsi="Times New Roman" w:cs="Times New Roman"/>
          <w:sz w:val="28"/>
          <w:szCs w:val="28"/>
        </w:rPr>
        <w:t>c v</w:t>
      </w:r>
      <w:r w:rsidRPr="00FD1289">
        <w:rPr>
          <w:rFonts w:ascii="Times New Roman" w:hAnsi="Times New Roman" w:cs="Times New Roman"/>
          <w:sz w:val="28"/>
          <w:szCs w:val="28"/>
        </w:rPr>
        <w:t>ụ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Đ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>a ch</w:t>
      </w:r>
      <w:r w:rsidRPr="00FD1289">
        <w:rPr>
          <w:rFonts w:ascii="Times New Roman" w:hAnsi="Times New Roman" w:cs="Times New Roman"/>
          <w:sz w:val="28"/>
          <w:szCs w:val="28"/>
        </w:rPr>
        <w:t>ỉ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SĐT: 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2.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di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 Đơn v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 xml:space="preserve"> thi công: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Tên đơn v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di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n: Ông/Bà ………………………   Ch</w:t>
      </w:r>
      <w:r w:rsidRPr="00FD1289">
        <w:rPr>
          <w:rFonts w:ascii="Times New Roman" w:hAnsi="Times New Roman" w:cs="Times New Roman"/>
          <w:sz w:val="28"/>
          <w:szCs w:val="28"/>
        </w:rPr>
        <w:t>ứ</w:t>
      </w:r>
      <w:r w:rsidRPr="00FD1289">
        <w:rPr>
          <w:rFonts w:ascii="Times New Roman" w:hAnsi="Times New Roman" w:cs="Times New Roman"/>
          <w:sz w:val="28"/>
          <w:szCs w:val="28"/>
        </w:rPr>
        <w:t>c v</w:t>
      </w:r>
      <w:r w:rsidRPr="00FD1289">
        <w:rPr>
          <w:rFonts w:ascii="Times New Roman" w:hAnsi="Times New Roman" w:cs="Times New Roman"/>
          <w:sz w:val="28"/>
          <w:szCs w:val="28"/>
        </w:rPr>
        <w:t>ụ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</w:t>
      </w:r>
      <w:r w:rsidRPr="00FD1289">
        <w:rPr>
          <w:rFonts w:ascii="Times New Roman" w:hAnsi="Times New Roman" w:cs="Times New Roman"/>
          <w:sz w:val="28"/>
          <w:szCs w:val="28"/>
        </w:rPr>
        <w:t xml:space="preserve"> Đ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>a ch</w:t>
      </w:r>
      <w:r w:rsidRPr="00FD1289">
        <w:rPr>
          <w:rFonts w:ascii="Times New Roman" w:hAnsi="Times New Roman" w:cs="Times New Roman"/>
          <w:sz w:val="28"/>
          <w:szCs w:val="28"/>
        </w:rPr>
        <w:t>ỉ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SĐT: 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3. (N</w:t>
      </w:r>
      <w:r w:rsidRPr="00FD1289">
        <w:rPr>
          <w:rFonts w:ascii="Times New Roman" w:hAnsi="Times New Roman" w:cs="Times New Roman"/>
          <w:sz w:val="28"/>
          <w:szCs w:val="28"/>
        </w:rPr>
        <w:t>ế</w:t>
      </w:r>
      <w:r w:rsidRPr="00FD1289">
        <w:rPr>
          <w:rFonts w:ascii="Times New Roman" w:hAnsi="Times New Roman" w:cs="Times New Roman"/>
          <w:sz w:val="28"/>
          <w:szCs w:val="28"/>
        </w:rPr>
        <w:t>u có)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di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 Tư v</w:t>
      </w:r>
      <w:r w:rsidRPr="00FD1289">
        <w:rPr>
          <w:rFonts w:ascii="Times New Roman" w:hAnsi="Times New Roman" w:cs="Times New Roman"/>
          <w:sz w:val="28"/>
          <w:szCs w:val="28"/>
        </w:rPr>
        <w:t>ấ</w:t>
      </w:r>
      <w:r w:rsidRPr="00FD1289">
        <w:rPr>
          <w:rFonts w:ascii="Times New Roman" w:hAnsi="Times New Roman" w:cs="Times New Roman"/>
          <w:sz w:val="28"/>
          <w:szCs w:val="28"/>
        </w:rPr>
        <w:t>n giám sát: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Tên đơn v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di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n: ………………………   Ch</w:t>
      </w:r>
      <w:r w:rsidRPr="00FD1289">
        <w:rPr>
          <w:rFonts w:ascii="Times New Roman" w:hAnsi="Times New Roman" w:cs="Times New Roman"/>
          <w:sz w:val="28"/>
          <w:szCs w:val="28"/>
        </w:rPr>
        <w:t>ứ</w:t>
      </w:r>
      <w:r w:rsidRPr="00FD1289">
        <w:rPr>
          <w:rFonts w:ascii="Times New Roman" w:hAnsi="Times New Roman" w:cs="Times New Roman"/>
          <w:sz w:val="28"/>
          <w:szCs w:val="28"/>
        </w:rPr>
        <w:t>c v</w:t>
      </w:r>
      <w:r w:rsidRPr="00FD1289">
        <w:rPr>
          <w:rFonts w:ascii="Times New Roman" w:hAnsi="Times New Roman" w:cs="Times New Roman"/>
          <w:sz w:val="28"/>
          <w:szCs w:val="28"/>
        </w:rPr>
        <w:t>ụ</w:t>
      </w:r>
      <w:r w:rsidRPr="00FD1289">
        <w:rPr>
          <w:rFonts w:ascii="Times New Roman" w:hAnsi="Times New Roman" w:cs="Times New Roman"/>
          <w:sz w:val="28"/>
          <w:szCs w:val="28"/>
        </w:rPr>
        <w:t>: ………………………</w:t>
      </w:r>
    </w:p>
    <w:p w:rsidR="006B30E8" w:rsidRPr="00FD1289" w:rsidRDefault="00FD1289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D1289"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FD1289">
        <w:rPr>
          <w:rFonts w:ascii="Times New Roman" w:hAnsi="Times New Roman" w:cs="Times New Roman"/>
          <w:color w:val="auto"/>
          <w:sz w:val="28"/>
          <w:szCs w:val="28"/>
        </w:rPr>
        <w:t>ộ</w:t>
      </w:r>
      <w:r w:rsidRPr="00FD1289">
        <w:rPr>
          <w:rFonts w:ascii="Times New Roman" w:hAnsi="Times New Roman" w:cs="Times New Roman"/>
          <w:color w:val="auto"/>
          <w:sz w:val="28"/>
          <w:szCs w:val="28"/>
        </w:rPr>
        <w:t>i dung xác nh</w:t>
      </w:r>
      <w:r w:rsidRPr="00FD1289">
        <w:rPr>
          <w:rFonts w:ascii="Times New Roman" w:hAnsi="Times New Roman" w:cs="Times New Roman"/>
          <w:color w:val="auto"/>
          <w:sz w:val="28"/>
          <w:szCs w:val="28"/>
        </w:rPr>
        <w:t>ậ</w:t>
      </w:r>
      <w:r w:rsidRPr="00FD1289">
        <w:rPr>
          <w:rFonts w:ascii="Times New Roman" w:hAnsi="Times New Roman" w:cs="Times New Roman"/>
          <w:color w:val="auto"/>
          <w:sz w:val="28"/>
          <w:szCs w:val="28"/>
        </w:rPr>
        <w:t>n: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Tên công trình/h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ng m</w:t>
      </w:r>
      <w:r w:rsidRPr="00FD1289">
        <w:rPr>
          <w:rFonts w:ascii="Times New Roman" w:hAnsi="Times New Roman" w:cs="Times New Roman"/>
          <w:sz w:val="28"/>
          <w:szCs w:val="28"/>
        </w:rPr>
        <w:t>ụ</w:t>
      </w:r>
      <w:r w:rsidRPr="00FD1289">
        <w:rPr>
          <w:rFonts w:ascii="Times New Roman" w:hAnsi="Times New Roman" w:cs="Times New Roman"/>
          <w:sz w:val="28"/>
          <w:szCs w:val="28"/>
        </w:rPr>
        <w:t>c: 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lastRenderedPageBreak/>
        <w:t>- Đ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>a đi</w:t>
      </w:r>
      <w:r w:rsidRPr="00FD1289">
        <w:rPr>
          <w:rFonts w:ascii="Times New Roman" w:hAnsi="Times New Roman" w:cs="Times New Roman"/>
          <w:sz w:val="28"/>
          <w:szCs w:val="28"/>
        </w:rPr>
        <w:t>ể</w:t>
      </w:r>
      <w:r w:rsidRPr="00FD1289">
        <w:rPr>
          <w:rFonts w:ascii="Times New Roman" w:hAnsi="Times New Roman" w:cs="Times New Roman"/>
          <w:sz w:val="28"/>
          <w:szCs w:val="28"/>
        </w:rPr>
        <w:t>m: …………………………………………………………………………………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Th</w:t>
      </w:r>
      <w:r w:rsidRPr="00FD1289">
        <w:rPr>
          <w:rFonts w:ascii="Times New Roman" w:hAnsi="Times New Roman" w:cs="Times New Roman"/>
          <w:sz w:val="28"/>
          <w:szCs w:val="28"/>
        </w:rPr>
        <w:t>ờ</w:t>
      </w:r>
      <w:r w:rsidRPr="00FD1289">
        <w:rPr>
          <w:rFonts w:ascii="Times New Roman" w:hAnsi="Times New Roman" w:cs="Times New Roman"/>
          <w:sz w:val="28"/>
          <w:szCs w:val="28"/>
        </w:rPr>
        <w:t>i gian thi công: T</w:t>
      </w:r>
      <w:r w:rsidRPr="00FD1289">
        <w:rPr>
          <w:rFonts w:ascii="Times New Roman" w:hAnsi="Times New Roman" w:cs="Times New Roman"/>
          <w:sz w:val="28"/>
          <w:szCs w:val="28"/>
        </w:rPr>
        <w:t>ừ</w:t>
      </w:r>
      <w:r w:rsidRPr="00FD1289">
        <w:rPr>
          <w:rFonts w:ascii="Times New Roman" w:hAnsi="Times New Roman" w:cs="Times New Roman"/>
          <w:sz w:val="28"/>
          <w:szCs w:val="28"/>
        </w:rPr>
        <w:t xml:space="preserve"> ngày ……/……/…… đ</w:t>
      </w:r>
      <w:r w:rsidRPr="00FD1289">
        <w:rPr>
          <w:rFonts w:ascii="Times New Roman" w:hAnsi="Times New Roman" w:cs="Times New Roman"/>
          <w:sz w:val="28"/>
          <w:szCs w:val="28"/>
        </w:rPr>
        <w:t>ế</w:t>
      </w:r>
      <w:r w:rsidRPr="00FD1289">
        <w:rPr>
          <w:rFonts w:ascii="Times New Roman" w:hAnsi="Times New Roman" w:cs="Times New Roman"/>
          <w:sz w:val="28"/>
          <w:szCs w:val="28"/>
        </w:rPr>
        <w:t>n ngày ……/……/……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N</w:t>
      </w:r>
      <w:r w:rsidRPr="00FD1289">
        <w:rPr>
          <w:rFonts w:ascii="Times New Roman" w:hAnsi="Times New Roman" w:cs="Times New Roman"/>
          <w:sz w:val="28"/>
          <w:szCs w:val="28"/>
        </w:rPr>
        <w:t>ộ</w:t>
      </w:r>
      <w:r w:rsidRPr="00FD1289">
        <w:rPr>
          <w:rFonts w:ascii="Times New Roman" w:hAnsi="Times New Roman" w:cs="Times New Roman"/>
          <w:sz w:val="28"/>
          <w:szCs w:val="28"/>
        </w:rPr>
        <w:t>i dung s</w:t>
      </w:r>
      <w:r w:rsidRPr="00FD1289">
        <w:rPr>
          <w:rFonts w:ascii="Times New Roman" w:hAnsi="Times New Roman" w:cs="Times New Roman"/>
          <w:sz w:val="28"/>
          <w:szCs w:val="28"/>
        </w:rPr>
        <w:t>ử</w:t>
      </w:r>
      <w:r w:rsidRPr="00FD1289">
        <w:rPr>
          <w:rFonts w:ascii="Times New Roman" w:hAnsi="Times New Roman" w:cs="Times New Roman"/>
          <w:sz w:val="28"/>
          <w:szCs w:val="28"/>
        </w:rPr>
        <w:t>a ch</w:t>
      </w:r>
      <w:r w:rsidRPr="00FD1289">
        <w:rPr>
          <w:rFonts w:ascii="Times New Roman" w:hAnsi="Times New Roman" w:cs="Times New Roman"/>
          <w:sz w:val="28"/>
          <w:szCs w:val="28"/>
        </w:rPr>
        <w:t>ữ</w:t>
      </w:r>
      <w:r w:rsidRPr="00FD1289">
        <w:rPr>
          <w:rFonts w:ascii="Times New Roman" w:hAnsi="Times New Roman" w:cs="Times New Roman"/>
          <w:sz w:val="28"/>
          <w:szCs w:val="28"/>
        </w:rPr>
        <w:t>a đã th</w:t>
      </w:r>
      <w:r w:rsidRPr="00FD1289">
        <w:rPr>
          <w:rFonts w:ascii="Times New Roman" w:hAnsi="Times New Roman" w:cs="Times New Roman"/>
          <w:sz w:val="28"/>
          <w:szCs w:val="28"/>
        </w:rPr>
        <w:t>ự</w:t>
      </w:r>
      <w:r w:rsidRPr="00FD1289">
        <w:rPr>
          <w:rFonts w:ascii="Times New Roman" w:hAnsi="Times New Roman" w:cs="Times New Roman"/>
          <w:sz w:val="28"/>
          <w:szCs w:val="28"/>
        </w:rPr>
        <w:t>c hi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n:</w:t>
      </w: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sz w:val="28"/>
          <w:szCs w:val="28"/>
        </w:rPr>
        <w:tab/>
        <w:t>+ ............................................................................</w:t>
      </w: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sz w:val="28"/>
          <w:szCs w:val="28"/>
        </w:rPr>
        <w:tab/>
        <w:t>+ ..........................................</w:t>
      </w:r>
      <w:r w:rsidRPr="00FD1289">
        <w:rPr>
          <w:rFonts w:ascii="Times New Roman" w:hAnsi="Times New Roman" w:cs="Times New Roman"/>
          <w:sz w:val="28"/>
          <w:szCs w:val="28"/>
        </w:rPr>
        <w:t>..................................</w:t>
      </w: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sz w:val="28"/>
          <w:szCs w:val="28"/>
        </w:rPr>
        <w:tab/>
        <w:t>+ ............................................................................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- K</w:t>
      </w:r>
      <w:r w:rsidRPr="00FD1289">
        <w:rPr>
          <w:rFonts w:ascii="Times New Roman" w:hAnsi="Times New Roman" w:cs="Times New Roman"/>
          <w:sz w:val="28"/>
          <w:szCs w:val="28"/>
        </w:rPr>
        <w:t>ế</w:t>
      </w:r>
      <w:r w:rsidRPr="00FD1289">
        <w:rPr>
          <w:rFonts w:ascii="Times New Roman" w:hAnsi="Times New Roman" w:cs="Times New Roman"/>
          <w:sz w:val="28"/>
          <w:szCs w:val="28"/>
        </w:rPr>
        <w:t>t qu</w:t>
      </w:r>
      <w:r w:rsidRPr="00FD1289">
        <w:rPr>
          <w:rFonts w:ascii="Times New Roman" w:hAnsi="Times New Roman" w:cs="Times New Roman"/>
          <w:sz w:val="28"/>
          <w:szCs w:val="28"/>
        </w:rPr>
        <w:t>ả</w:t>
      </w:r>
      <w:r w:rsidRPr="00FD1289">
        <w:rPr>
          <w:rFonts w:ascii="Times New Roman" w:hAnsi="Times New Roman" w:cs="Times New Roman"/>
          <w:sz w:val="28"/>
          <w:szCs w:val="28"/>
        </w:rPr>
        <w:t xml:space="preserve"> ki</w:t>
      </w:r>
      <w:r w:rsidRPr="00FD1289">
        <w:rPr>
          <w:rFonts w:ascii="Times New Roman" w:hAnsi="Times New Roman" w:cs="Times New Roman"/>
          <w:sz w:val="28"/>
          <w:szCs w:val="28"/>
        </w:rPr>
        <w:t>ể</w:t>
      </w:r>
      <w:r w:rsidRPr="00FD1289">
        <w:rPr>
          <w:rFonts w:ascii="Times New Roman" w:hAnsi="Times New Roman" w:cs="Times New Roman"/>
          <w:sz w:val="28"/>
          <w:szCs w:val="28"/>
        </w:rPr>
        <w:t>m tra, nghi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m thu:</w:t>
      </w: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sz w:val="28"/>
          <w:szCs w:val="28"/>
        </w:rPr>
        <w:tab/>
      </w:r>
      <w:r w:rsidRPr="00FD1289">
        <w:rPr>
          <w:rFonts w:ascii="Segoe UI Symbol" w:hAnsi="Segoe UI Symbol" w:cs="Segoe UI Symbol"/>
          <w:sz w:val="28"/>
          <w:szCs w:val="28"/>
        </w:rPr>
        <w:t>✔</w:t>
      </w:r>
      <w:r w:rsidRPr="00FD1289">
        <w:rPr>
          <w:rFonts w:ascii="Times New Roman" w:hAnsi="Times New Roman" w:cs="Times New Roman"/>
          <w:sz w:val="28"/>
          <w:szCs w:val="28"/>
        </w:rPr>
        <w:t xml:space="preserve"> H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ng m</w:t>
      </w:r>
      <w:r w:rsidRPr="00FD1289">
        <w:rPr>
          <w:rFonts w:ascii="Times New Roman" w:hAnsi="Times New Roman" w:cs="Times New Roman"/>
          <w:sz w:val="28"/>
          <w:szCs w:val="28"/>
        </w:rPr>
        <w:t>ụ</w:t>
      </w:r>
      <w:r w:rsidRPr="00FD1289">
        <w:rPr>
          <w:rFonts w:ascii="Times New Roman" w:hAnsi="Times New Roman" w:cs="Times New Roman"/>
          <w:sz w:val="28"/>
          <w:szCs w:val="28"/>
        </w:rPr>
        <w:t>c s</w:t>
      </w:r>
      <w:r w:rsidRPr="00FD1289">
        <w:rPr>
          <w:rFonts w:ascii="Times New Roman" w:hAnsi="Times New Roman" w:cs="Times New Roman"/>
          <w:sz w:val="28"/>
          <w:szCs w:val="28"/>
        </w:rPr>
        <w:t>ử</w:t>
      </w:r>
      <w:r w:rsidRPr="00FD1289">
        <w:rPr>
          <w:rFonts w:ascii="Times New Roman" w:hAnsi="Times New Roman" w:cs="Times New Roman"/>
          <w:sz w:val="28"/>
          <w:szCs w:val="28"/>
        </w:rPr>
        <w:t>a ch</w:t>
      </w:r>
      <w:r w:rsidRPr="00FD1289">
        <w:rPr>
          <w:rFonts w:ascii="Times New Roman" w:hAnsi="Times New Roman" w:cs="Times New Roman"/>
          <w:sz w:val="28"/>
          <w:szCs w:val="28"/>
        </w:rPr>
        <w:t>ữ</w:t>
      </w:r>
      <w:r w:rsidRPr="00FD1289">
        <w:rPr>
          <w:rFonts w:ascii="Times New Roman" w:hAnsi="Times New Roman" w:cs="Times New Roman"/>
          <w:sz w:val="28"/>
          <w:szCs w:val="28"/>
        </w:rPr>
        <w:t>a đã đư</w:t>
      </w:r>
      <w:r w:rsidRPr="00FD1289">
        <w:rPr>
          <w:rFonts w:ascii="Times New Roman" w:hAnsi="Times New Roman" w:cs="Times New Roman"/>
          <w:sz w:val="28"/>
          <w:szCs w:val="28"/>
        </w:rPr>
        <w:t>ợ</w:t>
      </w:r>
      <w:r w:rsidRPr="00FD1289">
        <w:rPr>
          <w:rFonts w:ascii="Times New Roman" w:hAnsi="Times New Roman" w:cs="Times New Roman"/>
          <w:sz w:val="28"/>
          <w:szCs w:val="28"/>
        </w:rPr>
        <w:t>c thi công đúng theo h</w:t>
      </w:r>
      <w:r w:rsidRPr="00FD1289">
        <w:rPr>
          <w:rFonts w:ascii="Times New Roman" w:hAnsi="Times New Roman" w:cs="Times New Roman"/>
          <w:sz w:val="28"/>
          <w:szCs w:val="28"/>
        </w:rPr>
        <w:t>ồ</w:t>
      </w:r>
      <w:r w:rsidRPr="00FD1289">
        <w:rPr>
          <w:rFonts w:ascii="Times New Roman" w:hAnsi="Times New Roman" w:cs="Times New Roman"/>
          <w:sz w:val="28"/>
          <w:szCs w:val="28"/>
        </w:rPr>
        <w:t xml:space="preserve"> sơ thi</w:t>
      </w:r>
      <w:r w:rsidRPr="00FD1289">
        <w:rPr>
          <w:rFonts w:ascii="Times New Roman" w:hAnsi="Times New Roman" w:cs="Times New Roman"/>
          <w:sz w:val="28"/>
          <w:szCs w:val="28"/>
        </w:rPr>
        <w:t>ế</w:t>
      </w:r>
      <w:r w:rsidRPr="00FD1289">
        <w:rPr>
          <w:rFonts w:ascii="Times New Roman" w:hAnsi="Times New Roman" w:cs="Times New Roman"/>
          <w:sz w:val="28"/>
          <w:szCs w:val="28"/>
        </w:rPr>
        <w:t>t k</w:t>
      </w:r>
      <w:r w:rsidRPr="00FD1289">
        <w:rPr>
          <w:rFonts w:ascii="Times New Roman" w:hAnsi="Times New Roman" w:cs="Times New Roman"/>
          <w:sz w:val="28"/>
          <w:szCs w:val="28"/>
        </w:rPr>
        <w:t>ế</w:t>
      </w:r>
      <w:r w:rsidRPr="00FD1289">
        <w:rPr>
          <w:rFonts w:ascii="Times New Roman" w:hAnsi="Times New Roman" w:cs="Times New Roman"/>
          <w:sz w:val="28"/>
          <w:szCs w:val="28"/>
        </w:rPr>
        <w:t>, yêu c</w:t>
      </w:r>
      <w:r w:rsidRPr="00FD1289">
        <w:rPr>
          <w:rFonts w:ascii="Times New Roman" w:hAnsi="Times New Roman" w:cs="Times New Roman"/>
          <w:sz w:val="28"/>
          <w:szCs w:val="28"/>
        </w:rPr>
        <w:t>ầ</w:t>
      </w:r>
      <w:r w:rsidRPr="00FD1289">
        <w:rPr>
          <w:rFonts w:ascii="Times New Roman" w:hAnsi="Times New Roman" w:cs="Times New Roman"/>
          <w:sz w:val="28"/>
          <w:szCs w:val="28"/>
        </w:rPr>
        <w:t>u k</w:t>
      </w:r>
      <w:r w:rsidRPr="00FD1289">
        <w:rPr>
          <w:rFonts w:ascii="Times New Roman" w:hAnsi="Times New Roman" w:cs="Times New Roman"/>
          <w:sz w:val="28"/>
          <w:szCs w:val="28"/>
        </w:rPr>
        <w:t>ỹ</w:t>
      </w:r>
      <w:r w:rsidRPr="00FD1289">
        <w:rPr>
          <w:rFonts w:ascii="Times New Roman" w:hAnsi="Times New Roman" w:cs="Times New Roman"/>
          <w:sz w:val="28"/>
          <w:szCs w:val="28"/>
        </w:rPr>
        <w:t xml:space="preserve"> thu</w:t>
      </w:r>
      <w:r w:rsidRPr="00FD1289">
        <w:rPr>
          <w:rFonts w:ascii="Times New Roman" w:hAnsi="Times New Roman" w:cs="Times New Roman"/>
          <w:sz w:val="28"/>
          <w:szCs w:val="28"/>
        </w:rPr>
        <w:t>ậ</w:t>
      </w:r>
      <w:r w:rsidRPr="00FD1289">
        <w:rPr>
          <w:rFonts w:ascii="Times New Roman" w:hAnsi="Times New Roman" w:cs="Times New Roman"/>
          <w:sz w:val="28"/>
          <w:szCs w:val="28"/>
        </w:rPr>
        <w:t>t và đ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t ch</w:t>
      </w:r>
      <w:r w:rsidRPr="00FD1289">
        <w:rPr>
          <w:rFonts w:ascii="Times New Roman" w:hAnsi="Times New Roman" w:cs="Times New Roman"/>
          <w:sz w:val="28"/>
          <w:szCs w:val="28"/>
        </w:rPr>
        <w:t>ấ</w:t>
      </w:r>
      <w:r w:rsidRPr="00FD1289">
        <w:rPr>
          <w:rFonts w:ascii="Times New Roman" w:hAnsi="Times New Roman" w:cs="Times New Roman"/>
          <w:sz w:val="28"/>
          <w:szCs w:val="28"/>
        </w:rPr>
        <w:t>t lư</w:t>
      </w:r>
      <w:r w:rsidRPr="00FD1289">
        <w:rPr>
          <w:rFonts w:ascii="Times New Roman" w:hAnsi="Times New Roman" w:cs="Times New Roman"/>
          <w:sz w:val="28"/>
          <w:szCs w:val="28"/>
        </w:rPr>
        <w:t>ợ</w:t>
      </w:r>
      <w:r w:rsidRPr="00FD1289">
        <w:rPr>
          <w:rFonts w:ascii="Times New Roman" w:hAnsi="Times New Roman" w:cs="Times New Roman"/>
          <w:sz w:val="28"/>
          <w:szCs w:val="28"/>
        </w:rPr>
        <w:t>ng.</w:t>
      </w: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sz w:val="28"/>
          <w:szCs w:val="28"/>
        </w:rPr>
        <w:tab/>
      </w:r>
      <w:r w:rsidRPr="00FD1289">
        <w:rPr>
          <w:rFonts w:ascii="Segoe UI Symbol" w:hAnsi="Segoe UI Symbol" w:cs="Segoe UI Symbol"/>
          <w:sz w:val="28"/>
          <w:szCs w:val="28"/>
        </w:rPr>
        <w:t>✔</w:t>
      </w:r>
      <w:r w:rsidRPr="00FD1289">
        <w:rPr>
          <w:rFonts w:ascii="Times New Roman" w:hAnsi="Times New Roman" w:cs="Times New Roman"/>
          <w:sz w:val="28"/>
          <w:szCs w:val="28"/>
        </w:rPr>
        <w:t xml:space="preserve"> Không </w:t>
      </w:r>
      <w:r w:rsidRPr="00FD1289">
        <w:rPr>
          <w:rFonts w:ascii="Times New Roman" w:hAnsi="Times New Roman" w:cs="Times New Roman"/>
          <w:sz w:val="28"/>
          <w:szCs w:val="28"/>
        </w:rPr>
        <w:t>còn t</w:t>
      </w:r>
      <w:r w:rsidRPr="00FD1289">
        <w:rPr>
          <w:rFonts w:ascii="Times New Roman" w:hAnsi="Times New Roman" w:cs="Times New Roman"/>
          <w:sz w:val="28"/>
          <w:szCs w:val="28"/>
        </w:rPr>
        <w:t>ồ</w:t>
      </w:r>
      <w:r w:rsidRPr="00FD1289">
        <w:rPr>
          <w:rFonts w:ascii="Times New Roman" w:hAnsi="Times New Roman" w:cs="Times New Roman"/>
          <w:sz w:val="28"/>
          <w:szCs w:val="28"/>
        </w:rPr>
        <w:t>n t</w:t>
      </w:r>
      <w:r w:rsidRPr="00FD1289">
        <w:rPr>
          <w:rFonts w:ascii="Times New Roman" w:hAnsi="Times New Roman" w:cs="Times New Roman"/>
          <w:sz w:val="28"/>
          <w:szCs w:val="28"/>
        </w:rPr>
        <w:t>ạ</w:t>
      </w:r>
      <w:r w:rsidRPr="00FD1289">
        <w:rPr>
          <w:rFonts w:ascii="Times New Roman" w:hAnsi="Times New Roman" w:cs="Times New Roman"/>
          <w:sz w:val="28"/>
          <w:szCs w:val="28"/>
        </w:rPr>
        <w:t>i c</w:t>
      </w:r>
      <w:r w:rsidRPr="00FD1289">
        <w:rPr>
          <w:rFonts w:ascii="Times New Roman" w:hAnsi="Times New Roman" w:cs="Times New Roman"/>
          <w:sz w:val="28"/>
          <w:szCs w:val="28"/>
        </w:rPr>
        <w:t>ầ</w:t>
      </w:r>
      <w:r w:rsidRPr="00FD1289">
        <w:rPr>
          <w:rFonts w:ascii="Times New Roman" w:hAnsi="Times New Roman" w:cs="Times New Roman"/>
          <w:sz w:val="28"/>
          <w:szCs w:val="28"/>
        </w:rPr>
        <w:t>n kh</w:t>
      </w:r>
      <w:r w:rsidRPr="00FD1289">
        <w:rPr>
          <w:rFonts w:ascii="Times New Roman" w:hAnsi="Times New Roman" w:cs="Times New Roman"/>
          <w:sz w:val="28"/>
          <w:szCs w:val="28"/>
        </w:rPr>
        <w:t>ắ</w:t>
      </w:r>
      <w:r w:rsidRPr="00FD1289">
        <w:rPr>
          <w:rFonts w:ascii="Times New Roman" w:hAnsi="Times New Roman" w:cs="Times New Roman"/>
          <w:sz w:val="28"/>
          <w:szCs w:val="28"/>
        </w:rPr>
        <w:t>c ph</w:t>
      </w:r>
      <w:r w:rsidRPr="00FD1289">
        <w:rPr>
          <w:rFonts w:ascii="Times New Roman" w:hAnsi="Times New Roman" w:cs="Times New Roman"/>
          <w:sz w:val="28"/>
          <w:szCs w:val="28"/>
        </w:rPr>
        <w:t>ụ</w:t>
      </w:r>
      <w:r w:rsidRPr="00FD1289">
        <w:rPr>
          <w:rFonts w:ascii="Times New Roman" w:hAnsi="Times New Roman" w:cs="Times New Roman"/>
          <w:sz w:val="28"/>
          <w:szCs w:val="28"/>
        </w:rPr>
        <w:t>c.</w:t>
      </w: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sz w:val="28"/>
          <w:szCs w:val="28"/>
        </w:rPr>
        <w:tab/>
      </w:r>
      <w:r w:rsidRPr="00FD1289">
        <w:rPr>
          <w:rFonts w:ascii="Segoe UI Symbol" w:hAnsi="Segoe UI Symbol" w:cs="Segoe UI Symbol"/>
          <w:sz w:val="28"/>
          <w:szCs w:val="28"/>
        </w:rPr>
        <w:t>✔</w:t>
      </w:r>
      <w:r w:rsidRPr="00FD1289">
        <w:rPr>
          <w:rFonts w:ascii="Times New Roman" w:hAnsi="Times New Roman" w:cs="Times New Roman"/>
          <w:sz w:val="28"/>
          <w:szCs w:val="28"/>
        </w:rPr>
        <w:t xml:space="preserve"> Các bên th</w:t>
      </w:r>
      <w:r w:rsidRPr="00FD1289">
        <w:rPr>
          <w:rFonts w:ascii="Times New Roman" w:hAnsi="Times New Roman" w:cs="Times New Roman"/>
          <w:sz w:val="28"/>
          <w:szCs w:val="28"/>
        </w:rPr>
        <w:t>ố</w:t>
      </w:r>
      <w:r w:rsidRPr="00FD1289">
        <w:rPr>
          <w:rFonts w:ascii="Times New Roman" w:hAnsi="Times New Roman" w:cs="Times New Roman"/>
          <w:sz w:val="28"/>
          <w:szCs w:val="28"/>
        </w:rPr>
        <w:t>ng nh</w:t>
      </w:r>
      <w:r w:rsidRPr="00FD1289">
        <w:rPr>
          <w:rFonts w:ascii="Times New Roman" w:hAnsi="Times New Roman" w:cs="Times New Roman"/>
          <w:sz w:val="28"/>
          <w:szCs w:val="28"/>
        </w:rPr>
        <w:t>ấ</w:t>
      </w:r>
      <w:r w:rsidRPr="00FD1289">
        <w:rPr>
          <w:rFonts w:ascii="Times New Roman" w:hAnsi="Times New Roman" w:cs="Times New Roman"/>
          <w:sz w:val="28"/>
          <w:szCs w:val="28"/>
        </w:rPr>
        <w:t>t xác nh</w:t>
      </w:r>
      <w:r w:rsidRPr="00FD1289">
        <w:rPr>
          <w:rFonts w:ascii="Times New Roman" w:hAnsi="Times New Roman" w:cs="Times New Roman"/>
          <w:sz w:val="28"/>
          <w:szCs w:val="28"/>
        </w:rPr>
        <w:t>ậ</w:t>
      </w:r>
      <w:r w:rsidRPr="00FD1289">
        <w:rPr>
          <w:rFonts w:ascii="Times New Roman" w:hAnsi="Times New Roman" w:cs="Times New Roman"/>
          <w:sz w:val="28"/>
          <w:szCs w:val="28"/>
        </w:rPr>
        <w:t>n đã hoàn thành vi</w:t>
      </w:r>
      <w:r w:rsidRPr="00FD1289">
        <w:rPr>
          <w:rFonts w:ascii="Times New Roman" w:hAnsi="Times New Roman" w:cs="Times New Roman"/>
          <w:sz w:val="28"/>
          <w:szCs w:val="28"/>
        </w:rPr>
        <w:t>ệ</w:t>
      </w:r>
      <w:r w:rsidRPr="00FD1289">
        <w:rPr>
          <w:rFonts w:ascii="Times New Roman" w:hAnsi="Times New Roman" w:cs="Times New Roman"/>
          <w:sz w:val="28"/>
          <w:szCs w:val="28"/>
        </w:rPr>
        <w:t>c s</w:t>
      </w:r>
      <w:r w:rsidRPr="00FD1289">
        <w:rPr>
          <w:rFonts w:ascii="Times New Roman" w:hAnsi="Times New Roman" w:cs="Times New Roman"/>
          <w:sz w:val="28"/>
          <w:szCs w:val="28"/>
        </w:rPr>
        <w:t>ử</w:t>
      </w:r>
      <w:r w:rsidRPr="00FD1289">
        <w:rPr>
          <w:rFonts w:ascii="Times New Roman" w:hAnsi="Times New Roman" w:cs="Times New Roman"/>
          <w:sz w:val="28"/>
          <w:szCs w:val="28"/>
        </w:rPr>
        <w:t>a ch</w:t>
      </w:r>
      <w:r w:rsidRPr="00FD1289">
        <w:rPr>
          <w:rFonts w:ascii="Times New Roman" w:hAnsi="Times New Roman" w:cs="Times New Roman"/>
          <w:sz w:val="28"/>
          <w:szCs w:val="28"/>
        </w:rPr>
        <w:t>ữ</w:t>
      </w:r>
      <w:r w:rsidRPr="00FD1289">
        <w:rPr>
          <w:rFonts w:ascii="Times New Roman" w:hAnsi="Times New Roman" w:cs="Times New Roman"/>
          <w:sz w:val="28"/>
          <w:szCs w:val="28"/>
        </w:rPr>
        <w:t>a công trình.</w:t>
      </w:r>
    </w:p>
    <w:p w:rsidR="006B30E8" w:rsidRPr="00FD1289" w:rsidRDefault="00FD1289">
      <w:pPr>
        <w:rPr>
          <w:rFonts w:ascii="Times New Roman" w:hAnsi="Times New Roman" w:cs="Times New Roman"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t>Biên b</w:t>
      </w:r>
      <w:r w:rsidRPr="00FD1289">
        <w:rPr>
          <w:rFonts w:ascii="Times New Roman" w:hAnsi="Times New Roman" w:cs="Times New Roman"/>
          <w:sz w:val="28"/>
          <w:szCs w:val="28"/>
        </w:rPr>
        <w:t>ả</w:t>
      </w:r>
      <w:r w:rsidRPr="00FD1289">
        <w:rPr>
          <w:rFonts w:ascii="Times New Roman" w:hAnsi="Times New Roman" w:cs="Times New Roman"/>
          <w:sz w:val="28"/>
          <w:szCs w:val="28"/>
        </w:rPr>
        <w:t>n đư</w:t>
      </w:r>
      <w:r w:rsidRPr="00FD1289">
        <w:rPr>
          <w:rFonts w:ascii="Times New Roman" w:hAnsi="Times New Roman" w:cs="Times New Roman"/>
          <w:sz w:val="28"/>
          <w:szCs w:val="28"/>
        </w:rPr>
        <w:t>ợ</w:t>
      </w:r>
      <w:r w:rsidRPr="00FD1289">
        <w:rPr>
          <w:rFonts w:ascii="Times New Roman" w:hAnsi="Times New Roman" w:cs="Times New Roman"/>
          <w:sz w:val="28"/>
          <w:szCs w:val="28"/>
        </w:rPr>
        <w:t>c l</w:t>
      </w:r>
      <w:r w:rsidRPr="00FD1289">
        <w:rPr>
          <w:rFonts w:ascii="Times New Roman" w:hAnsi="Times New Roman" w:cs="Times New Roman"/>
          <w:sz w:val="28"/>
          <w:szCs w:val="28"/>
        </w:rPr>
        <w:t>ậ</w:t>
      </w:r>
      <w:r w:rsidRPr="00FD1289">
        <w:rPr>
          <w:rFonts w:ascii="Times New Roman" w:hAnsi="Times New Roman" w:cs="Times New Roman"/>
          <w:sz w:val="28"/>
          <w:szCs w:val="28"/>
        </w:rPr>
        <w:t>p thành …… b</w:t>
      </w:r>
      <w:r w:rsidRPr="00FD1289">
        <w:rPr>
          <w:rFonts w:ascii="Times New Roman" w:hAnsi="Times New Roman" w:cs="Times New Roman"/>
          <w:sz w:val="28"/>
          <w:szCs w:val="28"/>
        </w:rPr>
        <w:t>ả</w:t>
      </w:r>
      <w:r w:rsidRPr="00FD1289">
        <w:rPr>
          <w:rFonts w:ascii="Times New Roman" w:hAnsi="Times New Roman" w:cs="Times New Roman"/>
          <w:sz w:val="28"/>
          <w:szCs w:val="28"/>
        </w:rPr>
        <w:t>n, m</w:t>
      </w:r>
      <w:r w:rsidRPr="00FD1289">
        <w:rPr>
          <w:rFonts w:ascii="Times New Roman" w:hAnsi="Times New Roman" w:cs="Times New Roman"/>
          <w:sz w:val="28"/>
          <w:szCs w:val="28"/>
        </w:rPr>
        <w:t>ỗ</w:t>
      </w:r>
      <w:r w:rsidRPr="00FD1289">
        <w:rPr>
          <w:rFonts w:ascii="Times New Roman" w:hAnsi="Times New Roman" w:cs="Times New Roman"/>
          <w:sz w:val="28"/>
          <w:szCs w:val="28"/>
        </w:rPr>
        <w:t>i bên gi</w:t>
      </w:r>
      <w:r w:rsidRPr="00FD1289">
        <w:rPr>
          <w:rFonts w:ascii="Times New Roman" w:hAnsi="Times New Roman" w:cs="Times New Roman"/>
          <w:sz w:val="28"/>
          <w:szCs w:val="28"/>
        </w:rPr>
        <w:t>ữ</w:t>
      </w:r>
      <w:r w:rsidRPr="00FD1289">
        <w:rPr>
          <w:rFonts w:ascii="Times New Roman" w:hAnsi="Times New Roman" w:cs="Times New Roman"/>
          <w:sz w:val="28"/>
          <w:szCs w:val="28"/>
        </w:rPr>
        <w:t xml:space="preserve"> …… b</w:t>
      </w:r>
      <w:r w:rsidRPr="00FD1289">
        <w:rPr>
          <w:rFonts w:ascii="Times New Roman" w:hAnsi="Times New Roman" w:cs="Times New Roman"/>
          <w:sz w:val="28"/>
          <w:szCs w:val="28"/>
        </w:rPr>
        <w:t>ả</w:t>
      </w:r>
      <w:r w:rsidRPr="00FD1289">
        <w:rPr>
          <w:rFonts w:ascii="Times New Roman" w:hAnsi="Times New Roman" w:cs="Times New Roman"/>
          <w:sz w:val="28"/>
          <w:szCs w:val="28"/>
        </w:rPr>
        <w:t>n có giá tr</w:t>
      </w:r>
      <w:r w:rsidRPr="00FD1289">
        <w:rPr>
          <w:rFonts w:ascii="Times New Roman" w:hAnsi="Times New Roman" w:cs="Times New Roman"/>
          <w:sz w:val="28"/>
          <w:szCs w:val="28"/>
        </w:rPr>
        <w:t>ị</w:t>
      </w:r>
      <w:r w:rsidRPr="00FD1289">
        <w:rPr>
          <w:rFonts w:ascii="Times New Roman" w:hAnsi="Times New Roman" w:cs="Times New Roman"/>
          <w:sz w:val="28"/>
          <w:szCs w:val="28"/>
        </w:rPr>
        <w:t xml:space="preserve"> pháp lý như nhau.</w:t>
      </w:r>
    </w:p>
    <w:p w:rsidR="006B30E8" w:rsidRPr="00FD1289" w:rsidRDefault="00FD1289">
      <w:pPr>
        <w:rPr>
          <w:rFonts w:ascii="Times New Roman" w:hAnsi="Times New Roman" w:cs="Times New Roman"/>
          <w:b/>
          <w:sz w:val="28"/>
          <w:szCs w:val="28"/>
        </w:rPr>
      </w:pPr>
      <w:r w:rsidRPr="00FD1289">
        <w:rPr>
          <w:rFonts w:ascii="Times New Roman" w:hAnsi="Times New Roman" w:cs="Times New Roman"/>
          <w:sz w:val="28"/>
          <w:szCs w:val="28"/>
        </w:rPr>
        <w:br/>
      </w:r>
      <w:r w:rsidRPr="00FD1289">
        <w:rPr>
          <w:rFonts w:ascii="Times New Roman" w:hAnsi="Times New Roman" w:cs="Times New Roman"/>
          <w:b/>
          <w:sz w:val="28"/>
          <w:szCs w:val="28"/>
        </w:rPr>
        <w:t>Đ</w:t>
      </w:r>
      <w:r w:rsidRPr="00FD1289">
        <w:rPr>
          <w:rFonts w:ascii="Times New Roman" w:hAnsi="Times New Roman" w:cs="Times New Roman"/>
          <w:b/>
          <w:sz w:val="28"/>
          <w:szCs w:val="28"/>
        </w:rPr>
        <w:t>Ạ</w:t>
      </w:r>
      <w:r w:rsidRPr="00FD1289">
        <w:rPr>
          <w:rFonts w:ascii="Times New Roman" w:hAnsi="Times New Roman" w:cs="Times New Roman"/>
          <w:b/>
          <w:sz w:val="28"/>
          <w:szCs w:val="28"/>
        </w:rPr>
        <w:t>I DI</w:t>
      </w:r>
      <w:r w:rsidRPr="00FD1289">
        <w:rPr>
          <w:rFonts w:ascii="Times New Roman" w:hAnsi="Times New Roman" w:cs="Times New Roman"/>
          <w:b/>
          <w:sz w:val="28"/>
          <w:szCs w:val="28"/>
        </w:rPr>
        <w:t>Ệ</w:t>
      </w:r>
      <w:r w:rsidRPr="00FD1289">
        <w:rPr>
          <w:rFonts w:ascii="Times New Roman" w:hAnsi="Times New Roman" w:cs="Times New Roman"/>
          <w:b/>
          <w:sz w:val="28"/>
          <w:szCs w:val="28"/>
        </w:rPr>
        <w:t>N CH</w:t>
      </w:r>
      <w:r w:rsidRPr="00FD1289">
        <w:rPr>
          <w:rFonts w:ascii="Times New Roman" w:hAnsi="Times New Roman" w:cs="Times New Roman"/>
          <w:b/>
          <w:sz w:val="28"/>
          <w:szCs w:val="28"/>
        </w:rPr>
        <w:t>Ủ</w:t>
      </w:r>
      <w:r w:rsidRPr="00FD1289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FD1289"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 xml:space="preserve">U TƯ   </w:t>
      </w:r>
      <w:bookmarkStart w:id="0" w:name="_GoBack"/>
      <w:bookmarkEnd w:id="0"/>
      <w:r w:rsidRPr="00FD1289">
        <w:rPr>
          <w:rFonts w:ascii="Times New Roman" w:hAnsi="Times New Roman" w:cs="Times New Roman"/>
          <w:b/>
          <w:sz w:val="28"/>
          <w:szCs w:val="28"/>
        </w:rPr>
        <w:t>Đ</w:t>
      </w:r>
      <w:r w:rsidRPr="00FD1289">
        <w:rPr>
          <w:rFonts w:ascii="Times New Roman" w:hAnsi="Times New Roman" w:cs="Times New Roman"/>
          <w:b/>
          <w:sz w:val="28"/>
          <w:szCs w:val="28"/>
        </w:rPr>
        <w:t>Ạ</w:t>
      </w:r>
      <w:r w:rsidRPr="00FD1289">
        <w:rPr>
          <w:rFonts w:ascii="Times New Roman" w:hAnsi="Times New Roman" w:cs="Times New Roman"/>
          <w:b/>
          <w:sz w:val="28"/>
          <w:szCs w:val="28"/>
        </w:rPr>
        <w:t>I DI</w:t>
      </w:r>
      <w:r w:rsidRPr="00FD1289">
        <w:rPr>
          <w:rFonts w:ascii="Times New Roman" w:hAnsi="Times New Roman" w:cs="Times New Roman"/>
          <w:b/>
          <w:sz w:val="28"/>
          <w:szCs w:val="28"/>
        </w:rPr>
        <w:t>Ệ</w:t>
      </w:r>
      <w:r w:rsidRPr="00FD1289">
        <w:rPr>
          <w:rFonts w:ascii="Times New Roman" w:hAnsi="Times New Roman" w:cs="Times New Roman"/>
          <w:b/>
          <w:sz w:val="28"/>
          <w:szCs w:val="28"/>
        </w:rPr>
        <w:t>N NHÀ TH</w:t>
      </w:r>
      <w:r w:rsidRPr="00FD1289">
        <w:rPr>
          <w:rFonts w:ascii="Times New Roman" w:hAnsi="Times New Roman" w:cs="Times New Roman"/>
          <w:b/>
          <w:sz w:val="28"/>
          <w:szCs w:val="28"/>
        </w:rPr>
        <w:t>Ầ</w:t>
      </w:r>
      <w:r w:rsidRPr="00FD1289">
        <w:rPr>
          <w:rFonts w:ascii="Times New Roman" w:hAnsi="Times New Roman" w:cs="Times New Roman"/>
          <w:b/>
          <w:sz w:val="28"/>
          <w:szCs w:val="28"/>
        </w:rPr>
        <w:t>U</w:t>
      </w:r>
      <w:r w:rsidRPr="00FD1289">
        <w:rPr>
          <w:rFonts w:ascii="Times New Roman" w:hAnsi="Times New Roman" w:cs="Times New Roman"/>
          <w:b/>
          <w:sz w:val="28"/>
          <w:szCs w:val="28"/>
        </w:rPr>
        <w:tab/>
      </w:r>
      <w:r w:rsidRPr="00FD1289">
        <w:rPr>
          <w:rFonts w:ascii="Times New Roman" w:hAnsi="Times New Roman" w:cs="Times New Roman"/>
          <w:b/>
          <w:sz w:val="28"/>
          <w:szCs w:val="28"/>
        </w:rPr>
        <w:tab/>
        <w:t>(Đ</w:t>
      </w:r>
      <w:r w:rsidRPr="00FD1289">
        <w:rPr>
          <w:rFonts w:ascii="Times New Roman" w:hAnsi="Times New Roman" w:cs="Times New Roman"/>
          <w:b/>
          <w:sz w:val="28"/>
          <w:szCs w:val="28"/>
        </w:rPr>
        <w:t>Ạ</w:t>
      </w:r>
      <w:r w:rsidRPr="00FD1289">
        <w:rPr>
          <w:rFonts w:ascii="Times New Roman" w:hAnsi="Times New Roman" w:cs="Times New Roman"/>
          <w:b/>
          <w:sz w:val="28"/>
          <w:szCs w:val="28"/>
        </w:rPr>
        <w:t>I DI</w:t>
      </w:r>
      <w:r w:rsidRPr="00FD1289">
        <w:rPr>
          <w:rFonts w:ascii="Times New Roman" w:hAnsi="Times New Roman" w:cs="Times New Roman"/>
          <w:b/>
          <w:sz w:val="28"/>
          <w:szCs w:val="28"/>
        </w:rPr>
        <w:t>Ệ</w:t>
      </w:r>
      <w:r w:rsidRPr="00FD1289">
        <w:rPr>
          <w:rFonts w:ascii="Times New Roman" w:hAnsi="Times New Roman" w:cs="Times New Roman"/>
          <w:b/>
          <w:sz w:val="28"/>
          <w:szCs w:val="28"/>
        </w:rPr>
        <w:t>N GIÁM SÁT n</w:t>
      </w:r>
      <w:r w:rsidRPr="00FD1289">
        <w:rPr>
          <w:rFonts w:ascii="Times New Roman" w:hAnsi="Times New Roman" w:cs="Times New Roman"/>
          <w:b/>
          <w:sz w:val="28"/>
          <w:szCs w:val="28"/>
        </w:rPr>
        <w:t>ế</w:t>
      </w:r>
      <w:r w:rsidRPr="00FD1289">
        <w:rPr>
          <w:rFonts w:ascii="Times New Roman" w:hAnsi="Times New Roman" w:cs="Times New Roman"/>
          <w:b/>
          <w:sz w:val="28"/>
          <w:szCs w:val="28"/>
        </w:rPr>
        <w:t>u có)</w:t>
      </w:r>
    </w:p>
    <w:p w:rsidR="006B30E8" w:rsidRPr="00FD1289" w:rsidRDefault="00FD1289">
      <w:pPr>
        <w:rPr>
          <w:rFonts w:ascii="Times New Roman" w:hAnsi="Times New Roman" w:cs="Times New Roman"/>
          <w:b/>
          <w:sz w:val="28"/>
          <w:szCs w:val="28"/>
        </w:rPr>
      </w:pPr>
      <w:r w:rsidRPr="00FD1289">
        <w:rPr>
          <w:rFonts w:ascii="Times New Roman" w:hAnsi="Times New Roman" w:cs="Times New Roman"/>
          <w:b/>
          <w:sz w:val="28"/>
          <w:szCs w:val="28"/>
        </w:rPr>
        <w:t>(Ký, ghi r</w:t>
      </w:r>
      <w:r w:rsidRPr="00FD1289">
        <w:rPr>
          <w:rFonts w:ascii="Times New Roman" w:hAnsi="Times New Roman" w:cs="Times New Roman"/>
          <w:b/>
          <w:sz w:val="28"/>
          <w:szCs w:val="28"/>
        </w:rPr>
        <w:t>õ h</w:t>
      </w:r>
      <w:r w:rsidRPr="00FD1289">
        <w:rPr>
          <w:rFonts w:ascii="Times New Roman" w:hAnsi="Times New Roman" w:cs="Times New Roman"/>
          <w:b/>
          <w:sz w:val="28"/>
          <w:szCs w:val="28"/>
        </w:rPr>
        <w:t>ọ</w:t>
      </w:r>
      <w:r w:rsidRPr="00FD1289">
        <w:rPr>
          <w:rFonts w:ascii="Times New Roman" w:hAnsi="Times New Roman" w:cs="Times New Roman"/>
          <w:b/>
          <w:sz w:val="28"/>
          <w:szCs w:val="28"/>
        </w:rPr>
        <w:t xml:space="preserve"> tên)</w:t>
      </w:r>
      <w:r w:rsidRPr="00FD1289">
        <w:rPr>
          <w:rFonts w:ascii="Times New Roman" w:hAnsi="Times New Roman" w:cs="Times New Roman"/>
          <w:b/>
          <w:sz w:val="28"/>
          <w:szCs w:val="28"/>
        </w:rPr>
        <w:tab/>
      </w:r>
      <w:r w:rsidRPr="00FD1289">
        <w:rPr>
          <w:rFonts w:ascii="Times New Roman" w:hAnsi="Times New Roman" w:cs="Times New Roman"/>
          <w:b/>
          <w:sz w:val="28"/>
          <w:szCs w:val="28"/>
        </w:rPr>
        <w:tab/>
        <w:t>(Ký, ghi rõ h</w:t>
      </w:r>
      <w:r w:rsidRPr="00FD1289">
        <w:rPr>
          <w:rFonts w:ascii="Times New Roman" w:hAnsi="Times New Roman" w:cs="Times New Roman"/>
          <w:b/>
          <w:sz w:val="28"/>
          <w:szCs w:val="28"/>
        </w:rPr>
        <w:t>ọ</w:t>
      </w:r>
      <w:r w:rsidRPr="00FD1289">
        <w:rPr>
          <w:rFonts w:ascii="Times New Roman" w:hAnsi="Times New Roman" w:cs="Times New Roman"/>
          <w:b/>
          <w:sz w:val="28"/>
          <w:szCs w:val="28"/>
        </w:rPr>
        <w:t xml:space="preserve"> tên)</w:t>
      </w:r>
      <w:r w:rsidRPr="00FD1289">
        <w:rPr>
          <w:rFonts w:ascii="Times New Roman" w:hAnsi="Times New Roman" w:cs="Times New Roman"/>
          <w:b/>
          <w:sz w:val="28"/>
          <w:szCs w:val="28"/>
        </w:rPr>
        <w:tab/>
      </w:r>
      <w:r w:rsidRPr="00FD1289">
        <w:rPr>
          <w:rFonts w:ascii="Times New Roman" w:hAnsi="Times New Roman" w:cs="Times New Roman"/>
          <w:b/>
          <w:sz w:val="28"/>
          <w:szCs w:val="28"/>
        </w:rPr>
        <w:tab/>
        <w:t>(Ký, ghi rõ h</w:t>
      </w:r>
      <w:r w:rsidRPr="00FD1289">
        <w:rPr>
          <w:rFonts w:ascii="Times New Roman" w:hAnsi="Times New Roman" w:cs="Times New Roman"/>
          <w:b/>
          <w:sz w:val="28"/>
          <w:szCs w:val="28"/>
        </w:rPr>
        <w:t>ọ</w:t>
      </w:r>
      <w:r w:rsidRPr="00FD1289">
        <w:rPr>
          <w:rFonts w:ascii="Times New Roman" w:hAnsi="Times New Roman" w:cs="Times New Roman"/>
          <w:b/>
          <w:sz w:val="28"/>
          <w:szCs w:val="28"/>
        </w:rPr>
        <w:t xml:space="preserve"> tên)</w:t>
      </w:r>
    </w:p>
    <w:sectPr w:rsidR="006B30E8" w:rsidRPr="00FD12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30E8"/>
    <w:rsid w:val="00AA1D8D"/>
    <w:rsid w:val="00B47730"/>
    <w:rsid w:val="00CB0664"/>
    <w:rsid w:val="00FC693F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FA2D01AA-1C75-4D08-A9CF-17AD01F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B3605-8B42-4440-9A7B-7FEE4DD0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Nội dung xác nhận:</vt:lpstr>
    </vt:vector>
  </TitlesOfParts>
  <Manager/>
  <Company/>
  <LinksUpToDate>false</LinksUpToDate>
  <CharactersWithSpaces>1562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2025-05-14T02:49:00Z</dcterms:created>
  <dcterms:modified xsi:type="dcterms:W3CDTF">2025-05-14T02:49:00Z</dcterms:modified>
  <cp:category/>
</cp:coreProperties>
</file>