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C6" w:rsidRPr="002B22C6" w:rsidRDefault="002B22C6" w:rsidP="002B22C6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2B22C6">
        <w:rPr>
          <w:rFonts w:ascii="Segoe UI Symbol" w:hAnsi="Segoe UI Symbol" w:cs="Segoe UI Symbol"/>
          <w:color w:val="auto"/>
          <w:sz w:val="28"/>
          <w:szCs w:val="28"/>
        </w:rPr>
        <w:t>🎓</w:t>
      </w:r>
      <w:r w:rsidRPr="002B22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22C6">
        <w:rPr>
          <w:rStyle w:val="Strong"/>
          <w:rFonts w:ascii="Times New Roman" w:hAnsi="Times New Roman" w:cs="Times New Roman"/>
          <w:b/>
          <w:bCs/>
          <w:color w:val="auto"/>
          <w:sz w:val="28"/>
          <w:szCs w:val="28"/>
        </w:rPr>
        <w:t>Caption hài hước kiểu “sống sót qua đại học”</w:t>
      </w:r>
    </w:p>
    <w:p w:rsidR="002B22C6" w:rsidRPr="002B22C6" w:rsidRDefault="002B22C6" w:rsidP="002B22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4‍ năm‍ đại‍ học:‍ Tôi‍ vào‍ với‍ hy‍ vọng,‍ tôi‍ ra‍ với‍ cafe‍ và‍ deadline.</w:t>
      </w:r>
    </w:p>
    <w:p w:rsidR="002B22C6" w:rsidRPr="002B22C6" w:rsidRDefault="002B22C6" w:rsidP="002B22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Tốt‍ nghiệp‍ là‍ lúc‍ bạn‍ rời‍ khỏi‍ giấc‍ mơ‍ giữa‍ ban‍ ngày‍ mang‍ tên‍ “đi‍ học‍ cho‍ vui”.</w:t>
      </w:r>
    </w:p>
    <w:p w:rsidR="002B22C6" w:rsidRPr="002B22C6" w:rsidRDefault="002B22C6" w:rsidP="002B22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Chào‍ nhé,‍ đại‍ học!‍ Tôi‍ sống‍ sót‍ rồi‍ đó!</w:t>
      </w:r>
    </w:p>
    <w:p w:rsidR="002B22C6" w:rsidRPr="002B22C6" w:rsidRDefault="002B22C6" w:rsidP="002B22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1460‍ ngày‍ để‍ lấy‍ tấm‍ bằng,‍ chỉ‍ để‍ cha‍ mẹ‍ an‍ lòng‍ và‍ bạn‍ bè‍ không‍ thắc‍ mắc.</w:t>
      </w:r>
    </w:p>
    <w:p w:rsidR="002B22C6" w:rsidRPr="002B22C6" w:rsidRDefault="002B22C6" w:rsidP="002B22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Có‍ ai‍ hỏi‍ tôi‍ giỏi‍ môn‍ gì,‍ tôi‍ sẽ‍ nói:‍ "Giỏi‍ né‍ kiểm‍ tra".</w:t>
      </w:r>
    </w:p>
    <w:p w:rsidR="002B22C6" w:rsidRPr="002B22C6" w:rsidRDefault="002B22C6" w:rsidP="002B22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Bằng‍ không‍ chỉ‍ là‍ giấy...‍ nhưng‍ là‍ giấy‍ rất‍ mắc‍ tiền.</w:t>
      </w:r>
    </w:p>
    <w:p w:rsidR="002B22C6" w:rsidRPr="002B22C6" w:rsidRDefault="002B22C6" w:rsidP="002B22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Tốt‍ nghiệp‍ xong‍ rồi,‍ việc‍ đầu‍ tiên‍ là...‍ ngủ‍ một‍ giấc‍ dài‍ không‍ mơ‍ deadline.</w:t>
      </w:r>
    </w:p>
    <w:p w:rsidR="002B22C6" w:rsidRPr="002B22C6" w:rsidRDefault="002B22C6" w:rsidP="002B22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Tôi‍ đã‍ học‍ được‍ nhiều‍ điều‍ ở‍ đại‍ học.‍ Đặc‍ biệt‍ là‍ cách‍ hoàn‍ thành‍ bài‍ tập‍ 5‍ phút‍ trước‍ hạn.</w:t>
      </w:r>
    </w:p>
    <w:p w:rsidR="002B22C6" w:rsidRPr="002B22C6" w:rsidRDefault="002B22C6" w:rsidP="002B22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Đừng‍ hỏi‍ tôi‍ sao‍ tốt‍ nghiệp.‍ Hỏi‍ hệ‍ thống‍ giáo‍ dục‍ sao‍ lại‍ dễ‍ tha‍ vậy.</w:t>
      </w:r>
    </w:p>
    <w:p w:rsidR="002B22C6" w:rsidRPr="002B22C6" w:rsidRDefault="002B22C6" w:rsidP="002B22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Bốn‍ năm‍ đại‍ học‍ ngắn‍ hơn‍ 4‍ phút‍ thuyết‍ trình‍ trước‍ lớp.‍</w:t>
      </w:r>
    </w:p>
    <w:p w:rsidR="002B22C6" w:rsidRPr="002B22C6" w:rsidRDefault="002B22C6" w:rsidP="002B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2B22C6" w:rsidRPr="002B22C6" w:rsidRDefault="002B22C6" w:rsidP="002B22C6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2B22C6">
        <w:rPr>
          <w:rFonts w:ascii="Segoe UI Symbol" w:hAnsi="Segoe UI Symbol" w:cs="Segoe UI Symbol"/>
          <w:color w:val="auto"/>
          <w:sz w:val="28"/>
          <w:szCs w:val="28"/>
        </w:rPr>
        <w:t>😂</w:t>
      </w:r>
      <w:r w:rsidRPr="002B22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22C6">
        <w:rPr>
          <w:rStyle w:val="Strong"/>
          <w:rFonts w:ascii="Times New Roman" w:hAnsi="Times New Roman" w:cs="Times New Roman"/>
          <w:b/>
          <w:bCs/>
          <w:color w:val="auto"/>
          <w:sz w:val="28"/>
          <w:szCs w:val="28"/>
        </w:rPr>
        <w:t>Caption chất chơi, thả thính nhẹ</w:t>
      </w:r>
    </w:p>
    <w:p w:rsidR="002B22C6" w:rsidRPr="002B22C6" w:rsidRDefault="002B22C6" w:rsidP="002B22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Em‍ đã‍ học‍ xong,‍ giờ‍ học‍ cách‍ yêu‍ ai‍ đó‍ chưa‍ tốt‍ nghiệp‍ em.</w:t>
      </w:r>
    </w:p>
    <w:p w:rsidR="002B22C6" w:rsidRPr="002B22C6" w:rsidRDefault="002B22C6" w:rsidP="002B22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Bằng‍ đã‍ có,‍ người‍ yêu‍ chưa‍ thấy.</w:t>
      </w:r>
    </w:p>
    <w:p w:rsidR="002B22C6" w:rsidRPr="002B22C6" w:rsidRDefault="002B22C6" w:rsidP="002B22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Học‍ xong‍ mới‍ thấy:‍ tình‍ yêu‍ vẫn‍ là‍ môn‍ khó‍ nhất.</w:t>
      </w:r>
    </w:p>
    <w:p w:rsidR="002B22C6" w:rsidRPr="002B22C6" w:rsidRDefault="002B22C6" w:rsidP="002B22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Cầm‍ bằng‍ rồi,‍ cầm‍ tay‍ ai‍ đó‍ bao‍ giờ‍ mới‍ được?</w:t>
      </w:r>
    </w:p>
    <w:p w:rsidR="002B22C6" w:rsidRPr="002B22C6" w:rsidRDefault="002B22C6" w:rsidP="002B22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Cầm‍ bằng‍ cử‍ nhân,‍ mong‍ chạm‍ được‍ trái‍ tim‍ người‍ dưng.</w:t>
      </w:r>
    </w:p>
    <w:p w:rsidR="002B22C6" w:rsidRPr="002B22C6" w:rsidRDefault="002B22C6" w:rsidP="002B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2B22C6" w:rsidRPr="002B22C6" w:rsidRDefault="002B22C6" w:rsidP="002B22C6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2B22C6">
        <w:rPr>
          <w:rFonts w:ascii="Times New Roman" w:hAnsi="Times New Roman" w:cs="Times New Roman"/>
          <w:color w:val="auto"/>
          <w:sz w:val="28"/>
          <w:szCs w:val="28"/>
        </w:rPr>
        <w:t xml:space="preserve">🥳 </w:t>
      </w:r>
      <w:r w:rsidRPr="002B22C6">
        <w:rPr>
          <w:rStyle w:val="Strong"/>
          <w:rFonts w:ascii="Times New Roman" w:hAnsi="Times New Roman" w:cs="Times New Roman"/>
          <w:b/>
          <w:bCs/>
          <w:color w:val="auto"/>
          <w:sz w:val="28"/>
          <w:szCs w:val="28"/>
        </w:rPr>
        <w:t>Caption ăn mừng “cực mặn”</w:t>
      </w:r>
    </w:p>
    <w:p w:rsidR="002B22C6" w:rsidRPr="002B22C6" w:rsidRDefault="002B22C6" w:rsidP="002B22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Chúc‍ mừng‍ tôi‍ đã‍ tốt‍ nghiệp!‍ Giờ‍ là‍ lúc‍ bắt‍ đầu‍ chuỗi‍ ngày‍ thất‍ nghiệp‍ sang‍ chảnh!</w:t>
      </w:r>
    </w:p>
    <w:p w:rsidR="002B22C6" w:rsidRPr="002B22C6" w:rsidRDefault="002B22C6" w:rsidP="002B22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Cuối‍ cùng‍ cũng‍ có‍ lý‍ do‍ để‍ ăn‍ tiệc‍ mà‍ không‍ cảm‍ thấy‍ tội‍ lỗi.</w:t>
      </w:r>
    </w:p>
    <w:p w:rsidR="002B22C6" w:rsidRPr="002B22C6" w:rsidRDefault="002B22C6" w:rsidP="002B22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Ngày‍ xưa‍ ba‍ mẹ‍ nói‍ học‍ xong‍ sẽ‍ sướng...‍ đúng‍ là‍ sướng‍ vì‍ không‍ phải‍ làm‍ bài‍ nữa.</w:t>
      </w:r>
    </w:p>
    <w:p w:rsidR="002B22C6" w:rsidRPr="002B22C6" w:rsidRDefault="002B22C6" w:rsidP="002B22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Đại‍ học‍ cho‍ tôi‍ kiến‍ thức,‍ và‍ cả‍ kỹ‍ năng‍ chạy‍ deadline‍ như‍ ninja.</w:t>
      </w:r>
    </w:p>
    <w:p w:rsidR="002B22C6" w:rsidRPr="002B22C6" w:rsidRDefault="002B22C6" w:rsidP="002B22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Tốt‍ nghiệp‍ xong‍ rồi,‍ đừng‍ ai‍ gửi‍ file‍ nhóm‍ nữa‍ nha.</w:t>
      </w:r>
    </w:p>
    <w:p w:rsidR="002B22C6" w:rsidRPr="002B22C6" w:rsidRDefault="002B22C6" w:rsidP="002B22C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B22C6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  <w:bookmarkEnd w:id="0"/>
    </w:p>
    <w:p w:rsidR="002B22C6" w:rsidRPr="002B22C6" w:rsidRDefault="002B22C6" w:rsidP="002B22C6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2B22C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📸 </w:t>
      </w:r>
      <w:r w:rsidRPr="002B22C6">
        <w:rPr>
          <w:rStyle w:val="Strong"/>
          <w:rFonts w:ascii="Times New Roman" w:hAnsi="Times New Roman" w:cs="Times New Roman"/>
          <w:b/>
          <w:bCs/>
          <w:color w:val="auto"/>
          <w:sz w:val="28"/>
          <w:szCs w:val="28"/>
        </w:rPr>
        <w:t>Caption đăng hình kỷ yếu – hội bạn thân</w:t>
      </w:r>
    </w:p>
    <w:p w:rsidR="002B22C6" w:rsidRPr="002B22C6" w:rsidRDefault="002B22C6" w:rsidP="002B22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Bức‍ ảnh‍ này‍ không‍ chỉ‍ có‍ filter,‍ mà‍ còn‍ có‍ 4‍ năm‍ nợ‍ môn‍ cùng‍ nhau.</w:t>
      </w:r>
    </w:p>
    <w:p w:rsidR="002B22C6" w:rsidRPr="002B22C6" w:rsidRDefault="002B22C6" w:rsidP="002B22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Bằng‍ cấp‍ là‍ tạm‍ thời,‍ tình‍ bạn‍ là‍ mãi‍ mãi...‍ cho‍ đến‍ khi‍ chia‍ bill‍ không‍ đều.</w:t>
      </w:r>
    </w:p>
    <w:p w:rsidR="002B22C6" w:rsidRPr="002B22C6" w:rsidRDefault="002B22C6" w:rsidP="002B22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4‍ năm‍ đại‍ học,‍ điều‍ quý‍ giá‍ nhất‍ không‍ phải‍ bằng‍ mà‍ là‍ tụi‍ nó.</w:t>
      </w:r>
    </w:p>
    <w:p w:rsidR="002B22C6" w:rsidRPr="002B22C6" w:rsidRDefault="002B22C6" w:rsidP="002B22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Tốt‍ nghiệp‍ là‍ lúc‍ ta‍ rẽ‍ nhánh,‍ nhưng‍ hội‍ bạn‍ thân‍ vẫn‍ ở‍ đó...‍ để‍ troll‍ nhau.</w:t>
      </w:r>
    </w:p>
    <w:p w:rsidR="002B22C6" w:rsidRPr="002B22C6" w:rsidRDefault="002B22C6" w:rsidP="002B22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Chụp‍ ảnh‍ kỷ‍ yếu‍ cho‍ đẹp,‍ mai‍ mốt‍ còn‍ cho‍ nhà‍ tuyển‍ dụng‍ xem‍…‍ à‍ không,‍ để‍ dằn‍ mặt‍ tình‍ cũ.</w:t>
      </w:r>
    </w:p>
    <w:p w:rsidR="002B22C6" w:rsidRPr="002B22C6" w:rsidRDefault="002B22C6" w:rsidP="002B2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2B22C6" w:rsidRPr="002B22C6" w:rsidRDefault="002B22C6" w:rsidP="002B22C6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2B22C6">
        <w:rPr>
          <w:rFonts w:ascii="Times New Roman" w:hAnsi="Times New Roman" w:cs="Times New Roman"/>
          <w:color w:val="auto"/>
          <w:sz w:val="28"/>
          <w:szCs w:val="28"/>
        </w:rPr>
        <w:t xml:space="preserve">🧠 </w:t>
      </w:r>
      <w:r w:rsidRPr="002B22C6">
        <w:rPr>
          <w:rStyle w:val="Strong"/>
          <w:rFonts w:ascii="Times New Roman" w:hAnsi="Times New Roman" w:cs="Times New Roman"/>
          <w:b/>
          <w:bCs/>
          <w:color w:val="auto"/>
          <w:sz w:val="28"/>
          <w:szCs w:val="28"/>
        </w:rPr>
        <w:t>Caption “ngầu lòi” nhưng vẫn cười đau bụng</w:t>
      </w:r>
    </w:p>
    <w:p w:rsidR="002B22C6" w:rsidRPr="002B22C6" w:rsidRDefault="002B22C6" w:rsidP="002B22C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Học‍ đại‍ học‍ giúp‍ tôi‍ biết‍ cách‍ giấu‍ cảm‍ xúc‍ khi‍ điểm‍ thấp.</w:t>
      </w:r>
    </w:p>
    <w:p w:rsidR="002B22C6" w:rsidRPr="002B22C6" w:rsidRDefault="002B22C6" w:rsidP="002B22C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Tôi‍ đã‍ tốt‍ nghiệp,‍ xin‍ đừng‍ gọi‍ tôi‍ là‍ “sinh‍ viên‍ mãn‍ tính”‍ nữa.</w:t>
      </w:r>
    </w:p>
    <w:p w:rsidR="002B22C6" w:rsidRPr="002B22C6" w:rsidRDefault="002B22C6" w:rsidP="002B22C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Đại‍ học‍ là‍ nơi‍ tôi‍ đổi‍ thanh‍ xuân‍ lấy‍ wifi‍ miễn‍ phí‍ và‍ nước‍ lọc‍ hành‍ lang.</w:t>
      </w:r>
    </w:p>
    <w:p w:rsidR="002B22C6" w:rsidRPr="002B22C6" w:rsidRDefault="002B22C6" w:rsidP="002B22C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Nếu‍ bạn‍ thấy‍ tôi‍ tốt‍ nghiệp,‍ tin‍ tôi‍ đi,‍ bạn‍ cũng‍ làm‍ được.</w:t>
      </w:r>
    </w:p>
    <w:p w:rsidR="002B22C6" w:rsidRPr="002B22C6" w:rsidRDefault="002B22C6" w:rsidP="002B22C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Tốt‍ nghiệp‍ không‍ phải‍ kết‍ thúc,‍ mà‍ là‍ bắt‍ đầu...‍ gõ‍ CV‍ gửi‍ không‍ hồi‍ âm.</w:t>
      </w:r>
    </w:p>
    <w:p w:rsidR="002B22C6" w:rsidRPr="002B22C6" w:rsidRDefault="002B22C6" w:rsidP="002B22C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Đừng‍ gọi‍ tôi‍ là‍ sinh‍ viên,‍ hãy‍ gọi‍ tôi‍ là‍ người‍ thất‍ nghiệp‍ tiềm‍ năng.</w:t>
      </w:r>
    </w:p>
    <w:p w:rsidR="002B22C6" w:rsidRPr="002B22C6" w:rsidRDefault="002B22C6" w:rsidP="002B22C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22C6">
        <w:rPr>
          <w:rFonts w:ascii="Times New Roman" w:hAnsi="Times New Roman" w:cs="Times New Roman"/>
          <w:sz w:val="28"/>
          <w:szCs w:val="28"/>
        </w:rPr>
        <w:t>4‍ năm‍ đại‍ học‍ =‍ 2‍ ký‍ ức‍ đẹp‍ +‍ 2‍ năm‍ dịch‍ +‍ vô‍ số‍ lần‍ thở‍ dài.</w:t>
      </w:r>
    </w:p>
    <w:p w:rsidR="00DC4AE6" w:rsidRPr="002B22C6" w:rsidRDefault="00DC4AE6" w:rsidP="00D91D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C4AE6" w:rsidRPr="002B22C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83425A4"/>
    <w:multiLevelType w:val="multilevel"/>
    <w:tmpl w:val="56AE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6062E"/>
    <w:multiLevelType w:val="multilevel"/>
    <w:tmpl w:val="67A6DD2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07C20"/>
    <w:multiLevelType w:val="multilevel"/>
    <w:tmpl w:val="307E98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E1238"/>
    <w:multiLevelType w:val="multilevel"/>
    <w:tmpl w:val="328ECF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6F0651"/>
    <w:multiLevelType w:val="multilevel"/>
    <w:tmpl w:val="EBF008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A4762"/>
    <w:multiLevelType w:val="multilevel"/>
    <w:tmpl w:val="A064BBA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C06FD4"/>
    <w:multiLevelType w:val="multilevel"/>
    <w:tmpl w:val="CBC6F49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7F1C4C"/>
    <w:multiLevelType w:val="multilevel"/>
    <w:tmpl w:val="7832A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D731F5"/>
    <w:multiLevelType w:val="multilevel"/>
    <w:tmpl w:val="6B92342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6C5964"/>
    <w:multiLevelType w:val="multilevel"/>
    <w:tmpl w:val="2E247F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4"/>
  </w:num>
  <w:num w:numId="15">
    <w:abstractNumId w:val="16"/>
  </w:num>
  <w:num w:numId="16">
    <w:abstractNumId w:val="11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29AA"/>
    <w:rsid w:val="00034616"/>
    <w:rsid w:val="0006063C"/>
    <w:rsid w:val="0015074B"/>
    <w:rsid w:val="0029639D"/>
    <w:rsid w:val="002B22C6"/>
    <w:rsid w:val="00326F90"/>
    <w:rsid w:val="00AA1D8D"/>
    <w:rsid w:val="00B47730"/>
    <w:rsid w:val="00CB0664"/>
    <w:rsid w:val="00D91D86"/>
    <w:rsid w:val="00DC4AE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93E22B60-D1DC-40A1-98B8-00A9625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D3157A-9BEE-4209-AE92-92FFF625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🎓 Caption hài hước kiểu “sống sót qua đại học”</vt:lpstr>
      <vt:lpstr>        😂 Caption chất chơi, thả thính nhẹ</vt:lpstr>
      <vt:lpstr>        🥳 Caption ăn mừng “cực mặn”</vt:lpstr>
      <vt:lpstr>        📸 Caption đăng hình kỷ yếu – hội bạn thân</vt:lpstr>
      <vt:lpstr>        🧠 Caption “ngầu lòi” nhưng vẫn cười đau bụng</vt:lpstr>
    </vt:vector>
  </TitlesOfParts>
  <Manager/>
  <Company/>
  <LinksUpToDate>false</LinksUpToDate>
  <CharactersWithSpaces>2741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2025-05-16T01:42:00Z</dcterms:created>
  <dcterms:modified xsi:type="dcterms:W3CDTF">2025-05-16T01:42:00Z</dcterms:modified>
  <cp:category/>
</cp:coreProperties>
</file>