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C6" w:rsidRPr="00707EC6" w:rsidRDefault="00707EC6" w:rsidP="00707EC6">
      <w:pPr>
        <w:spacing w:before="100" w:beforeAutospacing="1" w:after="100" w:afterAutospacing="1" w:line="240" w:lineRule="auto"/>
        <w:jc w:val="center"/>
        <w:rPr>
          <w:rFonts w:ascii="Times New Roman" w:eastAsia="Times New Roman" w:hAnsi="Times New Roman" w:cs="Times New Roman"/>
          <w:b/>
          <w:sz w:val="32"/>
          <w:szCs w:val="32"/>
        </w:rPr>
      </w:pPr>
      <w:r w:rsidRPr="00707EC6">
        <w:rPr>
          <w:rFonts w:ascii="Times New Roman" w:eastAsia="Times New Roman" w:hAnsi="Times New Roman" w:cs="Times New Roman"/>
          <w:b/>
          <w:sz w:val="32"/>
          <w:szCs w:val="32"/>
        </w:rPr>
        <w:t>CỘNG HÒA XÃ HỘI CHỦ NGHĨA VIỆT NAM</w:t>
      </w:r>
      <w:r w:rsidRPr="00707EC6">
        <w:rPr>
          <w:rFonts w:ascii="Times New Roman" w:eastAsia="Times New Roman" w:hAnsi="Times New Roman" w:cs="Times New Roman"/>
          <w:b/>
          <w:sz w:val="32"/>
          <w:szCs w:val="32"/>
        </w:rPr>
        <w:br/>
        <w:t>Độc lập – Tự do – Hạnh phúc</w:t>
      </w:r>
      <w:r w:rsidRPr="00707EC6">
        <w:rPr>
          <w:rFonts w:ascii="Times New Roman" w:eastAsia="Times New Roman" w:hAnsi="Times New Roman" w:cs="Times New Roman"/>
          <w:b/>
          <w:sz w:val="32"/>
          <w:szCs w:val="32"/>
        </w:rPr>
        <w:br/>
      </w:r>
    </w:p>
    <w:p w:rsidR="00707EC6" w:rsidRPr="00707EC6" w:rsidRDefault="00707EC6" w:rsidP="00707EC6">
      <w:pPr>
        <w:spacing w:before="100" w:beforeAutospacing="1" w:after="100" w:afterAutospacing="1" w:line="240" w:lineRule="auto"/>
        <w:jc w:val="center"/>
        <w:rPr>
          <w:rFonts w:ascii="Times New Roman" w:eastAsia="Times New Roman" w:hAnsi="Times New Roman" w:cs="Times New Roman"/>
          <w:b/>
          <w:sz w:val="32"/>
          <w:szCs w:val="32"/>
        </w:rPr>
      </w:pPr>
      <w:r w:rsidRPr="00707EC6">
        <w:rPr>
          <w:rFonts w:ascii="Times New Roman" w:eastAsia="Times New Roman" w:hAnsi="Times New Roman" w:cs="Times New Roman"/>
          <w:b/>
          <w:sz w:val="32"/>
          <w:szCs w:val="32"/>
        </w:rPr>
        <w:t>THÔNG BÁO</w:t>
      </w:r>
      <w:r w:rsidRPr="00707EC6">
        <w:rPr>
          <w:rFonts w:ascii="Times New Roman" w:eastAsia="Times New Roman" w:hAnsi="Times New Roman" w:cs="Times New Roman"/>
          <w:b/>
          <w:sz w:val="32"/>
          <w:szCs w:val="32"/>
        </w:rPr>
        <w:br/>
        <w:t>(Về việc hoãn lịch ký hợp đồng mua bán nhà đất)</w:t>
      </w:r>
    </w:p>
    <w:p w:rsidR="00707EC6" w:rsidRPr="00707EC6" w:rsidRDefault="00707EC6" w:rsidP="00707EC6">
      <w:p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Kính gửi:</w:t>
      </w:r>
    </w:p>
    <w:p w:rsidR="00707EC6" w:rsidRPr="00707EC6" w:rsidRDefault="00707EC6" w:rsidP="00707EC6">
      <w:pPr>
        <w:numPr>
          <w:ilvl w:val="0"/>
          <w:numId w:val="10"/>
        </w:num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Ông/Bà: …………………………………………………………………………………</w:t>
      </w:r>
    </w:p>
    <w:p w:rsidR="00707EC6" w:rsidRPr="00707EC6" w:rsidRDefault="00707EC6" w:rsidP="00707EC6">
      <w:pPr>
        <w:numPr>
          <w:ilvl w:val="0"/>
          <w:numId w:val="10"/>
        </w:num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CMND/CCCD số: ………………………… Cấp ngày: ……… Nơi cấp: ………………</w:t>
      </w:r>
    </w:p>
    <w:p w:rsidR="00707EC6" w:rsidRPr="00707EC6" w:rsidRDefault="00707EC6" w:rsidP="00707EC6">
      <w:pPr>
        <w:numPr>
          <w:ilvl w:val="0"/>
          <w:numId w:val="10"/>
        </w:num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Địa chỉ thường trú: ………………………………………………………………………</w:t>
      </w:r>
    </w:p>
    <w:p w:rsidR="00707EC6" w:rsidRPr="00707EC6" w:rsidRDefault="00707EC6" w:rsidP="00707EC6">
      <w:p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Căn cứ vào thỏa thuận giữa hai bên về việc ký kết hợp đồng mua bán nhà đất liên quan đến tài sản:</w:t>
      </w:r>
    </w:p>
    <w:p w:rsidR="00707EC6" w:rsidRPr="00707EC6" w:rsidRDefault="00707EC6" w:rsidP="00707EC6">
      <w:pPr>
        <w:numPr>
          <w:ilvl w:val="0"/>
          <w:numId w:val="11"/>
        </w:num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Địa chỉ bất động sản: ………………………………………………………………………</w:t>
      </w:r>
    </w:p>
    <w:p w:rsidR="00707EC6" w:rsidRPr="00707EC6" w:rsidRDefault="00707EC6" w:rsidP="00707EC6">
      <w:pPr>
        <w:numPr>
          <w:ilvl w:val="0"/>
          <w:numId w:val="11"/>
        </w:num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Diện tích: …………………………………………</w:t>
      </w:r>
    </w:p>
    <w:p w:rsidR="00707EC6" w:rsidRPr="00707EC6" w:rsidRDefault="00707EC6" w:rsidP="00707EC6">
      <w:pPr>
        <w:numPr>
          <w:ilvl w:val="0"/>
          <w:numId w:val="11"/>
        </w:num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Giấy tờ pháp lý liên quan: Giấy chứng nhận quyền sử dụng đất số ………………………</w:t>
      </w:r>
    </w:p>
    <w:p w:rsidR="00707EC6" w:rsidRPr="00707EC6" w:rsidRDefault="00707EC6" w:rsidP="00707EC6">
      <w:p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Chúng tôi, bên ……………… (bên mua/bên bán), xin thông báo:</w:t>
      </w:r>
    </w:p>
    <w:p w:rsidR="00707EC6" w:rsidRPr="00707EC6" w:rsidRDefault="00707EC6" w:rsidP="00707EC6">
      <w:p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Do lý do phát sinh đột xuất (cụ thể: ………………………………………………………………………………), chúng tôi không thể tiến hành việc ký kết hợp đồng mua bán nhà đất theo lịch đã thống nhất trước đây, cụ thể là vào lúc …… giờ, ngày …… tháng …… năm ……</w:t>
      </w:r>
    </w:p>
    <w:p w:rsidR="00707EC6" w:rsidRPr="00707EC6" w:rsidRDefault="00707EC6" w:rsidP="00707EC6">
      <w:p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Chúng tôi đề xuất hoãn lịch ký hợp đồng sang thời điểm sau:</w:t>
      </w:r>
    </w:p>
    <w:p w:rsidR="00707EC6" w:rsidRPr="00707EC6" w:rsidRDefault="00707EC6" w:rsidP="00707EC6">
      <w:pPr>
        <w:numPr>
          <w:ilvl w:val="0"/>
          <w:numId w:val="12"/>
        </w:num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lastRenderedPageBreak/>
        <w:t xml:space="preserve">Thời gian đề xuất: ……… </w:t>
      </w:r>
      <w:bookmarkStart w:id="0" w:name="_GoBack"/>
      <w:bookmarkEnd w:id="0"/>
      <w:r w:rsidRPr="00707EC6">
        <w:rPr>
          <w:rFonts w:ascii="Times New Roman" w:eastAsia="Times New Roman" w:hAnsi="Times New Roman" w:cs="Times New Roman"/>
          <w:sz w:val="32"/>
          <w:szCs w:val="32"/>
        </w:rPr>
        <w:t>giờ, ngày …… tháng …… năm …………</w:t>
      </w:r>
    </w:p>
    <w:p w:rsidR="00707EC6" w:rsidRPr="00707EC6" w:rsidRDefault="00707EC6" w:rsidP="00707EC6">
      <w:pPr>
        <w:numPr>
          <w:ilvl w:val="0"/>
          <w:numId w:val="12"/>
        </w:num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Địa điểm: …………………………………………………………………………………</w:t>
      </w:r>
    </w:p>
    <w:p w:rsidR="00707EC6" w:rsidRPr="00707EC6" w:rsidRDefault="00707EC6" w:rsidP="00707EC6">
      <w:p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Rất mong Quý Ông/Bà thông cảm cho sự thay đổi này. Chúng tôi cam kết liên hệ và phối hợp chặt chẽ để hoàn tất thủ tục mua bán trong thời gian sớm nhất có thể.</w:t>
      </w:r>
    </w:p>
    <w:p w:rsidR="00707EC6" w:rsidRPr="00707EC6" w:rsidRDefault="00707EC6" w:rsidP="00707EC6">
      <w:pPr>
        <w:spacing w:before="100" w:beforeAutospacing="1" w:after="100" w:afterAutospacing="1" w:line="240" w:lineRule="auto"/>
        <w:rPr>
          <w:rFonts w:ascii="Times New Roman" w:eastAsia="Times New Roman" w:hAnsi="Times New Roman" w:cs="Times New Roman"/>
          <w:sz w:val="32"/>
          <w:szCs w:val="32"/>
        </w:rPr>
      </w:pPr>
      <w:r w:rsidRPr="00707EC6">
        <w:rPr>
          <w:rFonts w:ascii="Times New Roman" w:eastAsia="Times New Roman" w:hAnsi="Times New Roman" w:cs="Times New Roman"/>
          <w:sz w:val="32"/>
          <w:szCs w:val="32"/>
        </w:rPr>
        <w:t>Trân trọng cảm ơn và mong sớm nhận được phản hồi từ Quý Ông/Bà.</w:t>
      </w:r>
    </w:p>
    <w:p w:rsidR="00707EC6" w:rsidRPr="00707EC6" w:rsidRDefault="00707EC6" w:rsidP="00707EC6">
      <w:pPr>
        <w:spacing w:before="100" w:beforeAutospacing="1" w:after="100" w:afterAutospacing="1" w:line="240" w:lineRule="auto"/>
        <w:jc w:val="right"/>
        <w:rPr>
          <w:rFonts w:ascii="Times New Roman" w:eastAsia="Times New Roman" w:hAnsi="Times New Roman" w:cs="Times New Roman"/>
          <w:i/>
          <w:sz w:val="32"/>
          <w:szCs w:val="32"/>
        </w:rPr>
      </w:pPr>
      <w:r w:rsidRPr="00707EC6">
        <w:rPr>
          <w:rFonts w:ascii="Times New Roman" w:eastAsia="Times New Roman" w:hAnsi="Times New Roman" w:cs="Times New Roman"/>
          <w:i/>
          <w:sz w:val="32"/>
          <w:szCs w:val="32"/>
        </w:rPr>
        <w:t>… ……, ngày …… tháng …… năm ……</w:t>
      </w:r>
    </w:p>
    <w:p w:rsidR="00707EC6" w:rsidRPr="00707EC6" w:rsidRDefault="00707EC6" w:rsidP="00707EC6">
      <w:pPr>
        <w:spacing w:before="100" w:beforeAutospacing="1" w:after="100" w:afterAutospacing="1" w:line="240" w:lineRule="auto"/>
        <w:jc w:val="right"/>
        <w:rPr>
          <w:rFonts w:ascii="Times New Roman" w:eastAsia="Times New Roman" w:hAnsi="Times New Roman" w:cs="Times New Roman"/>
          <w:b/>
          <w:sz w:val="32"/>
          <w:szCs w:val="32"/>
        </w:rPr>
      </w:pPr>
      <w:r w:rsidRPr="00707EC6">
        <w:rPr>
          <w:rFonts w:ascii="Times New Roman" w:eastAsia="Times New Roman" w:hAnsi="Times New Roman" w:cs="Times New Roman"/>
          <w:b/>
          <w:sz w:val="32"/>
          <w:szCs w:val="32"/>
        </w:rPr>
        <w:t>Người gửi thông báo</w:t>
      </w:r>
      <w:r w:rsidRPr="00707EC6">
        <w:rPr>
          <w:rFonts w:ascii="Times New Roman" w:eastAsia="Times New Roman" w:hAnsi="Times New Roman" w:cs="Times New Roman"/>
          <w:b/>
          <w:sz w:val="32"/>
          <w:szCs w:val="32"/>
        </w:rPr>
        <w:br/>
        <w:t>(Ký, ghi rõ họ tên)</w:t>
      </w:r>
    </w:p>
    <w:p w:rsidR="00031225" w:rsidRPr="00707EC6" w:rsidRDefault="00031225">
      <w:pPr>
        <w:rPr>
          <w:rFonts w:ascii="Times New Roman" w:hAnsi="Times New Roman" w:cs="Times New Roman"/>
          <w:sz w:val="32"/>
          <w:szCs w:val="32"/>
        </w:rPr>
      </w:pPr>
    </w:p>
    <w:sectPr w:rsidR="00031225" w:rsidRPr="00707EC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2495126B"/>
    <w:multiLevelType w:val="multilevel"/>
    <w:tmpl w:val="939C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883CED"/>
    <w:multiLevelType w:val="multilevel"/>
    <w:tmpl w:val="2CE4A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30D85"/>
    <w:multiLevelType w:val="multilevel"/>
    <w:tmpl w:val="D1400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1225"/>
    <w:rsid w:val="00034616"/>
    <w:rsid w:val="0006063C"/>
    <w:rsid w:val="0015074B"/>
    <w:rsid w:val="0029639D"/>
    <w:rsid w:val="00326F90"/>
    <w:rsid w:val="00707EC6"/>
    <w:rsid w:val="00861B52"/>
    <w:rsid w:val="00AA1D8D"/>
    <w:rsid w:val="00B47730"/>
    <w:rsid w:val="00BA192C"/>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0DD3028A-E6A5-4C2B-BDEB-63C9AA1F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250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11304-682E-4314-BDBC-A7F36738C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PC</cp:lastModifiedBy>
  <cp:revision>2</cp:revision>
  <dcterms:created xsi:type="dcterms:W3CDTF">2025-05-13T01:43:00Z</dcterms:created>
  <dcterms:modified xsi:type="dcterms:W3CDTF">2025-05-13T01:43:00Z</dcterms:modified>
  <cp:category/>
</cp:coreProperties>
</file>