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85" w:rsidRPr="00D04485" w:rsidRDefault="00D04485" w:rsidP="00D04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Segoe UI Symbol" w:eastAsia="Times New Roman" w:hAnsi="Segoe UI Symbol" w:cs="Segoe UI Symbol"/>
          <w:sz w:val="28"/>
          <w:szCs w:val="28"/>
        </w:rPr>
        <w:t>🌟</w:t>
      </w:r>
      <w:r w:rsidRPr="00D04485">
        <w:rPr>
          <w:rFonts w:ascii="Times New Roman" w:eastAsia="Times New Roman" w:hAnsi="Times New Roman" w:cs="Times New Roman"/>
          <w:sz w:val="28"/>
          <w:szCs w:val="28"/>
        </w:rPr>
        <w:t xml:space="preserve"> 1. Lời chúc thân mật, gần gũi</w:t>
      </w:r>
    </w:p>
    <w:p w:rsidR="00D04485" w:rsidRPr="00D04485" w:rsidRDefault="00D04485" w:rsidP="00D044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Chúc mừng cậu đã “chốt đơn” thành công công việc mơ ước! Tự hào về cậu lắm!</w:t>
      </w:r>
    </w:p>
    <w:p w:rsidR="00D04485" w:rsidRPr="00D04485" w:rsidRDefault="00D04485" w:rsidP="00D044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Cuối cùng cũng tìm thấy bến đỗ sự nghiệp rồi! Cố gắng nha bạn tôi!</w:t>
      </w:r>
    </w:p>
    <w:p w:rsidR="00D04485" w:rsidRPr="00D04485" w:rsidRDefault="00D04485" w:rsidP="00D044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Chúc bạn luôn vui vẻ, tỏa sáng và phát triển thật nhanh trong công việc mới!</w:t>
      </w:r>
    </w:p>
    <w:p w:rsidR="00D04485" w:rsidRPr="00D04485" w:rsidRDefault="00D04485" w:rsidP="00D044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Hành trình mới chính thức bắt đầu! Bạn sẽ làm tốt thôi!</w:t>
      </w:r>
    </w:p>
    <w:p w:rsidR="00D04485" w:rsidRPr="00D04485" w:rsidRDefault="00D04485" w:rsidP="00D044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Không gì tuyệt hơn là thấy bạn đạt được điều bạn xứng đáng có! Chúc mừng nhé!</w:t>
      </w:r>
    </w:p>
    <w:p w:rsidR="00D04485" w:rsidRPr="00D04485" w:rsidRDefault="00D04485" w:rsidP="00D044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Từ giờ gọi bạn là “dân văn phòng” rồi nha!</w:t>
      </w:r>
    </w:p>
    <w:p w:rsidR="00D04485" w:rsidRPr="00D04485" w:rsidRDefault="00D04485" w:rsidP="00D044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Biết là bạn tài giỏi, nhưng vẫn phải nói: Tự hào về bạn lắm!</w:t>
      </w:r>
    </w:p>
    <w:p w:rsidR="00D04485" w:rsidRPr="00D04485" w:rsidRDefault="00D04485" w:rsidP="00D044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Cố gắng phát huy nhé! Thành công chỉ mới bắt đầu thôi!</w:t>
      </w:r>
    </w:p>
    <w:p w:rsidR="00D04485" w:rsidRPr="00D04485" w:rsidRDefault="00D04485" w:rsidP="00D044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Chúc bạn luôn vui vẻ và thăng tiến không ngừng ở nơi làm mới!</w:t>
      </w:r>
    </w:p>
    <w:p w:rsidR="00D04485" w:rsidRPr="00D04485" w:rsidRDefault="00D04485" w:rsidP="00D044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Làm tốt nha bạn hiền, đừng quên tụi mình khi đã “có sự nghiệp vững chắc”!</w:t>
      </w:r>
    </w:p>
    <w:p w:rsidR="00D04485" w:rsidRPr="00D04485" w:rsidRDefault="00D04485" w:rsidP="00D04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Segoe UI Symbol" w:eastAsia="Times New Roman" w:hAnsi="Segoe UI Symbol" w:cs="Segoe UI Symbol"/>
          <w:sz w:val="28"/>
          <w:szCs w:val="28"/>
        </w:rPr>
        <w:t>😂</w:t>
      </w:r>
      <w:r w:rsidRPr="00D04485">
        <w:rPr>
          <w:rFonts w:ascii="Times New Roman" w:eastAsia="Times New Roman" w:hAnsi="Times New Roman" w:cs="Times New Roman"/>
          <w:sz w:val="28"/>
          <w:szCs w:val="28"/>
        </w:rPr>
        <w:t xml:space="preserve"> 2. Lời chúc hài hước, dí dỏm</w:t>
      </w:r>
    </w:p>
    <w:p w:rsidR="00D04485" w:rsidRPr="00D04485" w:rsidRDefault="00D04485" w:rsidP="00D044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Từ giờ sẽ không còn “nằm dài xem phim” nữa rồi nha, chúc mừng dân công sở mới toanh!</w:t>
      </w:r>
    </w:p>
    <w:p w:rsidR="00D04485" w:rsidRPr="00D04485" w:rsidRDefault="00D04485" w:rsidP="00D044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Chúc mừng bước vào thế giới “deadline”, “họp hành” và “lương tháng”!</w:t>
      </w:r>
    </w:p>
    <w:p w:rsidR="00D04485" w:rsidRPr="00D04485" w:rsidRDefault="00D04485" w:rsidP="00D044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Chào mừng đến với hội sáng cà phê – chiều stress – tối về than thở!</w:t>
      </w:r>
    </w:p>
    <w:p w:rsidR="00D04485" w:rsidRPr="00D04485" w:rsidRDefault="00D04485" w:rsidP="00D044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Hy vọng công ty mới không phát hiện bạn “tài lanh” như ở nhà nha!</w:t>
      </w:r>
    </w:p>
    <w:p w:rsidR="00D04485" w:rsidRPr="00D04485" w:rsidRDefault="00D04485" w:rsidP="00D044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Đi làm rồi, nhớ bớt “tăng động” lại đấy! Không phải ai cũng chịu được đâu!</w:t>
      </w:r>
    </w:p>
    <w:p w:rsidR="00D04485" w:rsidRPr="00D04485" w:rsidRDefault="00D04485" w:rsidP="00D044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Thôi thì đi làm rồi, mình bớt đi chơi đi ăn một chút nhỉ? À mà không!</w:t>
      </w:r>
    </w:p>
    <w:p w:rsidR="00D04485" w:rsidRPr="00D04485" w:rsidRDefault="00D04485" w:rsidP="00D044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Làm việc chăm chỉ nhé, sắp tới mình chờ đãi lương đầu tiên từ bạn đó!</w:t>
      </w:r>
    </w:p>
    <w:p w:rsidR="00D04485" w:rsidRPr="00D04485" w:rsidRDefault="00D04485" w:rsidP="00D044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Giờ đã có lương rồi, khỏi năn nỉ ai bao nữa nha!</w:t>
      </w:r>
    </w:p>
    <w:p w:rsidR="00D04485" w:rsidRPr="00D04485" w:rsidRDefault="00D04485" w:rsidP="00D044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Cố lên bạn tôi! Giờ thì không ai nói bạn là "thất nghiệp vui tính" nữa!</w:t>
      </w:r>
    </w:p>
    <w:p w:rsidR="00D04485" w:rsidRPr="00D04485" w:rsidRDefault="00D04485" w:rsidP="00D044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Đừng quên mời mình một chầu trà sữa/voucher ăn mừng việc mới đó nha!</w:t>
      </w:r>
    </w:p>
    <w:p w:rsidR="00D04485" w:rsidRPr="00D04485" w:rsidRDefault="00D04485" w:rsidP="00D04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Segoe UI Symbol" w:eastAsia="Times New Roman" w:hAnsi="Segoe UI Symbol" w:cs="Segoe UI Symbol"/>
          <w:sz w:val="28"/>
          <w:szCs w:val="28"/>
        </w:rPr>
        <w:t>💼</w:t>
      </w:r>
      <w:r w:rsidRPr="00D04485">
        <w:rPr>
          <w:rFonts w:ascii="Times New Roman" w:eastAsia="Times New Roman" w:hAnsi="Times New Roman" w:cs="Times New Roman"/>
          <w:sz w:val="28"/>
          <w:szCs w:val="28"/>
        </w:rPr>
        <w:t xml:space="preserve"> 3. Lời chúc trang trọng, chuyên nghiệp</w:t>
      </w:r>
    </w:p>
    <w:p w:rsidR="00D04485" w:rsidRPr="00D04485" w:rsidRDefault="00D04485" w:rsidP="00D044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Chúc mừng bạn đã đạt được một bước tiến quan trọng trong sự nghiệp. Thành công mới chỉ bắt đầu!</w:t>
      </w:r>
    </w:p>
    <w:p w:rsidR="00D04485" w:rsidRPr="00D04485" w:rsidRDefault="00D04485" w:rsidP="00D044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lastRenderedPageBreak/>
        <w:t>Mong rằng công việc mới sẽ mang đến nhiều cơ hội phát triển và thăng tiến cho bạn.</w:t>
      </w:r>
    </w:p>
    <w:p w:rsidR="00D04485" w:rsidRPr="00D04485" w:rsidRDefault="00D04485" w:rsidP="00D044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Chúc bạn luôn vững vàng, sáng suốt và gặt hái nhiều thành tựu trên chặng đường mới.</w:t>
      </w:r>
    </w:p>
    <w:p w:rsidR="00D04485" w:rsidRPr="00D04485" w:rsidRDefault="00D04485" w:rsidP="00D044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Một môi trường mới, thử thách mới – và tôi tin bạn sẽ vượt qua tất cả.</w:t>
      </w:r>
    </w:p>
    <w:p w:rsidR="00D04485" w:rsidRPr="00D04485" w:rsidRDefault="00D04485" w:rsidP="00D044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Mừng bạn đã tìm thấy nơi mình thuộc về. Chúc bạn vững bước và không ngừng vươn xa!</w:t>
      </w:r>
    </w:p>
    <w:p w:rsidR="00D04485" w:rsidRPr="00D04485" w:rsidRDefault="00D04485" w:rsidP="00D044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Hy vọng những nỗ lực của bạn sẽ luôn được công nhận và đền đáp xứng đáng!</w:t>
      </w:r>
    </w:p>
    <w:p w:rsidR="00D04485" w:rsidRPr="00D04485" w:rsidRDefault="00D04485" w:rsidP="00D044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Chúc bạn giữ vững nhiệt huyết và không ngừng phát triển bản thân tại nơi làm mới!</w:t>
      </w:r>
    </w:p>
    <w:p w:rsidR="00D04485" w:rsidRPr="00D04485" w:rsidRDefault="00D04485" w:rsidP="00D044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Tin chắc bạn sẽ là một nhân tố sáng giá trong tập thể mới!</w:t>
      </w:r>
    </w:p>
    <w:p w:rsidR="00D04485" w:rsidRPr="00D04485" w:rsidRDefault="00D04485" w:rsidP="00D044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Bắt đầu công việc mới là cơ hội tuyệt vời để khẳng định chính mình – hãy luôn tự tin bạn nhé!</w:t>
      </w:r>
    </w:p>
    <w:p w:rsidR="00D04485" w:rsidRPr="00D04485" w:rsidRDefault="00D04485" w:rsidP="00D044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Mỗi khởi đầu là một cơ hội – chúc bạn nắm bắt và tỏa sáng rực rỡ!</w:t>
      </w:r>
    </w:p>
    <w:p w:rsidR="00D04485" w:rsidRPr="00D04485" w:rsidRDefault="00D04485" w:rsidP="00D04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Segoe UI Symbol" w:eastAsia="Times New Roman" w:hAnsi="Segoe UI Symbol" w:cs="Segoe UI Symbol"/>
          <w:sz w:val="28"/>
          <w:szCs w:val="28"/>
        </w:rPr>
        <w:t>🌈</w:t>
      </w:r>
      <w:r w:rsidRPr="00D04485">
        <w:rPr>
          <w:rFonts w:ascii="Times New Roman" w:eastAsia="Times New Roman" w:hAnsi="Times New Roman" w:cs="Times New Roman"/>
          <w:sz w:val="28"/>
          <w:szCs w:val="28"/>
        </w:rPr>
        <w:t xml:space="preserve"> 4. Lời chúc truyền cảm hứng</w:t>
      </w:r>
    </w:p>
    <w:p w:rsidR="00D04485" w:rsidRPr="00D04485" w:rsidRDefault="00D04485" w:rsidP="00D044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Đừng ngại thử thách, vì đó là cách bạn trưởng thành! Công việc mới sẽ là bệ phóng tuyệt vời!</w:t>
      </w:r>
    </w:p>
    <w:p w:rsidR="00D04485" w:rsidRPr="00D04485" w:rsidRDefault="00D04485" w:rsidP="00D044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Chúc bạn luôn giữ vững đam mê, tinh thần học hỏi và sự tích cực trong mọi hoàn cảnh!</w:t>
      </w:r>
    </w:p>
    <w:p w:rsidR="00D04485" w:rsidRPr="00D04485" w:rsidRDefault="00D04485" w:rsidP="00D044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Con đường phía trước có thể không dễ, nhưng bạn luôn có người ủng hộ ở phía sau!</w:t>
      </w:r>
      <w:bookmarkStart w:id="0" w:name="_GoBack"/>
      <w:bookmarkEnd w:id="0"/>
    </w:p>
    <w:p w:rsidR="00D04485" w:rsidRPr="00D04485" w:rsidRDefault="00D04485" w:rsidP="00D044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Hãy tin vào bản thân – bạn có thể làm được mọi thứ!</w:t>
      </w:r>
    </w:p>
    <w:p w:rsidR="00D04485" w:rsidRPr="00D04485" w:rsidRDefault="00D04485" w:rsidP="00D044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Thành công đến với người không ngừng cố gắng – như chính bạn!</w:t>
      </w:r>
    </w:p>
    <w:p w:rsidR="00D04485" w:rsidRPr="00D04485" w:rsidRDefault="00D04485" w:rsidP="00D044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Dám mơ, dám làm, dám thành công – bạn là minh chứng sống!</w:t>
      </w:r>
    </w:p>
    <w:p w:rsidR="00D04485" w:rsidRPr="00D04485" w:rsidRDefault="00D04485" w:rsidP="00D044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Dù ở đâu, bạn vẫn luôn tỏa sáng theo cách của mình!</w:t>
      </w:r>
    </w:p>
    <w:p w:rsidR="00D04485" w:rsidRPr="00D04485" w:rsidRDefault="00D04485" w:rsidP="00D044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Đừng ngừng tin vào tương lai – điều tốt đẹp nhất vẫn đang chờ bạn phía trước!</w:t>
      </w:r>
    </w:p>
    <w:p w:rsidR="00D04485" w:rsidRPr="00D04485" w:rsidRDefault="00D04485" w:rsidP="00D044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Cứ bước tiếp – cơ hội lớn hơn luôn đến với người dũng cảm!</w:t>
      </w:r>
    </w:p>
    <w:p w:rsidR="00D04485" w:rsidRPr="00D04485" w:rsidRDefault="00D04485" w:rsidP="00D044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Những điều tốt đẹp luôn đến đúng lúc – như công việc này đến với bạn vậy!</w:t>
      </w:r>
    </w:p>
    <w:p w:rsidR="00D04485" w:rsidRPr="00D04485" w:rsidRDefault="00D04485" w:rsidP="00D04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Segoe UI Symbol" w:eastAsia="Times New Roman" w:hAnsi="Segoe UI Symbol" w:cs="Segoe UI Symbol"/>
          <w:sz w:val="28"/>
          <w:szCs w:val="28"/>
        </w:rPr>
        <w:t>🎯</w:t>
      </w:r>
      <w:r w:rsidRPr="00D04485">
        <w:rPr>
          <w:rFonts w:ascii="Times New Roman" w:eastAsia="Times New Roman" w:hAnsi="Times New Roman" w:cs="Times New Roman"/>
          <w:sz w:val="28"/>
          <w:szCs w:val="28"/>
        </w:rPr>
        <w:t xml:space="preserve"> 5. Lời chúc “deep” nhẹ nhàng – có thể dùng làm status</w:t>
      </w:r>
    </w:p>
    <w:p w:rsidR="00D04485" w:rsidRPr="00D04485" w:rsidRDefault="00D04485" w:rsidP="00D044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Công việc không chỉ là nguồn thu nhập, mà còn là nơi bạn thể hiện giá trị bản thân. Chúc bạn thật rực rỡ!</w:t>
      </w:r>
    </w:p>
    <w:p w:rsidR="00D04485" w:rsidRPr="00D04485" w:rsidRDefault="00D04485" w:rsidP="00D044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Mỗi cánh cửa đóng lại là để nhường chỗ cho một cánh cửa tốt hơn – và bạn vừa mở được nó!</w:t>
      </w:r>
    </w:p>
    <w:p w:rsidR="00D04485" w:rsidRPr="00D04485" w:rsidRDefault="00D04485" w:rsidP="00D044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Mọi nỗ lực đều xứng đáng – và bạn chính là minh chứng đẹp nhất!</w:t>
      </w:r>
    </w:p>
    <w:p w:rsidR="00D04485" w:rsidRPr="00D04485" w:rsidRDefault="00D04485" w:rsidP="00D044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Hãy đi làm không chỉ bằng kỹ năng, mà còn bằng cả trái tim và khát vọng!</w:t>
      </w:r>
    </w:p>
    <w:p w:rsidR="00D04485" w:rsidRPr="00D04485" w:rsidRDefault="00D04485" w:rsidP="00D044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Bạn xứng đáng với cơ hội này. Hãy nắm bắt thật tốt nhé!</w:t>
      </w:r>
    </w:p>
    <w:p w:rsidR="00D04485" w:rsidRPr="00D04485" w:rsidRDefault="00D04485" w:rsidP="00D044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Công việc không chỉ là điểm đến – đó là hành trình. Và bạn đang đi rất đúng hướng!</w:t>
      </w:r>
    </w:p>
    <w:p w:rsidR="00D04485" w:rsidRPr="00D04485" w:rsidRDefault="00D04485" w:rsidP="00D044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Mỗi ngày đi làm là một ngày học hỏi – chúc bạn không ngừng tiến bộ!</w:t>
      </w:r>
    </w:p>
    <w:p w:rsidR="00D04485" w:rsidRPr="00D04485" w:rsidRDefault="00D04485" w:rsidP="00D044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Điều quan trọng không phải là vị trí công việc, mà là bạn học được gì và trở thành ai!</w:t>
      </w:r>
    </w:p>
    <w:p w:rsidR="00D04485" w:rsidRPr="00D04485" w:rsidRDefault="00D04485" w:rsidP="00D044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Bắt đầu mới có thể khó khăn – nhưng tin tôi đi, bạn sẽ làm được!</w:t>
      </w:r>
    </w:p>
    <w:p w:rsidR="00D04485" w:rsidRPr="00D04485" w:rsidRDefault="00D04485" w:rsidP="00D044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Cố gắng không bao giờ là thừa – và bạn đang gặt hái thành quả từ điều đó!</w:t>
      </w:r>
    </w:p>
    <w:p w:rsidR="00D04485" w:rsidRPr="00D04485" w:rsidRDefault="00D04485" w:rsidP="00D04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Segoe UI Symbol" w:eastAsia="Times New Roman" w:hAnsi="Segoe UI Symbol" w:cs="Segoe UI Symbol"/>
          <w:sz w:val="28"/>
          <w:szCs w:val="28"/>
        </w:rPr>
        <w:t>✨</w:t>
      </w:r>
      <w:r w:rsidRPr="00D04485">
        <w:rPr>
          <w:rFonts w:ascii="Times New Roman" w:eastAsia="Times New Roman" w:hAnsi="Times New Roman" w:cs="Times New Roman"/>
          <w:sz w:val="28"/>
          <w:szCs w:val="28"/>
        </w:rPr>
        <w:t xml:space="preserve"> 6. Bonus – lời chúc ngắn gọn, dễ gửi tin nhắn</w:t>
      </w:r>
    </w:p>
    <w:p w:rsidR="00D04485" w:rsidRPr="00D04485" w:rsidRDefault="00D04485" w:rsidP="00D0448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Chúc mừng việc làm mới! Tự hào về bạn!</w:t>
      </w:r>
    </w:p>
    <w:p w:rsidR="00D04485" w:rsidRPr="00D04485" w:rsidRDefault="00D04485" w:rsidP="00D0448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Khởi đầu mới, hành trình mới – cố gắng nhé!</w:t>
      </w:r>
    </w:p>
    <w:p w:rsidR="00D04485" w:rsidRPr="00D04485" w:rsidRDefault="00D04485" w:rsidP="00D0448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Hẹn gặp lại bạn trong vai trò “người đi làm nghiêm túc”!</w:t>
      </w:r>
    </w:p>
    <w:p w:rsidR="00D04485" w:rsidRPr="00D04485" w:rsidRDefault="00D04485" w:rsidP="00D0448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Có công việc mới là có thêm cơ hội! Chúc bạn vững bước!</w:t>
      </w:r>
    </w:p>
    <w:p w:rsidR="00D04485" w:rsidRPr="00D04485" w:rsidRDefault="00D04485" w:rsidP="00D0448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85">
        <w:rPr>
          <w:rFonts w:ascii="Times New Roman" w:eastAsia="Times New Roman" w:hAnsi="Times New Roman" w:cs="Times New Roman"/>
          <w:sz w:val="28"/>
          <w:szCs w:val="28"/>
        </w:rPr>
        <w:t>Đi làm rồi nha! Mau bao mình trà sữa ăn mừng nào!</w:t>
      </w:r>
    </w:p>
    <w:p w:rsidR="00FB533E" w:rsidRPr="00D04485" w:rsidRDefault="00FB533E">
      <w:pPr>
        <w:rPr>
          <w:rFonts w:ascii="Times New Roman" w:hAnsi="Times New Roman" w:cs="Times New Roman"/>
          <w:sz w:val="28"/>
          <w:szCs w:val="28"/>
        </w:rPr>
      </w:pPr>
    </w:p>
    <w:sectPr w:rsidR="00FB533E" w:rsidRPr="00D044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065E9A"/>
    <w:multiLevelType w:val="multilevel"/>
    <w:tmpl w:val="E59400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143271"/>
    <w:multiLevelType w:val="multilevel"/>
    <w:tmpl w:val="CBDC75B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B3653"/>
    <w:multiLevelType w:val="multilevel"/>
    <w:tmpl w:val="A84010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95126B"/>
    <w:multiLevelType w:val="multilevel"/>
    <w:tmpl w:val="939C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794386"/>
    <w:multiLevelType w:val="multilevel"/>
    <w:tmpl w:val="5E22CB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74D26"/>
    <w:multiLevelType w:val="multilevel"/>
    <w:tmpl w:val="BCC422A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361C5"/>
    <w:multiLevelType w:val="multilevel"/>
    <w:tmpl w:val="2E6670D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83CED"/>
    <w:multiLevelType w:val="multilevel"/>
    <w:tmpl w:val="2CE4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FA69BE"/>
    <w:multiLevelType w:val="multilevel"/>
    <w:tmpl w:val="E696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682CE7"/>
    <w:multiLevelType w:val="multilevel"/>
    <w:tmpl w:val="A8F4035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587AB5"/>
    <w:multiLevelType w:val="multilevel"/>
    <w:tmpl w:val="6B168B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F910CA"/>
    <w:multiLevelType w:val="multilevel"/>
    <w:tmpl w:val="9FE4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30D85"/>
    <w:multiLevelType w:val="multilevel"/>
    <w:tmpl w:val="D14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16"/>
  </w:num>
  <w:num w:numId="12">
    <w:abstractNumId w:val="12"/>
  </w:num>
  <w:num w:numId="13">
    <w:abstractNumId w:val="20"/>
  </w:num>
  <w:num w:numId="14">
    <w:abstractNumId w:val="13"/>
  </w:num>
  <w:num w:numId="15">
    <w:abstractNumId w:val="9"/>
  </w:num>
  <w:num w:numId="16">
    <w:abstractNumId w:val="14"/>
  </w:num>
  <w:num w:numId="17">
    <w:abstractNumId w:val="17"/>
  </w:num>
  <w:num w:numId="18">
    <w:abstractNumId w:val="19"/>
  </w:num>
  <w:num w:numId="19">
    <w:abstractNumId w:val="11"/>
  </w:num>
  <w:num w:numId="20">
    <w:abstractNumId w:val="18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1225"/>
    <w:rsid w:val="00034616"/>
    <w:rsid w:val="0006063C"/>
    <w:rsid w:val="0015074B"/>
    <w:rsid w:val="0029639D"/>
    <w:rsid w:val="00326F90"/>
    <w:rsid w:val="00576451"/>
    <w:rsid w:val="00707EC6"/>
    <w:rsid w:val="00861B52"/>
    <w:rsid w:val="00AA1D8D"/>
    <w:rsid w:val="00B47730"/>
    <w:rsid w:val="00BA192C"/>
    <w:rsid w:val="00C16ABB"/>
    <w:rsid w:val="00CB0664"/>
    <w:rsid w:val="00D04485"/>
    <w:rsid w:val="00F903BB"/>
    <w:rsid w:val="00FB533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0DD3028A-E6A5-4C2B-BDEB-63C9AA1F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C16A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C8FE91-1B1F-4389-B204-341B3B97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2025-05-13T09:26:00Z</dcterms:created>
  <dcterms:modified xsi:type="dcterms:W3CDTF">2025-05-13T09:26:00Z</dcterms:modified>
  <cp:category/>
</cp:coreProperties>
</file>