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A" w:rsidRPr="000029AA" w:rsidRDefault="000029AA" w:rsidP="000029AA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r w:rsidRPr="000029AA">
        <w:rPr>
          <w:rFonts w:ascii="Segoe UI Symbol" w:hAnsi="Segoe UI Symbol" w:cs="Segoe UI Symbol"/>
          <w:color w:val="auto"/>
          <w:sz w:val="32"/>
          <w:szCs w:val="32"/>
        </w:rPr>
        <w:t>🎓</w:t>
      </w:r>
      <w:r w:rsidRPr="000029A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029AA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Status‍ hài‍ hước</w:t>
      </w:r>
    </w:p>
    <w:p w:rsidR="000029AA" w:rsidRPr="000029AA" w:rsidRDefault="000029AA" w:rsidP="000029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4‍ năm‍ đại‍ học‍ trôi‍ nhanh‍ như‍ một‍ cơn‍ gió,‍ chỉ‍ còn‍ lại‍ nợ‍ môn‍ và‍ một‍ đống‍ ảnh‍ kỷ‍ yếu.</w:t>
      </w:r>
    </w:p>
    <w:p w:rsidR="000029AA" w:rsidRPr="000029AA" w:rsidRDefault="000029AA" w:rsidP="000029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Tốt‍ nghiệp‍ không‍ phải‍ là‍ kết‍ thúc,‍ mà‍ là‍ bắt‍ đầu‍ hành‍ trình‍ thất‍ nghiệp‍ cao‍ cấp.</w:t>
      </w:r>
    </w:p>
    <w:p w:rsidR="000029AA" w:rsidRPr="000029AA" w:rsidRDefault="000029AA" w:rsidP="000029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Sau‍ tất‍ cả,‍ mình‍ cũng‍ đã‍ học‍ xong…‍ cái‍ ngành‍ mình‍ không‍ định‍ làm.</w:t>
      </w:r>
    </w:p>
    <w:p w:rsidR="000029AA" w:rsidRPr="000029AA" w:rsidRDefault="000029AA" w:rsidP="000029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Đại‍ học‍ dạy‍ cho‍ mình‍ rất‍ nhiều,‍ đặc‍ biệt‍ là‍ khả‍ năng‍ ngủ‍ mọi‍ lúc‍ mọi‍ nơi.</w:t>
      </w:r>
    </w:p>
    <w:p w:rsidR="000029AA" w:rsidRPr="000029AA" w:rsidRDefault="000029AA" w:rsidP="000029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4‍ năm‍ học‍ được‍ một‍ điều:‍ bạn‍ thân‍ không‍ phải‍ là‍ người‍ giúp‍ bạn‍ học,‍ mà‍ là‍ người‍ thi‍ lại‍ cùng‍ bạn.</w:t>
      </w:r>
    </w:p>
    <w:p w:rsidR="000029AA" w:rsidRPr="000029AA" w:rsidRDefault="000029AA" w:rsidP="000029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Học‍ đại‍ học‍ như‍ chơi‍ game,‍ lên‍ level‍ thì‍ dễ,‍ đánh‍ boss‍ (luận‍ văn)‍ thì‍ muốn‍ quit.</w:t>
      </w:r>
    </w:p>
    <w:p w:rsidR="000029AA" w:rsidRPr="000029AA" w:rsidRDefault="000029AA" w:rsidP="000029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Tốt‍ nghiệp‍ xong‍ rồi,‍ giờ‍ ai‍ tuyển‍ nhân‍ viên‍ ăn‍ vặt‍ full-time‍ không?</w:t>
      </w:r>
    </w:p>
    <w:p w:rsidR="000029AA" w:rsidRPr="000029AA" w:rsidRDefault="000029AA" w:rsidP="000029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0029AA" w:rsidRPr="000029AA" w:rsidRDefault="000029AA" w:rsidP="000029AA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r w:rsidRPr="000029AA">
        <w:rPr>
          <w:rFonts w:ascii="Segoe UI Symbol" w:hAnsi="Segoe UI Symbol" w:cs="Segoe UI Symbol"/>
          <w:color w:val="auto"/>
          <w:sz w:val="32"/>
          <w:szCs w:val="32"/>
        </w:rPr>
        <w:t>💬</w:t>
      </w:r>
      <w:r w:rsidRPr="000029A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029AA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Status‍ cảm‍ xúc</w:t>
      </w:r>
    </w:p>
    <w:p w:rsidR="000029AA" w:rsidRPr="000029AA" w:rsidRDefault="000029AA" w:rsidP="00002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Tạm‍ biệt‍ những‍ ngày‍ tháng‍ sinh‍ viên‍ hồn‍ nhiên,‍ nhiều‍ mộng‍ mơ.</w:t>
      </w:r>
    </w:p>
    <w:p w:rsidR="000029AA" w:rsidRPr="000029AA" w:rsidRDefault="000029AA" w:rsidP="00002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Đại‍ học‍ không‍ chỉ‍ cho‍ tôi‍ kiến‍ thức,‍ mà‍ còn‍ cho‍ tôi‍ những‍ người‍ bạn‍ tuyệt‍ vời.</w:t>
      </w:r>
    </w:p>
    <w:p w:rsidR="000029AA" w:rsidRPr="000029AA" w:rsidRDefault="000029AA" w:rsidP="00002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Cảm‍ ơn‍ những‍ lần‍ thức‍ khuya,‍ những‍ lần‍ rớt‍ môn,‍ những‍ lần‍ vấp‍ ngã‍ đã‍ tạo‍ nên‍ tôi‍ của‍ hôm‍ nay.</w:t>
      </w:r>
    </w:p>
    <w:p w:rsidR="000029AA" w:rsidRPr="000029AA" w:rsidRDefault="000029AA" w:rsidP="00002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Bốn‍ năm‍ như‍ một‍ giấc‍ mơ,‍ chỉ‍ khác‍ là‍ giấc‍ mơ‍ này‍ có‍ deadline.</w:t>
      </w:r>
    </w:p>
    <w:p w:rsidR="000029AA" w:rsidRPr="000029AA" w:rsidRDefault="000029AA" w:rsidP="00002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Những‍ buổi‍ chiều‍ ngồi‍ sân‍ trường‍ tám‍ chuyện‍ rồi‍ cũng‍ trở‍ thành‍ ký‍ ức.</w:t>
      </w:r>
    </w:p>
    <w:p w:rsidR="000029AA" w:rsidRPr="000029AA" w:rsidRDefault="000029AA" w:rsidP="00002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Trường‍ không‍ giữ‍ được‍ ta,‍ nhưng‍ giữ‍ hết‍ tuổi‍ trẻ‍ của‍ ta‍ ở‍ đó.</w:t>
      </w:r>
    </w:p>
    <w:p w:rsidR="000029AA" w:rsidRPr="000029AA" w:rsidRDefault="000029AA" w:rsidP="00002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Chúng‍ ta‍ rồi‍ sẽ‍ lớn,‍ nhưng‍ vẫn‍ luôn‍ nhớ‍ mình‍ từng‍ là‍ sinh‍ viên.</w:t>
      </w:r>
    </w:p>
    <w:p w:rsidR="000029AA" w:rsidRPr="000029AA" w:rsidRDefault="000029AA" w:rsidP="000029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lastRenderedPageBreak/>
        <w:pict>
          <v:rect id="_x0000_i1026" style="width:0;height:1.5pt" o:hralign="center" o:hrstd="t" o:hr="t" fillcolor="#a0a0a0" stroked="f"/>
        </w:pict>
      </w:r>
    </w:p>
    <w:p w:rsidR="000029AA" w:rsidRPr="000029AA" w:rsidRDefault="000029AA" w:rsidP="000029AA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r w:rsidRPr="000029AA">
        <w:rPr>
          <w:rFonts w:ascii="Segoe UI Symbol" w:hAnsi="Segoe UI Symbol" w:cs="Segoe UI Symbol"/>
          <w:color w:val="auto"/>
          <w:sz w:val="32"/>
          <w:szCs w:val="32"/>
        </w:rPr>
        <w:t>📷</w:t>
      </w:r>
      <w:r w:rsidRPr="000029A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029AA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Status‍ caption‍ ảnh‍ tốt‍ nghiệp</w:t>
      </w:r>
    </w:p>
    <w:p w:rsidR="000029AA" w:rsidRPr="000029AA" w:rsidRDefault="000029AA" w:rsidP="000029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Hôm‍ nay‍ mặc‍ áo‍ cử‍ nhân,‍ ngày‍ mai‍ mặc‍ vest‍ đi‍ xin‍ việc.</w:t>
      </w:r>
    </w:p>
    <w:p w:rsidR="000029AA" w:rsidRPr="000029AA" w:rsidRDefault="000029AA" w:rsidP="000029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Gác‍ lại‍ đời‍ sinh‍ viên,‍ bước‍ vào‍ hành‍ trình‍ người‍ lớn.</w:t>
      </w:r>
    </w:p>
    <w:p w:rsidR="000029AA" w:rsidRPr="000029AA" w:rsidRDefault="000029AA" w:rsidP="000029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Cầm‍ tấm‍ bằng‍ trên‍ tay,‍ lòng‍ vừa‍ vui‍ vừa‍ lo‍ lắng.</w:t>
      </w:r>
    </w:p>
    <w:p w:rsidR="000029AA" w:rsidRPr="000029AA" w:rsidRDefault="000029AA" w:rsidP="000029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Lưu‍ giữ‍ khoảnh‍ khắc‍ này,‍ vì‍ nó‍ không‍ bao‍ giờ‍ quay‍ lại‍ nữa.</w:t>
      </w:r>
    </w:p>
    <w:p w:rsidR="000029AA" w:rsidRPr="000029AA" w:rsidRDefault="000029AA" w:rsidP="000029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Tấm‍ ảnh‍ này‍ không‍ chỉ‍ là‍ ảnh‍ kỷ‍ yếu,‍ mà‍ là‍ cả‍ một‍ hành‍ trình.</w:t>
      </w:r>
    </w:p>
    <w:p w:rsidR="000029AA" w:rsidRPr="000029AA" w:rsidRDefault="000029AA" w:rsidP="000029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Một‍ chiếc‍ chụp‍ cử‍ nhân,‍ ngàn‍ ký‍ ức‍ ùa‍ về.</w:t>
      </w:r>
    </w:p>
    <w:p w:rsidR="000029AA" w:rsidRPr="000029AA" w:rsidRDefault="000029AA" w:rsidP="000029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Xin‍ chào‍ tuổi‍ trẻ,‍ xin‍ chào‍ ngày‍ tôi‍ trưởng‍ thành.</w:t>
      </w:r>
    </w:p>
    <w:p w:rsidR="000029AA" w:rsidRPr="000029AA" w:rsidRDefault="000029AA" w:rsidP="000029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0029AA" w:rsidRPr="000029AA" w:rsidRDefault="000029AA" w:rsidP="000029AA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r w:rsidRPr="000029AA">
        <w:rPr>
          <w:rFonts w:ascii="Segoe UI Symbol" w:hAnsi="Segoe UI Symbol" w:cs="Segoe UI Symbol"/>
          <w:color w:val="auto"/>
          <w:sz w:val="32"/>
          <w:szCs w:val="32"/>
        </w:rPr>
        <w:t>📝</w:t>
      </w:r>
      <w:r w:rsidRPr="000029A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029AA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Status‍ chất,‍ đầy‍ ý‍ nghĩa</w:t>
      </w:r>
    </w:p>
    <w:p w:rsidR="000029AA" w:rsidRPr="000029AA" w:rsidRDefault="000029AA" w:rsidP="000029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Không‍ có‍ con‍ đường‍ nào‍ trải‍ hoa‍ hồng,‍ và‍ đại‍ học‍ cũng‍ thế.</w:t>
      </w:r>
    </w:p>
    <w:p w:rsidR="000029AA" w:rsidRPr="000029AA" w:rsidRDefault="000029AA" w:rsidP="000029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Thành‍ công‍ không‍ đến‍ từ‍ tấm‍ bằng,‍ mà‍ đến‍ từ‍ cách‍ bạn‍ sống‍ và‍ học‍ sau‍ khi‍ có‍ nó.</w:t>
      </w:r>
    </w:p>
    <w:p w:rsidR="000029AA" w:rsidRPr="000029AA" w:rsidRDefault="000029AA" w:rsidP="000029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Kết‍ thúc‍ là‍ để‍ bắt‍ đầu‍ một‍ điều‍ tốt‍ đẹp‍ hơn.</w:t>
      </w:r>
    </w:p>
    <w:p w:rsidR="000029AA" w:rsidRPr="000029AA" w:rsidRDefault="000029AA" w:rsidP="000029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Đừng‍ gọi‍ đó‍ là‍ "kết‍ thúc",‍ hãy‍ gọi‍ đó‍ là‍ "chuyển‍ giao".</w:t>
      </w:r>
    </w:p>
    <w:p w:rsidR="000029AA" w:rsidRPr="000029AA" w:rsidRDefault="000029AA" w:rsidP="000029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Bằng‍ cử‍ nhân‍ chỉ‍ là‍ giấy,‍ còn‍ bản‍ lĩnh‍ là‍ điều‍ tôi‍ tích‍ lũy‍ từng‍ ngày.</w:t>
      </w:r>
    </w:p>
    <w:p w:rsidR="000029AA" w:rsidRPr="000029AA" w:rsidRDefault="000029AA" w:rsidP="000029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Tốt‍ nghiệp‍ không‍ có‍ nghĩa‍ là‍ ngừng‍ học.</w:t>
      </w:r>
    </w:p>
    <w:p w:rsidR="000029AA" w:rsidRPr="000029AA" w:rsidRDefault="000029AA" w:rsidP="000029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Khi‍ bạn‍ rời‍ khỏi‍ trường,‍ hãy‍ nhớ‍ mang‍ theo‍ ước‍ mơ‍ của‍ mình.</w:t>
      </w:r>
    </w:p>
    <w:p w:rsidR="000029AA" w:rsidRPr="000029AA" w:rsidRDefault="000029AA" w:rsidP="000029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0029AA" w:rsidRPr="000029AA" w:rsidRDefault="000029AA" w:rsidP="000029AA">
      <w:pPr>
        <w:pStyle w:val="Heading3"/>
        <w:rPr>
          <w:rFonts w:ascii="Times New Roman" w:hAnsi="Times New Roman" w:cs="Times New Roman"/>
          <w:color w:val="auto"/>
          <w:sz w:val="32"/>
          <w:szCs w:val="32"/>
        </w:rPr>
      </w:pPr>
      <w:r w:rsidRPr="000029AA">
        <w:rPr>
          <w:rFonts w:ascii="Segoe UI Symbol" w:hAnsi="Segoe UI Symbol" w:cs="Segoe UI Symbol"/>
          <w:color w:val="auto"/>
          <w:sz w:val="32"/>
          <w:szCs w:val="32"/>
        </w:rPr>
        <w:t>❤</w:t>
      </w:r>
      <w:r w:rsidRPr="000029AA">
        <w:rPr>
          <w:rFonts w:ascii="Times New Roman" w:hAnsi="Times New Roman" w:cs="Times New Roman"/>
          <w:color w:val="auto"/>
          <w:sz w:val="32"/>
          <w:szCs w:val="32"/>
        </w:rPr>
        <w:t xml:space="preserve">️ </w:t>
      </w:r>
      <w:r w:rsidRPr="000029AA">
        <w:rPr>
          <w:rStyle w:val="Strong"/>
          <w:rFonts w:ascii="Times New Roman" w:hAnsi="Times New Roman" w:cs="Times New Roman"/>
          <w:b/>
          <w:bCs/>
          <w:color w:val="auto"/>
          <w:sz w:val="32"/>
          <w:szCs w:val="32"/>
        </w:rPr>
        <w:t>Status‍ gợi‍ nhắc‍ kỷ‍ niệm</w:t>
      </w:r>
    </w:p>
    <w:p w:rsidR="000029AA" w:rsidRPr="000029AA" w:rsidRDefault="000029AA" w:rsidP="000029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Nhớ‍ quán‍ cơm‍ đầu‍ hẻm,‍ nhớ‍ tiếng‍ trống‍ báo‍ tiết‍ muộn,‍ nhớ‍ cả‍ những‍ chiều‍ chạy‍ deadline.</w:t>
      </w:r>
    </w:p>
    <w:p w:rsidR="000029AA" w:rsidRPr="000029AA" w:rsidRDefault="000029AA" w:rsidP="000029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Đại‍ học‍ kết‍ thúc,‍ nhưng‍ những‍ người‍ bạn‍ ở‍ lại‍ trong‍ tim‍ tôi‍ mãi‍ mãi.</w:t>
      </w:r>
    </w:p>
    <w:p w:rsidR="000029AA" w:rsidRPr="000029AA" w:rsidRDefault="000029AA" w:rsidP="000029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Một‍ thời‍ áo‍ trắng,‍ bảng‍ đen,‍ rồi‍ áo‍ cử‍ nhân‍ cũng‍ đã‍ đến.</w:t>
      </w:r>
    </w:p>
    <w:p w:rsidR="000029AA" w:rsidRPr="000029AA" w:rsidRDefault="000029AA" w:rsidP="000029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Có‍ những‍ lúc‍ mệt‍ mỏi‍ muốn‍ bỏ‍ cuộc,‍ nhưng‍ nhìn‍ lại,‍ hóa‍ ra‍ mình‍ đã‍ đi‍ được‍ xa‍ đến‍ vậy.</w:t>
      </w:r>
    </w:p>
    <w:p w:rsidR="000029AA" w:rsidRPr="000029AA" w:rsidRDefault="000029AA" w:rsidP="000029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029AA">
        <w:rPr>
          <w:rFonts w:ascii="Times New Roman" w:hAnsi="Times New Roman" w:cs="Times New Roman"/>
          <w:sz w:val="32"/>
          <w:szCs w:val="32"/>
        </w:rPr>
        <w:t>4‍ năm‍ không‍ dài,‍ nhưng‍ đủ‍ để‍ trưởng‍ thành‍ và‍ trân‍ trọng.</w:t>
      </w:r>
    </w:p>
    <w:bookmarkEnd w:id="0"/>
    <w:p w:rsidR="00DC4AE6" w:rsidRPr="000029AA" w:rsidRDefault="00DC4AE6" w:rsidP="00D91D8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DC4AE6" w:rsidRPr="000029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3425A4"/>
    <w:multiLevelType w:val="multilevel"/>
    <w:tmpl w:val="56AE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6062E"/>
    <w:multiLevelType w:val="multilevel"/>
    <w:tmpl w:val="67A6DD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E1238"/>
    <w:multiLevelType w:val="multilevel"/>
    <w:tmpl w:val="328ECF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A4762"/>
    <w:multiLevelType w:val="multilevel"/>
    <w:tmpl w:val="A064BBA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6C5964"/>
    <w:multiLevelType w:val="multilevel"/>
    <w:tmpl w:val="2E247F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29AA"/>
    <w:rsid w:val="00034616"/>
    <w:rsid w:val="0006063C"/>
    <w:rsid w:val="0015074B"/>
    <w:rsid w:val="0029639D"/>
    <w:rsid w:val="00326F90"/>
    <w:rsid w:val="00AA1D8D"/>
    <w:rsid w:val="00B47730"/>
    <w:rsid w:val="00CB0664"/>
    <w:rsid w:val="00D91D86"/>
    <w:rsid w:val="00DC4A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93E22B60-D1DC-40A1-98B8-00A962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4B96AF-BB5E-404C-B42D-A91A3B60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🎓 Status hài hước</vt:lpstr>
      <vt:lpstr>        💬 Status cảm xúc</vt:lpstr>
      <vt:lpstr>        📷 Status caption ảnh tốt nghiệp</vt:lpstr>
      <vt:lpstr>        📝 Status chất, đầy ý nghĩa</vt:lpstr>
      <vt:lpstr>        ❤️ Status gợi nhắc kỷ niệm</vt:lpstr>
    </vt:vector>
  </TitlesOfParts>
  <Manager/>
  <Company/>
  <LinksUpToDate>false</LinksUpToDate>
  <CharactersWithSpaces>2776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2025-05-16T01:40:00Z</dcterms:created>
  <dcterms:modified xsi:type="dcterms:W3CDTF">2025-05-16T01:40:00Z</dcterms:modified>
  <cp:category/>
</cp:coreProperties>
</file>