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6264"/>
      </w:tblGrid>
      <w:tr w:rsidR="00CB6B4A" w:rsidRPr="008B4D61" w:rsidTr="008B4D61">
        <w:tc>
          <w:tcPr>
            <w:tcW w:w="2376" w:type="dxa"/>
          </w:tcPr>
          <w:p w:rsidR="00CB6B4A" w:rsidRPr="008B4D61" w:rsidRDefault="008B4D61" w:rsidP="00E32D3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B4D61">
              <w:rPr>
                <w:rFonts w:cs="Times New Roman"/>
                <w:b/>
                <w:sz w:val="28"/>
                <w:szCs w:val="28"/>
              </w:rPr>
              <w:t>CÔNG TY [TÊN NHÀ THẦU]</w:t>
            </w:r>
            <w:r w:rsidRPr="008B4D61">
              <w:rPr>
                <w:rFonts w:cs="Times New Roman"/>
                <w:sz w:val="28"/>
                <w:szCs w:val="28"/>
              </w:rPr>
              <w:br/>
            </w:r>
            <w:r w:rsidRPr="008B4D61">
              <w:rPr>
                <w:rFonts w:cs="Times New Roman"/>
                <w:b/>
                <w:sz w:val="28"/>
                <w:szCs w:val="28"/>
              </w:rPr>
              <w:t xml:space="preserve">Số: </w:t>
            </w:r>
            <w:r w:rsidR="00E32D34">
              <w:rPr>
                <w:rFonts w:cs="Times New Roman"/>
                <w:b/>
                <w:sz w:val="28"/>
                <w:szCs w:val="28"/>
              </w:rPr>
              <w:t>…QĐ/…</w:t>
            </w:r>
          </w:p>
        </w:tc>
        <w:tc>
          <w:tcPr>
            <w:tcW w:w="6264" w:type="dxa"/>
          </w:tcPr>
          <w:p w:rsidR="00CB6B4A" w:rsidRPr="008B4D61" w:rsidRDefault="008B4D6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B4D61">
              <w:rPr>
                <w:rFonts w:cs="Times New Roman"/>
                <w:b/>
                <w:sz w:val="28"/>
                <w:szCs w:val="28"/>
              </w:rPr>
              <w:t>CỘNG HÒA XÃ HỘI CHỦ NGHĨA VIỆT NAM</w:t>
            </w:r>
            <w:r w:rsidRPr="008B4D61">
              <w:rPr>
                <w:rFonts w:cs="Times New Roman"/>
                <w:b/>
                <w:sz w:val="28"/>
                <w:szCs w:val="28"/>
              </w:rPr>
              <w:br/>
              <w:t>Độc lập – Tự do – Hạnh phúc</w:t>
            </w:r>
          </w:p>
        </w:tc>
      </w:tr>
    </w:tbl>
    <w:p w:rsidR="00CB6B4A" w:rsidRPr="008B4D61" w:rsidRDefault="008B4D61">
      <w:pPr>
        <w:spacing w:after="120"/>
        <w:rPr>
          <w:rFonts w:cs="Times New Roman"/>
          <w:sz w:val="28"/>
          <w:szCs w:val="28"/>
        </w:rPr>
      </w:pPr>
      <w:r w:rsidRPr="008B4D61">
        <w:rPr>
          <w:rFonts w:cs="Times New Roman"/>
          <w:sz w:val="28"/>
          <w:szCs w:val="28"/>
        </w:rPr>
        <w:t xml:space="preserve"> </w:t>
      </w:r>
    </w:p>
    <w:p w:rsidR="00CB6B4A" w:rsidRPr="008B4D61" w:rsidRDefault="008B4D61" w:rsidP="00E32D34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8B4D61">
        <w:rPr>
          <w:rFonts w:cs="Times New Roman"/>
          <w:b/>
          <w:sz w:val="28"/>
          <w:szCs w:val="28"/>
        </w:rPr>
        <w:t>QUYẾT ĐỊNH</w:t>
      </w:r>
    </w:p>
    <w:p w:rsidR="00CB6B4A" w:rsidRPr="008B4D61" w:rsidRDefault="008B4D61" w:rsidP="00E32D34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8B4D61">
        <w:rPr>
          <w:rFonts w:cs="Times New Roman"/>
          <w:b/>
          <w:sz w:val="28"/>
          <w:szCs w:val="28"/>
        </w:rPr>
        <w:t>Về việc bổ nhiệm người trực tiếp phụ trách kỹ thuật thi công công trình</w:t>
      </w:r>
    </w:p>
    <w:p w:rsidR="00CB6B4A" w:rsidRPr="008B4D61" w:rsidRDefault="008B4D61" w:rsidP="00E32D34">
      <w:pPr>
        <w:spacing w:line="360" w:lineRule="auto"/>
        <w:rPr>
          <w:rFonts w:cs="Times New Roman"/>
          <w:sz w:val="28"/>
          <w:szCs w:val="28"/>
        </w:rPr>
      </w:pPr>
      <w:r w:rsidRPr="008B4D61">
        <w:rPr>
          <w:rFonts w:cs="Times New Roman"/>
          <w:b/>
          <w:sz w:val="28"/>
          <w:szCs w:val="28"/>
        </w:rPr>
        <w:br/>
        <w:t>GIÁM ĐỐC CÔNG TY [TÊN NHÀ THẦU]</w:t>
      </w:r>
    </w:p>
    <w:p w:rsidR="00CB6B4A" w:rsidRPr="008B4D61" w:rsidRDefault="008B4D61" w:rsidP="00E32D34">
      <w:pPr>
        <w:spacing w:line="360" w:lineRule="auto"/>
        <w:rPr>
          <w:rFonts w:cs="Times New Roman"/>
          <w:sz w:val="28"/>
          <w:szCs w:val="28"/>
        </w:rPr>
      </w:pPr>
      <w:r w:rsidRPr="008B4D61">
        <w:rPr>
          <w:rFonts w:cs="Times New Roman"/>
          <w:sz w:val="28"/>
          <w:szCs w:val="28"/>
        </w:rPr>
        <w:t>– Căn cứ Luật Xây dựng số 50/2014/QH13 và các văn bản hướng dẫn thi hành;</w:t>
      </w:r>
      <w:bookmarkStart w:id="0" w:name="_GoBack"/>
      <w:bookmarkEnd w:id="0"/>
    </w:p>
    <w:p w:rsidR="00CB6B4A" w:rsidRPr="008B4D61" w:rsidRDefault="008B4D61" w:rsidP="00E32D34">
      <w:pPr>
        <w:spacing w:line="360" w:lineRule="auto"/>
        <w:rPr>
          <w:rFonts w:cs="Times New Roman"/>
          <w:sz w:val="28"/>
          <w:szCs w:val="28"/>
        </w:rPr>
      </w:pPr>
      <w:r w:rsidRPr="008B4D61">
        <w:rPr>
          <w:rFonts w:cs="Times New Roman"/>
          <w:sz w:val="28"/>
          <w:szCs w:val="28"/>
        </w:rPr>
        <w:t>– Căn cứ vào nhu cầu tổ chức thi công công trình [Tên công trình];</w:t>
      </w:r>
    </w:p>
    <w:p w:rsidR="00CB6B4A" w:rsidRPr="008B4D61" w:rsidRDefault="008B4D61" w:rsidP="00E32D34">
      <w:pPr>
        <w:spacing w:line="360" w:lineRule="auto"/>
        <w:rPr>
          <w:rFonts w:cs="Times New Roman"/>
          <w:sz w:val="28"/>
          <w:szCs w:val="28"/>
        </w:rPr>
      </w:pPr>
      <w:r w:rsidRPr="008B4D61">
        <w:rPr>
          <w:rFonts w:cs="Times New Roman"/>
          <w:sz w:val="28"/>
          <w:szCs w:val="28"/>
        </w:rPr>
        <w:t>– Xét năng lực và quá trình công tác của ông/bà: [Họ và tên]</w:t>
      </w:r>
    </w:p>
    <w:p w:rsidR="00CB6B4A" w:rsidRPr="008B4D61" w:rsidRDefault="008B4D61" w:rsidP="00E32D34">
      <w:pPr>
        <w:spacing w:line="360" w:lineRule="auto"/>
        <w:jc w:val="center"/>
        <w:rPr>
          <w:rFonts w:cs="Times New Roman"/>
          <w:sz w:val="28"/>
          <w:szCs w:val="28"/>
        </w:rPr>
      </w:pPr>
      <w:r w:rsidRPr="008B4D61">
        <w:rPr>
          <w:rFonts w:cs="Times New Roman"/>
          <w:b/>
          <w:sz w:val="28"/>
          <w:szCs w:val="28"/>
        </w:rPr>
        <w:br/>
        <w:t>QUYẾT ĐỊN</w:t>
      </w:r>
      <w:r w:rsidR="00E32D34">
        <w:rPr>
          <w:rFonts w:cs="Times New Roman"/>
          <w:b/>
          <w:sz w:val="28"/>
          <w:szCs w:val="28"/>
        </w:rPr>
        <w:t>H:</w:t>
      </w:r>
    </w:p>
    <w:p w:rsidR="00CB6B4A" w:rsidRPr="008B4D61" w:rsidRDefault="008B4D61" w:rsidP="00E32D34">
      <w:pPr>
        <w:spacing w:line="360" w:lineRule="auto"/>
        <w:rPr>
          <w:rFonts w:cs="Times New Roman"/>
          <w:sz w:val="28"/>
          <w:szCs w:val="28"/>
        </w:rPr>
      </w:pPr>
      <w:r w:rsidRPr="008B4D61">
        <w:rPr>
          <w:rFonts w:cs="Times New Roman"/>
          <w:sz w:val="28"/>
          <w:szCs w:val="28"/>
        </w:rPr>
        <w:t>Điều 1. Bổ nhiệm ông/bà: [Họ tên]</w:t>
      </w:r>
      <w:r w:rsidRPr="008B4D61">
        <w:rPr>
          <w:rFonts w:cs="Times New Roman"/>
          <w:sz w:val="28"/>
          <w:szCs w:val="28"/>
        </w:rPr>
        <w:br/>
        <w:t>– Sinh ngày: [dd/mm/yyyy]</w:t>
      </w:r>
      <w:r w:rsidRPr="008B4D61">
        <w:rPr>
          <w:rFonts w:cs="Times New Roman"/>
          <w:sz w:val="28"/>
          <w:szCs w:val="28"/>
        </w:rPr>
        <w:br/>
        <w:t>– Chức danh: Kỹ sư xây dựng</w:t>
      </w:r>
      <w:r w:rsidRPr="008B4D61">
        <w:rPr>
          <w:rFonts w:cs="Times New Roman"/>
          <w:sz w:val="28"/>
          <w:szCs w:val="28"/>
        </w:rPr>
        <w:br/>
        <w:t>– Trình độ chuyên môn: [Ghi rõ ngành, bằng cấp]</w:t>
      </w:r>
      <w:r w:rsidRPr="008B4D61">
        <w:rPr>
          <w:rFonts w:cs="Times New Roman"/>
          <w:sz w:val="28"/>
          <w:szCs w:val="28"/>
        </w:rPr>
        <w:br/>
        <w:t>– Số chứng chỉ hành nghề (nếu có): [Số, cấp ngày...]</w:t>
      </w:r>
    </w:p>
    <w:p w:rsidR="00E32D34" w:rsidRDefault="008B4D61" w:rsidP="00E32D34">
      <w:pPr>
        <w:spacing w:line="360" w:lineRule="auto"/>
        <w:rPr>
          <w:rFonts w:cs="Times New Roman"/>
          <w:sz w:val="28"/>
          <w:szCs w:val="28"/>
        </w:rPr>
      </w:pPr>
      <w:r w:rsidRPr="008B4D61">
        <w:rPr>
          <w:rFonts w:cs="Times New Roman"/>
          <w:sz w:val="28"/>
          <w:szCs w:val="28"/>
        </w:rPr>
        <w:t>Giữ chức vụ: NGƯỜI TRỰC TIẾP PHỤ TRÁCH KỸ THUẬT THI CÔNG công trình: [Tên công trình, địa điểm xây dựng]</w:t>
      </w:r>
      <w:r w:rsidRPr="008B4D61">
        <w:rPr>
          <w:rFonts w:cs="Times New Roman"/>
          <w:sz w:val="28"/>
          <w:szCs w:val="28"/>
        </w:rPr>
        <w:br/>
        <w:t>Điều 2. Ông/bà có trách nhiệm thực hiện đúng nhiệm vụ theo quy định của pháp luật về xây dự</w:t>
      </w:r>
      <w:r w:rsidR="00E32D34">
        <w:rPr>
          <w:rFonts w:cs="Times New Roman"/>
          <w:sz w:val="28"/>
          <w:szCs w:val="28"/>
        </w:rPr>
        <w:t xml:space="preserve">ng </w:t>
      </w:r>
      <w:r w:rsidRPr="008B4D61">
        <w:rPr>
          <w:rFonts w:cs="Times New Roman"/>
          <w:sz w:val="28"/>
          <w:szCs w:val="28"/>
        </w:rPr>
        <w:t>và quy chế nội bộ của Công ty.</w:t>
      </w:r>
    </w:p>
    <w:p w:rsidR="00E32D34" w:rsidRDefault="008B4D61" w:rsidP="00E32D34">
      <w:pPr>
        <w:spacing w:line="360" w:lineRule="auto"/>
        <w:rPr>
          <w:rFonts w:cs="Times New Roman"/>
          <w:sz w:val="28"/>
          <w:szCs w:val="28"/>
        </w:rPr>
      </w:pPr>
      <w:r w:rsidRPr="008B4D61">
        <w:rPr>
          <w:rFonts w:cs="Times New Roman"/>
          <w:sz w:val="28"/>
          <w:szCs w:val="28"/>
        </w:rPr>
        <w:lastRenderedPageBreak/>
        <w:t>Điều 3. Quyết định này có hiệu lực kể từ ngày ký. Các bộ phận có liên quan và ông/bà [Họ tên] chịu trách nhiệm thi hành Quyết định này.</w:t>
      </w:r>
    </w:p>
    <w:p w:rsidR="00CB6B4A" w:rsidRPr="008B4D61" w:rsidRDefault="008B4D61">
      <w:pPr>
        <w:rPr>
          <w:rFonts w:cs="Times New Roman"/>
          <w:sz w:val="28"/>
          <w:szCs w:val="28"/>
        </w:rPr>
      </w:pPr>
      <w:r w:rsidRPr="00E32D34">
        <w:rPr>
          <w:rFonts w:cs="Times New Roman"/>
          <w:b/>
          <w:sz w:val="28"/>
          <w:szCs w:val="28"/>
        </w:rPr>
        <w:t>Nơi nhận:</w:t>
      </w:r>
      <w:r w:rsidRPr="008B4D61">
        <w:rPr>
          <w:rFonts w:cs="Times New Roman"/>
          <w:sz w:val="28"/>
          <w:szCs w:val="28"/>
        </w:rPr>
        <w:br/>
        <w:t>– Như Điều 3</w:t>
      </w:r>
      <w:r w:rsidRPr="008B4D61">
        <w:rPr>
          <w:rFonts w:cs="Times New Roman"/>
          <w:sz w:val="28"/>
          <w:szCs w:val="28"/>
        </w:rPr>
        <w:br/>
        <w:t>– Lưu VP</w:t>
      </w:r>
    </w:p>
    <w:p w:rsidR="00CB6B4A" w:rsidRDefault="008B4D61">
      <w:pPr>
        <w:jc w:val="right"/>
        <w:rPr>
          <w:rFonts w:cs="Times New Roman"/>
          <w:b/>
          <w:sz w:val="28"/>
          <w:szCs w:val="28"/>
        </w:rPr>
      </w:pPr>
      <w:r w:rsidRPr="008B4D61">
        <w:rPr>
          <w:rFonts w:cs="Times New Roman"/>
          <w:i/>
          <w:sz w:val="28"/>
          <w:szCs w:val="28"/>
        </w:rPr>
        <w:br/>
        <w:t>[Tỉnh/TP], ngày … tháng … năm 20...</w:t>
      </w:r>
      <w:r w:rsidRPr="008B4D61">
        <w:rPr>
          <w:rFonts w:cs="Times New Roman"/>
          <w:sz w:val="28"/>
          <w:szCs w:val="28"/>
        </w:rPr>
        <w:br/>
      </w:r>
      <w:r w:rsidRPr="008B4D61">
        <w:rPr>
          <w:rFonts w:cs="Times New Roman"/>
          <w:b/>
          <w:sz w:val="28"/>
          <w:szCs w:val="28"/>
        </w:rPr>
        <w:t>GIÁM ĐỐC</w:t>
      </w:r>
    </w:p>
    <w:p w:rsidR="008B4D61" w:rsidRPr="008B4D61" w:rsidRDefault="008B4D61">
      <w:pPr>
        <w:jc w:val="right"/>
        <w:rPr>
          <w:rFonts w:cs="Times New Roman"/>
          <w:sz w:val="28"/>
          <w:szCs w:val="28"/>
        </w:rPr>
      </w:pPr>
      <w:r w:rsidRPr="008B4D61">
        <w:rPr>
          <w:rFonts w:cs="Times New Roman"/>
          <w:sz w:val="28"/>
          <w:szCs w:val="28"/>
        </w:rPr>
        <w:t>……………</w:t>
      </w:r>
    </w:p>
    <w:sectPr w:rsidR="008B4D61" w:rsidRPr="008B4D6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B4D61"/>
    <w:rsid w:val="00AA1D8D"/>
    <w:rsid w:val="00B47730"/>
    <w:rsid w:val="00CB0664"/>
    <w:rsid w:val="00CB6B4A"/>
    <w:rsid w:val="00E32D3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4CAF1AC1-67D4-455C-9E94-6100E583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23489B-4A09-4461-A802-EF736365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2</cp:revision>
  <dcterms:created xsi:type="dcterms:W3CDTF">2025-05-19T03:54:00Z</dcterms:created>
  <dcterms:modified xsi:type="dcterms:W3CDTF">2025-05-19T03:54:00Z</dcterms:modified>
  <cp:category/>
</cp:coreProperties>
</file>