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CB" w:rsidRPr="00B32A41" w:rsidRDefault="00B32A41" w:rsidP="00B32A41">
      <w:pPr>
        <w:jc w:val="center"/>
        <w:rPr>
          <w:b/>
          <w:sz w:val="28"/>
          <w:szCs w:val="28"/>
        </w:rPr>
      </w:pPr>
      <w:r w:rsidRPr="00B32A41">
        <w:rPr>
          <w:b/>
          <w:sz w:val="28"/>
          <w:szCs w:val="28"/>
        </w:rPr>
        <w:t>C</w:t>
      </w:r>
      <w:r w:rsidRPr="00B32A41">
        <w:rPr>
          <w:b/>
          <w:sz w:val="28"/>
          <w:szCs w:val="28"/>
        </w:rPr>
        <w:t>Ộ</w:t>
      </w:r>
      <w:r w:rsidRPr="00B32A41">
        <w:rPr>
          <w:b/>
          <w:sz w:val="28"/>
          <w:szCs w:val="28"/>
        </w:rPr>
        <w:t>NG HÒA XÃ H</w:t>
      </w:r>
      <w:r w:rsidRPr="00B32A41">
        <w:rPr>
          <w:b/>
          <w:sz w:val="28"/>
          <w:szCs w:val="28"/>
        </w:rPr>
        <w:t>Ộ</w:t>
      </w:r>
      <w:r w:rsidRPr="00B32A41">
        <w:rPr>
          <w:b/>
          <w:sz w:val="28"/>
          <w:szCs w:val="28"/>
        </w:rPr>
        <w:t>I CH</w:t>
      </w:r>
      <w:r w:rsidRPr="00B32A41">
        <w:rPr>
          <w:b/>
          <w:sz w:val="28"/>
          <w:szCs w:val="28"/>
        </w:rPr>
        <w:t>Ủ</w:t>
      </w:r>
      <w:r w:rsidRPr="00B32A41">
        <w:rPr>
          <w:b/>
          <w:sz w:val="28"/>
          <w:szCs w:val="28"/>
        </w:rPr>
        <w:t xml:space="preserve"> NGHĨA VI</w:t>
      </w:r>
      <w:r w:rsidRPr="00B32A41">
        <w:rPr>
          <w:b/>
          <w:sz w:val="28"/>
          <w:szCs w:val="28"/>
        </w:rPr>
        <w:t>Ệ</w:t>
      </w:r>
      <w:r w:rsidRPr="00B32A41">
        <w:rPr>
          <w:b/>
          <w:sz w:val="28"/>
          <w:szCs w:val="28"/>
        </w:rPr>
        <w:t>T NAM</w:t>
      </w:r>
    </w:p>
    <w:p w:rsidR="002A5ECB" w:rsidRPr="00B32A41" w:rsidRDefault="00B32A41" w:rsidP="00B32A41">
      <w:pPr>
        <w:jc w:val="center"/>
        <w:rPr>
          <w:b/>
          <w:sz w:val="28"/>
          <w:szCs w:val="28"/>
        </w:rPr>
      </w:pPr>
      <w:r w:rsidRPr="00B32A41">
        <w:rPr>
          <w:b/>
          <w:sz w:val="28"/>
          <w:szCs w:val="28"/>
        </w:rPr>
        <w:t>Đ</w:t>
      </w:r>
      <w:r w:rsidRPr="00B32A41">
        <w:rPr>
          <w:b/>
          <w:sz w:val="28"/>
          <w:szCs w:val="28"/>
        </w:rPr>
        <w:t>ộ</w:t>
      </w:r>
      <w:r w:rsidRPr="00B32A41">
        <w:rPr>
          <w:b/>
          <w:sz w:val="28"/>
          <w:szCs w:val="28"/>
        </w:rPr>
        <w:t>c l</w:t>
      </w:r>
      <w:r w:rsidRPr="00B32A41">
        <w:rPr>
          <w:b/>
          <w:sz w:val="28"/>
          <w:szCs w:val="28"/>
        </w:rPr>
        <w:t>ậ</w:t>
      </w:r>
      <w:r w:rsidRPr="00B32A41">
        <w:rPr>
          <w:b/>
          <w:sz w:val="28"/>
          <w:szCs w:val="28"/>
        </w:rPr>
        <w:t>p - T</w:t>
      </w:r>
      <w:r w:rsidRPr="00B32A41">
        <w:rPr>
          <w:b/>
          <w:sz w:val="28"/>
          <w:szCs w:val="28"/>
        </w:rPr>
        <w:t>ự</w:t>
      </w:r>
      <w:r w:rsidRPr="00B32A41">
        <w:rPr>
          <w:b/>
          <w:sz w:val="28"/>
          <w:szCs w:val="28"/>
        </w:rPr>
        <w:t xml:space="preserve"> do - H</w:t>
      </w:r>
      <w:r w:rsidRPr="00B32A41">
        <w:rPr>
          <w:b/>
          <w:sz w:val="28"/>
          <w:szCs w:val="28"/>
        </w:rPr>
        <w:t>ạ</w:t>
      </w:r>
      <w:r w:rsidRPr="00B32A41">
        <w:rPr>
          <w:b/>
          <w:sz w:val="28"/>
          <w:szCs w:val="28"/>
        </w:rPr>
        <w:t>nh phúc</w:t>
      </w:r>
    </w:p>
    <w:p w:rsidR="002A5ECB" w:rsidRPr="00B32A41" w:rsidRDefault="002A5ECB" w:rsidP="00B32A41">
      <w:pPr>
        <w:jc w:val="center"/>
        <w:rPr>
          <w:b/>
          <w:sz w:val="28"/>
          <w:szCs w:val="28"/>
        </w:rPr>
      </w:pPr>
    </w:p>
    <w:p w:rsidR="002A5ECB" w:rsidRPr="00B32A41" w:rsidRDefault="00B32A41" w:rsidP="00B32A41">
      <w:pPr>
        <w:jc w:val="center"/>
        <w:rPr>
          <w:b/>
          <w:sz w:val="28"/>
          <w:szCs w:val="28"/>
        </w:rPr>
      </w:pPr>
      <w:r w:rsidRPr="00B32A41">
        <w:rPr>
          <w:b/>
          <w:sz w:val="28"/>
          <w:szCs w:val="28"/>
        </w:rPr>
        <w:t>ĐƠN T</w:t>
      </w:r>
      <w:r w:rsidRPr="00B32A41">
        <w:rPr>
          <w:b/>
          <w:sz w:val="28"/>
          <w:szCs w:val="28"/>
        </w:rPr>
        <w:t>Ố</w:t>
      </w:r>
      <w:r w:rsidRPr="00B32A41">
        <w:rPr>
          <w:b/>
          <w:sz w:val="28"/>
          <w:szCs w:val="28"/>
        </w:rPr>
        <w:t xml:space="preserve"> GIÁC</w:t>
      </w:r>
    </w:p>
    <w:p w:rsidR="002A5ECB" w:rsidRPr="00B32A41" w:rsidRDefault="00B32A41" w:rsidP="00B32A41">
      <w:pPr>
        <w:jc w:val="center"/>
        <w:rPr>
          <w:b/>
          <w:sz w:val="28"/>
          <w:szCs w:val="28"/>
        </w:rPr>
      </w:pPr>
      <w:r w:rsidRPr="00B32A41">
        <w:rPr>
          <w:b/>
          <w:sz w:val="28"/>
          <w:szCs w:val="28"/>
        </w:rPr>
        <w:t>(V</w:t>
      </w:r>
      <w:r w:rsidRPr="00B32A41">
        <w:rPr>
          <w:b/>
          <w:sz w:val="28"/>
          <w:szCs w:val="28"/>
        </w:rPr>
        <w:t>ề</w:t>
      </w:r>
      <w:r w:rsidRPr="00B32A41">
        <w:rPr>
          <w:b/>
          <w:sz w:val="28"/>
          <w:szCs w:val="28"/>
        </w:rPr>
        <w:t xml:space="preserve"> hành vi l</w:t>
      </w:r>
      <w:r w:rsidRPr="00B32A41">
        <w:rPr>
          <w:b/>
          <w:sz w:val="28"/>
          <w:szCs w:val="28"/>
        </w:rPr>
        <w:t>ừ</w:t>
      </w:r>
      <w:r w:rsidRPr="00B32A41">
        <w:rPr>
          <w:b/>
          <w:sz w:val="28"/>
          <w:szCs w:val="28"/>
        </w:rPr>
        <w:t>a d</w:t>
      </w:r>
      <w:r w:rsidRPr="00B32A41">
        <w:rPr>
          <w:b/>
          <w:sz w:val="28"/>
          <w:szCs w:val="28"/>
        </w:rPr>
        <w:t>ố</w:t>
      </w:r>
      <w:r w:rsidRPr="00B32A41">
        <w:rPr>
          <w:b/>
          <w:sz w:val="28"/>
          <w:szCs w:val="28"/>
        </w:rPr>
        <w:t>i khách hàng trong ho</w:t>
      </w:r>
      <w:r w:rsidRPr="00B32A41">
        <w:rPr>
          <w:b/>
          <w:sz w:val="28"/>
          <w:szCs w:val="28"/>
        </w:rPr>
        <w:t>ạ</w:t>
      </w:r>
      <w:r w:rsidRPr="00B32A41">
        <w:rPr>
          <w:b/>
          <w:sz w:val="28"/>
          <w:szCs w:val="28"/>
        </w:rPr>
        <w:t>t đ</w:t>
      </w:r>
      <w:r w:rsidRPr="00B32A41">
        <w:rPr>
          <w:b/>
          <w:sz w:val="28"/>
          <w:szCs w:val="28"/>
        </w:rPr>
        <w:t>ộ</w:t>
      </w:r>
      <w:r w:rsidRPr="00B32A41">
        <w:rPr>
          <w:b/>
          <w:sz w:val="28"/>
          <w:szCs w:val="28"/>
        </w:rPr>
        <w:t>ng kinh doanh)</w:t>
      </w:r>
    </w:p>
    <w:p w:rsidR="002A5ECB" w:rsidRPr="00B32A41" w:rsidRDefault="002A5ECB">
      <w:pPr>
        <w:rPr>
          <w:b/>
          <w:sz w:val="28"/>
          <w:szCs w:val="28"/>
        </w:rPr>
      </w:pPr>
    </w:p>
    <w:p w:rsidR="002A5ECB" w:rsidRPr="00B32A41" w:rsidRDefault="00B32A41">
      <w:pPr>
        <w:rPr>
          <w:b/>
          <w:sz w:val="28"/>
          <w:szCs w:val="28"/>
        </w:rPr>
      </w:pPr>
      <w:r w:rsidRPr="00B32A41">
        <w:rPr>
          <w:b/>
          <w:sz w:val="28"/>
          <w:szCs w:val="28"/>
        </w:rPr>
        <w:t>Kính g</w:t>
      </w:r>
      <w:r w:rsidRPr="00B32A41">
        <w:rPr>
          <w:b/>
          <w:sz w:val="28"/>
          <w:szCs w:val="28"/>
        </w:rPr>
        <w:t>ử</w:t>
      </w:r>
      <w:r w:rsidRPr="00B32A41">
        <w:rPr>
          <w:b/>
          <w:sz w:val="28"/>
          <w:szCs w:val="28"/>
        </w:rPr>
        <w:t>i: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sz w:val="28"/>
          <w:szCs w:val="28"/>
        </w:rPr>
        <w:t>- Cơ quan C</w:t>
      </w:r>
      <w:r w:rsidRPr="00B32A41">
        <w:rPr>
          <w:sz w:val="28"/>
          <w:szCs w:val="28"/>
        </w:rPr>
        <w:t>ả</w:t>
      </w:r>
      <w:r w:rsidRPr="00B32A41">
        <w:rPr>
          <w:sz w:val="28"/>
          <w:szCs w:val="28"/>
        </w:rPr>
        <w:t>nh sát Đi</w:t>
      </w:r>
      <w:r w:rsidRPr="00B32A41">
        <w:rPr>
          <w:sz w:val="28"/>
          <w:szCs w:val="28"/>
        </w:rPr>
        <w:t>ề</w:t>
      </w:r>
      <w:r w:rsidRPr="00B32A41">
        <w:rPr>
          <w:sz w:val="28"/>
          <w:szCs w:val="28"/>
        </w:rPr>
        <w:t>u tra – Công an [Qu</w:t>
      </w:r>
      <w:r w:rsidRPr="00B32A41">
        <w:rPr>
          <w:sz w:val="28"/>
          <w:szCs w:val="28"/>
        </w:rPr>
        <w:t>ậ</w:t>
      </w:r>
      <w:r w:rsidRPr="00B32A41">
        <w:rPr>
          <w:sz w:val="28"/>
          <w:szCs w:val="28"/>
        </w:rPr>
        <w:t>n/Huy</w:t>
      </w:r>
      <w:r w:rsidRPr="00B32A41">
        <w:rPr>
          <w:sz w:val="28"/>
          <w:szCs w:val="28"/>
        </w:rPr>
        <w:t>ệ</w:t>
      </w:r>
      <w:r w:rsidRPr="00B32A41">
        <w:rPr>
          <w:sz w:val="28"/>
          <w:szCs w:val="28"/>
        </w:rPr>
        <w:t>n/T</w:t>
      </w:r>
      <w:r w:rsidRPr="00B32A41">
        <w:rPr>
          <w:sz w:val="28"/>
          <w:szCs w:val="28"/>
        </w:rPr>
        <w:t>ỉ</w:t>
      </w:r>
      <w:r w:rsidRPr="00B32A41">
        <w:rPr>
          <w:sz w:val="28"/>
          <w:szCs w:val="28"/>
        </w:rPr>
        <w:t>nh/Thành ph</w:t>
      </w:r>
      <w:r w:rsidRPr="00B32A41">
        <w:rPr>
          <w:sz w:val="28"/>
          <w:szCs w:val="28"/>
        </w:rPr>
        <w:t>ố</w:t>
      </w:r>
      <w:r w:rsidRPr="00B32A41">
        <w:rPr>
          <w:sz w:val="28"/>
          <w:szCs w:val="28"/>
        </w:rPr>
        <w:t>]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sz w:val="28"/>
          <w:szCs w:val="28"/>
        </w:rPr>
        <w:t>- Vi</w:t>
      </w:r>
      <w:r w:rsidRPr="00B32A41">
        <w:rPr>
          <w:sz w:val="28"/>
          <w:szCs w:val="28"/>
        </w:rPr>
        <w:t>ệ</w:t>
      </w:r>
      <w:r w:rsidRPr="00B32A41">
        <w:rPr>
          <w:sz w:val="28"/>
          <w:szCs w:val="28"/>
        </w:rPr>
        <w:t>n Ki</w:t>
      </w:r>
      <w:r w:rsidRPr="00B32A41">
        <w:rPr>
          <w:sz w:val="28"/>
          <w:szCs w:val="28"/>
        </w:rPr>
        <w:t>ể</w:t>
      </w:r>
      <w:r w:rsidRPr="00B32A41">
        <w:rPr>
          <w:sz w:val="28"/>
          <w:szCs w:val="28"/>
        </w:rPr>
        <w:t>m sát Nhân dân [Cùng c</w:t>
      </w:r>
      <w:r w:rsidRPr="00B32A41">
        <w:rPr>
          <w:sz w:val="28"/>
          <w:szCs w:val="28"/>
        </w:rPr>
        <w:t>ấ</w:t>
      </w:r>
      <w:r w:rsidRPr="00B32A41">
        <w:rPr>
          <w:sz w:val="28"/>
          <w:szCs w:val="28"/>
        </w:rPr>
        <w:t>p]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b/>
          <w:sz w:val="28"/>
          <w:szCs w:val="28"/>
        </w:rPr>
        <w:t xml:space="preserve">Tôi </w:t>
      </w:r>
      <w:r w:rsidRPr="00B32A41">
        <w:rPr>
          <w:b/>
          <w:sz w:val="28"/>
          <w:szCs w:val="28"/>
        </w:rPr>
        <w:t>tên là:</w:t>
      </w:r>
      <w:r w:rsidRPr="00B32A41">
        <w:rPr>
          <w:sz w:val="28"/>
          <w:szCs w:val="28"/>
        </w:rPr>
        <w:t xml:space="preserve"> [H</w:t>
      </w:r>
      <w:r w:rsidRPr="00B32A41">
        <w:rPr>
          <w:sz w:val="28"/>
          <w:szCs w:val="28"/>
        </w:rPr>
        <w:t>ọ</w:t>
      </w:r>
      <w:r w:rsidRPr="00B32A41">
        <w:rPr>
          <w:sz w:val="28"/>
          <w:szCs w:val="28"/>
        </w:rPr>
        <w:t xml:space="preserve"> và tên ngư</w:t>
      </w:r>
      <w:r w:rsidRPr="00B32A41">
        <w:rPr>
          <w:sz w:val="28"/>
          <w:szCs w:val="28"/>
        </w:rPr>
        <w:t>ờ</w:t>
      </w:r>
      <w:r w:rsidRPr="00B32A41">
        <w:rPr>
          <w:sz w:val="28"/>
          <w:szCs w:val="28"/>
        </w:rPr>
        <w:t>i t</w:t>
      </w:r>
      <w:r w:rsidRPr="00B32A41">
        <w:rPr>
          <w:sz w:val="28"/>
          <w:szCs w:val="28"/>
        </w:rPr>
        <w:t>ố</w:t>
      </w:r>
      <w:r w:rsidRPr="00B32A41">
        <w:rPr>
          <w:sz w:val="28"/>
          <w:szCs w:val="28"/>
        </w:rPr>
        <w:t xml:space="preserve"> giác]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b/>
          <w:sz w:val="28"/>
          <w:szCs w:val="28"/>
        </w:rPr>
        <w:t>Sinh ngày:</w:t>
      </w:r>
      <w:r w:rsidRPr="00B32A41">
        <w:rPr>
          <w:sz w:val="28"/>
          <w:szCs w:val="28"/>
        </w:rPr>
        <w:t xml:space="preserve"> [Ngày/tháng/năm sinh]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b/>
          <w:sz w:val="28"/>
          <w:szCs w:val="28"/>
        </w:rPr>
        <w:t>CMND/CCCD s</w:t>
      </w:r>
      <w:r w:rsidRPr="00B32A41">
        <w:rPr>
          <w:b/>
          <w:sz w:val="28"/>
          <w:szCs w:val="28"/>
        </w:rPr>
        <w:t>ố</w:t>
      </w:r>
      <w:r w:rsidRPr="00B32A41">
        <w:rPr>
          <w:b/>
          <w:sz w:val="28"/>
          <w:szCs w:val="28"/>
        </w:rPr>
        <w:t xml:space="preserve">: </w:t>
      </w:r>
      <w:r w:rsidRPr="00B32A41">
        <w:rPr>
          <w:sz w:val="28"/>
          <w:szCs w:val="28"/>
        </w:rPr>
        <w:t>[S</w:t>
      </w:r>
      <w:r w:rsidRPr="00B32A41">
        <w:rPr>
          <w:sz w:val="28"/>
          <w:szCs w:val="28"/>
        </w:rPr>
        <w:t>ố</w:t>
      </w:r>
      <w:r w:rsidRPr="00B32A41">
        <w:rPr>
          <w:sz w:val="28"/>
          <w:szCs w:val="28"/>
        </w:rPr>
        <w:t xml:space="preserve"> CMND/CCCD]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b/>
          <w:sz w:val="28"/>
          <w:szCs w:val="28"/>
        </w:rPr>
        <w:t>C</w:t>
      </w:r>
      <w:r w:rsidRPr="00B32A41">
        <w:rPr>
          <w:b/>
          <w:sz w:val="28"/>
          <w:szCs w:val="28"/>
        </w:rPr>
        <w:t>ấ</w:t>
      </w:r>
      <w:r w:rsidRPr="00B32A41">
        <w:rPr>
          <w:b/>
          <w:sz w:val="28"/>
          <w:szCs w:val="28"/>
        </w:rPr>
        <w:t>p ngày:</w:t>
      </w:r>
      <w:r w:rsidRPr="00B32A41">
        <w:rPr>
          <w:sz w:val="28"/>
          <w:szCs w:val="28"/>
        </w:rPr>
        <w:t xml:space="preserve"> [Ngày c</w:t>
      </w:r>
      <w:r w:rsidRPr="00B32A41">
        <w:rPr>
          <w:sz w:val="28"/>
          <w:szCs w:val="28"/>
        </w:rPr>
        <w:t>ấ</w:t>
      </w:r>
      <w:r w:rsidRPr="00B32A41">
        <w:rPr>
          <w:sz w:val="28"/>
          <w:szCs w:val="28"/>
        </w:rPr>
        <w:t>p] – Nơi c</w:t>
      </w:r>
      <w:r w:rsidRPr="00B32A41">
        <w:rPr>
          <w:sz w:val="28"/>
          <w:szCs w:val="28"/>
        </w:rPr>
        <w:t>ấ</w:t>
      </w:r>
      <w:r w:rsidRPr="00B32A41">
        <w:rPr>
          <w:sz w:val="28"/>
          <w:szCs w:val="28"/>
        </w:rPr>
        <w:t>p: [Nơi c</w:t>
      </w:r>
      <w:r w:rsidRPr="00B32A41">
        <w:rPr>
          <w:sz w:val="28"/>
          <w:szCs w:val="28"/>
        </w:rPr>
        <w:t>ấ</w:t>
      </w:r>
      <w:r w:rsidRPr="00B32A41">
        <w:rPr>
          <w:sz w:val="28"/>
          <w:szCs w:val="28"/>
        </w:rPr>
        <w:t>p]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b/>
          <w:sz w:val="28"/>
          <w:szCs w:val="28"/>
        </w:rPr>
        <w:t>H</w:t>
      </w:r>
      <w:r w:rsidRPr="00B32A41">
        <w:rPr>
          <w:b/>
          <w:sz w:val="28"/>
          <w:szCs w:val="28"/>
        </w:rPr>
        <w:t>ộ</w:t>
      </w:r>
      <w:r w:rsidRPr="00B32A41">
        <w:rPr>
          <w:b/>
          <w:sz w:val="28"/>
          <w:szCs w:val="28"/>
        </w:rPr>
        <w:t xml:space="preserve"> kh</w:t>
      </w:r>
      <w:r w:rsidRPr="00B32A41">
        <w:rPr>
          <w:b/>
          <w:sz w:val="28"/>
          <w:szCs w:val="28"/>
        </w:rPr>
        <w:t>ẩ</w:t>
      </w:r>
      <w:r w:rsidRPr="00B32A41">
        <w:rPr>
          <w:b/>
          <w:sz w:val="28"/>
          <w:szCs w:val="28"/>
        </w:rPr>
        <w:t>u thư</w:t>
      </w:r>
      <w:r w:rsidRPr="00B32A41">
        <w:rPr>
          <w:b/>
          <w:sz w:val="28"/>
          <w:szCs w:val="28"/>
        </w:rPr>
        <w:t>ờ</w:t>
      </w:r>
      <w:r w:rsidRPr="00B32A41">
        <w:rPr>
          <w:b/>
          <w:sz w:val="28"/>
          <w:szCs w:val="28"/>
        </w:rPr>
        <w:t>ng trú:</w:t>
      </w:r>
      <w:r w:rsidRPr="00B32A41">
        <w:rPr>
          <w:sz w:val="28"/>
          <w:szCs w:val="28"/>
        </w:rPr>
        <w:t xml:space="preserve"> [Ghi đ</w:t>
      </w:r>
      <w:r w:rsidRPr="00B32A41">
        <w:rPr>
          <w:sz w:val="28"/>
          <w:szCs w:val="28"/>
        </w:rPr>
        <w:t>ầ</w:t>
      </w:r>
      <w:r w:rsidRPr="00B32A41">
        <w:rPr>
          <w:sz w:val="28"/>
          <w:szCs w:val="28"/>
        </w:rPr>
        <w:t>y đ</w:t>
      </w:r>
      <w:r w:rsidRPr="00B32A41">
        <w:rPr>
          <w:sz w:val="28"/>
          <w:szCs w:val="28"/>
        </w:rPr>
        <w:t>ủ</w:t>
      </w:r>
      <w:r w:rsidRPr="00B32A41">
        <w:rPr>
          <w:sz w:val="28"/>
          <w:szCs w:val="28"/>
        </w:rPr>
        <w:t xml:space="preserve"> đ</w:t>
      </w:r>
      <w:r w:rsidRPr="00B32A41">
        <w:rPr>
          <w:sz w:val="28"/>
          <w:szCs w:val="28"/>
        </w:rPr>
        <w:t>ị</w:t>
      </w:r>
      <w:r w:rsidRPr="00B32A41">
        <w:rPr>
          <w:sz w:val="28"/>
          <w:szCs w:val="28"/>
        </w:rPr>
        <w:t>a ch</w:t>
      </w:r>
      <w:r w:rsidRPr="00B32A41">
        <w:rPr>
          <w:sz w:val="28"/>
          <w:szCs w:val="28"/>
        </w:rPr>
        <w:t>ỉ</w:t>
      </w:r>
      <w:r w:rsidRPr="00B32A41">
        <w:rPr>
          <w:sz w:val="28"/>
          <w:szCs w:val="28"/>
        </w:rPr>
        <w:t xml:space="preserve"> thư</w:t>
      </w:r>
      <w:r w:rsidRPr="00B32A41">
        <w:rPr>
          <w:sz w:val="28"/>
          <w:szCs w:val="28"/>
        </w:rPr>
        <w:t>ờ</w:t>
      </w:r>
      <w:r w:rsidRPr="00B32A41">
        <w:rPr>
          <w:sz w:val="28"/>
          <w:szCs w:val="28"/>
        </w:rPr>
        <w:t>ng trú]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b/>
          <w:sz w:val="28"/>
          <w:szCs w:val="28"/>
        </w:rPr>
        <w:t>Ch</w:t>
      </w:r>
      <w:r w:rsidRPr="00B32A41">
        <w:rPr>
          <w:b/>
          <w:sz w:val="28"/>
          <w:szCs w:val="28"/>
        </w:rPr>
        <w:t>ỗ</w:t>
      </w:r>
      <w:r w:rsidRPr="00B32A41">
        <w:rPr>
          <w:b/>
          <w:sz w:val="28"/>
          <w:szCs w:val="28"/>
        </w:rPr>
        <w:t xml:space="preserve"> </w:t>
      </w:r>
      <w:r w:rsidRPr="00B32A41">
        <w:rPr>
          <w:b/>
          <w:sz w:val="28"/>
          <w:szCs w:val="28"/>
        </w:rPr>
        <w:t>ở</w:t>
      </w:r>
      <w:r w:rsidRPr="00B32A41">
        <w:rPr>
          <w:b/>
          <w:sz w:val="28"/>
          <w:szCs w:val="28"/>
        </w:rPr>
        <w:t xml:space="preserve"> hi</w:t>
      </w:r>
      <w:r w:rsidRPr="00B32A41">
        <w:rPr>
          <w:b/>
          <w:sz w:val="28"/>
          <w:szCs w:val="28"/>
        </w:rPr>
        <w:t>ệ</w:t>
      </w:r>
      <w:r w:rsidRPr="00B32A41">
        <w:rPr>
          <w:b/>
          <w:sz w:val="28"/>
          <w:szCs w:val="28"/>
        </w:rPr>
        <w:t>n t</w:t>
      </w:r>
      <w:r w:rsidRPr="00B32A41">
        <w:rPr>
          <w:b/>
          <w:sz w:val="28"/>
          <w:szCs w:val="28"/>
        </w:rPr>
        <w:t>ạ</w:t>
      </w:r>
      <w:r w:rsidRPr="00B32A41">
        <w:rPr>
          <w:b/>
          <w:sz w:val="28"/>
          <w:szCs w:val="28"/>
        </w:rPr>
        <w:t xml:space="preserve">i: </w:t>
      </w:r>
      <w:r w:rsidRPr="00B32A41">
        <w:rPr>
          <w:sz w:val="28"/>
          <w:szCs w:val="28"/>
        </w:rPr>
        <w:t>[N</w:t>
      </w:r>
      <w:r w:rsidRPr="00B32A41">
        <w:rPr>
          <w:sz w:val="28"/>
          <w:szCs w:val="28"/>
        </w:rPr>
        <w:t>ế</w:t>
      </w:r>
      <w:r w:rsidRPr="00B32A41">
        <w:rPr>
          <w:sz w:val="28"/>
          <w:szCs w:val="28"/>
        </w:rPr>
        <w:t>u khác v</w:t>
      </w:r>
      <w:r w:rsidRPr="00B32A41">
        <w:rPr>
          <w:sz w:val="28"/>
          <w:szCs w:val="28"/>
        </w:rPr>
        <w:t>ớ</w:t>
      </w:r>
      <w:r w:rsidRPr="00B32A41">
        <w:rPr>
          <w:sz w:val="28"/>
          <w:szCs w:val="28"/>
        </w:rPr>
        <w:t>i h</w:t>
      </w:r>
      <w:r w:rsidRPr="00B32A41">
        <w:rPr>
          <w:sz w:val="28"/>
          <w:szCs w:val="28"/>
        </w:rPr>
        <w:t>ộ</w:t>
      </w:r>
      <w:r w:rsidRPr="00B32A41">
        <w:rPr>
          <w:sz w:val="28"/>
          <w:szCs w:val="28"/>
        </w:rPr>
        <w:t xml:space="preserve"> kh</w:t>
      </w:r>
      <w:r w:rsidRPr="00B32A41">
        <w:rPr>
          <w:sz w:val="28"/>
          <w:szCs w:val="28"/>
        </w:rPr>
        <w:t>ẩ</w:t>
      </w:r>
      <w:r w:rsidRPr="00B32A41">
        <w:rPr>
          <w:sz w:val="28"/>
          <w:szCs w:val="28"/>
        </w:rPr>
        <w:t>u]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b/>
          <w:sz w:val="28"/>
          <w:szCs w:val="28"/>
        </w:rPr>
        <w:t>S</w:t>
      </w:r>
      <w:r w:rsidRPr="00B32A41">
        <w:rPr>
          <w:b/>
          <w:sz w:val="28"/>
          <w:szCs w:val="28"/>
        </w:rPr>
        <w:t>ố</w:t>
      </w:r>
      <w:r w:rsidRPr="00B32A41">
        <w:rPr>
          <w:b/>
          <w:sz w:val="28"/>
          <w:szCs w:val="28"/>
        </w:rPr>
        <w:t xml:space="preserve"> đi</w:t>
      </w:r>
      <w:r w:rsidRPr="00B32A41">
        <w:rPr>
          <w:b/>
          <w:sz w:val="28"/>
          <w:szCs w:val="28"/>
        </w:rPr>
        <w:t>ệ</w:t>
      </w:r>
      <w:r w:rsidRPr="00B32A41">
        <w:rPr>
          <w:b/>
          <w:sz w:val="28"/>
          <w:szCs w:val="28"/>
        </w:rPr>
        <w:t>n tho</w:t>
      </w:r>
      <w:r w:rsidRPr="00B32A41">
        <w:rPr>
          <w:b/>
          <w:sz w:val="28"/>
          <w:szCs w:val="28"/>
        </w:rPr>
        <w:t>ạ</w:t>
      </w:r>
      <w:r w:rsidRPr="00B32A41">
        <w:rPr>
          <w:b/>
          <w:sz w:val="28"/>
          <w:szCs w:val="28"/>
        </w:rPr>
        <w:t>i liên h</w:t>
      </w:r>
      <w:r w:rsidRPr="00B32A41">
        <w:rPr>
          <w:b/>
          <w:sz w:val="28"/>
          <w:szCs w:val="28"/>
        </w:rPr>
        <w:t>ệ</w:t>
      </w:r>
      <w:r w:rsidRPr="00B32A41">
        <w:rPr>
          <w:b/>
          <w:sz w:val="28"/>
          <w:szCs w:val="28"/>
        </w:rPr>
        <w:t>:</w:t>
      </w:r>
      <w:r w:rsidRPr="00B32A41">
        <w:rPr>
          <w:sz w:val="28"/>
          <w:szCs w:val="28"/>
        </w:rPr>
        <w:t xml:space="preserve"> [S</w:t>
      </w:r>
      <w:r w:rsidRPr="00B32A41">
        <w:rPr>
          <w:sz w:val="28"/>
          <w:szCs w:val="28"/>
        </w:rPr>
        <w:t>ố</w:t>
      </w:r>
      <w:r w:rsidRPr="00B32A41">
        <w:rPr>
          <w:sz w:val="28"/>
          <w:szCs w:val="28"/>
        </w:rPr>
        <w:t xml:space="preserve"> </w:t>
      </w:r>
      <w:r w:rsidRPr="00B32A41">
        <w:rPr>
          <w:sz w:val="28"/>
          <w:szCs w:val="28"/>
        </w:rPr>
        <w:t>đi</w:t>
      </w:r>
      <w:r w:rsidRPr="00B32A41">
        <w:rPr>
          <w:sz w:val="28"/>
          <w:szCs w:val="28"/>
        </w:rPr>
        <w:t>ệ</w:t>
      </w:r>
      <w:r w:rsidRPr="00B32A41">
        <w:rPr>
          <w:sz w:val="28"/>
          <w:szCs w:val="28"/>
        </w:rPr>
        <w:t>n tho</w:t>
      </w:r>
      <w:r w:rsidRPr="00B32A41">
        <w:rPr>
          <w:sz w:val="28"/>
          <w:szCs w:val="28"/>
        </w:rPr>
        <w:t>ạ</w:t>
      </w:r>
      <w:r w:rsidRPr="00B32A41">
        <w:rPr>
          <w:sz w:val="28"/>
          <w:szCs w:val="28"/>
        </w:rPr>
        <w:t>i]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sz w:val="28"/>
          <w:szCs w:val="28"/>
        </w:rPr>
        <w:t>Tôi làm đơn này đ</w:t>
      </w:r>
      <w:r w:rsidRPr="00B32A41">
        <w:rPr>
          <w:sz w:val="28"/>
          <w:szCs w:val="28"/>
        </w:rPr>
        <w:t>ể</w:t>
      </w:r>
      <w:r w:rsidRPr="00B32A41">
        <w:rPr>
          <w:sz w:val="28"/>
          <w:szCs w:val="28"/>
        </w:rPr>
        <w:t xml:space="preserve"> t</w:t>
      </w:r>
      <w:r w:rsidRPr="00B32A41">
        <w:rPr>
          <w:sz w:val="28"/>
          <w:szCs w:val="28"/>
        </w:rPr>
        <w:t>ố</w:t>
      </w:r>
      <w:r w:rsidRPr="00B32A41">
        <w:rPr>
          <w:sz w:val="28"/>
          <w:szCs w:val="28"/>
        </w:rPr>
        <w:t xml:space="preserve"> giác hành vi có d</w:t>
      </w:r>
      <w:r w:rsidRPr="00B32A41">
        <w:rPr>
          <w:sz w:val="28"/>
          <w:szCs w:val="28"/>
        </w:rPr>
        <w:t>ấ</w:t>
      </w:r>
      <w:r w:rsidRPr="00B32A41">
        <w:rPr>
          <w:sz w:val="28"/>
          <w:szCs w:val="28"/>
        </w:rPr>
        <w:t>u hi</w:t>
      </w:r>
      <w:r w:rsidRPr="00B32A41">
        <w:rPr>
          <w:sz w:val="28"/>
          <w:szCs w:val="28"/>
        </w:rPr>
        <w:t>ệ</w:t>
      </w:r>
      <w:r w:rsidRPr="00B32A41">
        <w:rPr>
          <w:sz w:val="28"/>
          <w:szCs w:val="28"/>
        </w:rPr>
        <w:t>u ph</w:t>
      </w:r>
      <w:r w:rsidRPr="00B32A41">
        <w:rPr>
          <w:sz w:val="28"/>
          <w:szCs w:val="28"/>
        </w:rPr>
        <w:t>ạ</w:t>
      </w:r>
      <w:r w:rsidRPr="00B32A41">
        <w:rPr>
          <w:sz w:val="28"/>
          <w:szCs w:val="28"/>
        </w:rPr>
        <w:t>m t</w:t>
      </w:r>
      <w:r w:rsidRPr="00B32A41">
        <w:rPr>
          <w:sz w:val="28"/>
          <w:szCs w:val="28"/>
        </w:rPr>
        <w:t>ộ</w:t>
      </w:r>
      <w:r w:rsidRPr="00B32A41">
        <w:rPr>
          <w:sz w:val="28"/>
          <w:szCs w:val="28"/>
        </w:rPr>
        <w:t>i như sau:</w:t>
      </w:r>
    </w:p>
    <w:p w:rsidR="002A5ECB" w:rsidRPr="00B32A41" w:rsidRDefault="00B32A41">
      <w:pPr>
        <w:rPr>
          <w:b/>
          <w:sz w:val="28"/>
          <w:szCs w:val="28"/>
        </w:rPr>
      </w:pPr>
      <w:r w:rsidRPr="00B32A41">
        <w:rPr>
          <w:b/>
          <w:sz w:val="28"/>
          <w:szCs w:val="28"/>
        </w:rPr>
        <w:t>Ngư</w:t>
      </w:r>
      <w:r w:rsidRPr="00B32A41">
        <w:rPr>
          <w:b/>
          <w:sz w:val="28"/>
          <w:szCs w:val="28"/>
        </w:rPr>
        <w:t>ờ</w:t>
      </w:r>
      <w:r w:rsidRPr="00B32A41">
        <w:rPr>
          <w:b/>
          <w:sz w:val="28"/>
          <w:szCs w:val="28"/>
        </w:rPr>
        <w:t>i b</w:t>
      </w:r>
      <w:r w:rsidRPr="00B32A41">
        <w:rPr>
          <w:b/>
          <w:sz w:val="28"/>
          <w:szCs w:val="28"/>
        </w:rPr>
        <w:t>ị</w:t>
      </w:r>
      <w:r w:rsidRPr="00B32A41">
        <w:rPr>
          <w:b/>
          <w:sz w:val="28"/>
          <w:szCs w:val="28"/>
        </w:rPr>
        <w:t xml:space="preserve"> t</w:t>
      </w:r>
      <w:r w:rsidRPr="00B32A41">
        <w:rPr>
          <w:b/>
          <w:sz w:val="28"/>
          <w:szCs w:val="28"/>
        </w:rPr>
        <w:t>ố</w:t>
      </w:r>
      <w:r w:rsidRPr="00B32A41">
        <w:rPr>
          <w:b/>
          <w:sz w:val="28"/>
          <w:szCs w:val="28"/>
        </w:rPr>
        <w:t xml:space="preserve"> giác: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b/>
          <w:sz w:val="28"/>
          <w:szCs w:val="28"/>
        </w:rPr>
        <w:t>Tên:</w:t>
      </w:r>
      <w:r w:rsidRPr="00B32A41">
        <w:rPr>
          <w:sz w:val="28"/>
          <w:szCs w:val="28"/>
        </w:rPr>
        <w:t xml:space="preserve"> [H</w:t>
      </w:r>
      <w:r w:rsidRPr="00B32A41">
        <w:rPr>
          <w:sz w:val="28"/>
          <w:szCs w:val="28"/>
        </w:rPr>
        <w:t>ọ</w:t>
      </w:r>
      <w:r w:rsidRPr="00B32A41">
        <w:rPr>
          <w:sz w:val="28"/>
          <w:szCs w:val="28"/>
        </w:rPr>
        <w:t xml:space="preserve"> và tên cá nhân ho</w:t>
      </w:r>
      <w:r w:rsidRPr="00B32A41">
        <w:rPr>
          <w:sz w:val="28"/>
          <w:szCs w:val="28"/>
        </w:rPr>
        <w:t>ặ</w:t>
      </w:r>
      <w:r w:rsidRPr="00B32A41">
        <w:rPr>
          <w:sz w:val="28"/>
          <w:szCs w:val="28"/>
        </w:rPr>
        <w:t>c đ</w:t>
      </w:r>
      <w:r w:rsidRPr="00B32A41">
        <w:rPr>
          <w:sz w:val="28"/>
          <w:szCs w:val="28"/>
        </w:rPr>
        <w:t>ạ</w:t>
      </w:r>
      <w:r w:rsidRPr="00B32A41">
        <w:rPr>
          <w:sz w:val="28"/>
          <w:szCs w:val="28"/>
        </w:rPr>
        <w:t>i di</w:t>
      </w:r>
      <w:r w:rsidRPr="00B32A41">
        <w:rPr>
          <w:sz w:val="28"/>
          <w:szCs w:val="28"/>
        </w:rPr>
        <w:t>ệ</w:t>
      </w:r>
      <w:r w:rsidRPr="00B32A41">
        <w:rPr>
          <w:sz w:val="28"/>
          <w:szCs w:val="28"/>
        </w:rPr>
        <w:t>n doanh nghi</w:t>
      </w:r>
      <w:r w:rsidRPr="00B32A41">
        <w:rPr>
          <w:sz w:val="28"/>
          <w:szCs w:val="28"/>
        </w:rPr>
        <w:t>ệ</w:t>
      </w:r>
      <w:r w:rsidRPr="00B32A41">
        <w:rPr>
          <w:sz w:val="28"/>
          <w:szCs w:val="28"/>
        </w:rPr>
        <w:t>p]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b/>
          <w:sz w:val="28"/>
          <w:szCs w:val="28"/>
        </w:rPr>
        <w:t>Đ</w:t>
      </w:r>
      <w:r w:rsidRPr="00B32A41">
        <w:rPr>
          <w:b/>
          <w:sz w:val="28"/>
          <w:szCs w:val="28"/>
        </w:rPr>
        <w:t>ị</w:t>
      </w:r>
      <w:r w:rsidRPr="00B32A41">
        <w:rPr>
          <w:b/>
          <w:sz w:val="28"/>
          <w:szCs w:val="28"/>
        </w:rPr>
        <w:t>a ch</w:t>
      </w:r>
      <w:r w:rsidRPr="00B32A41">
        <w:rPr>
          <w:b/>
          <w:sz w:val="28"/>
          <w:szCs w:val="28"/>
        </w:rPr>
        <w:t>ỉ</w:t>
      </w:r>
      <w:r w:rsidRPr="00B32A41">
        <w:rPr>
          <w:b/>
          <w:sz w:val="28"/>
          <w:szCs w:val="28"/>
        </w:rPr>
        <w:t>:</w:t>
      </w:r>
      <w:r w:rsidRPr="00B32A41">
        <w:rPr>
          <w:sz w:val="28"/>
          <w:szCs w:val="28"/>
        </w:rPr>
        <w:t xml:space="preserve"> [Ghi rõ nơi cư trú ho</w:t>
      </w:r>
      <w:r w:rsidRPr="00B32A41">
        <w:rPr>
          <w:sz w:val="28"/>
          <w:szCs w:val="28"/>
        </w:rPr>
        <w:t>ặ</w:t>
      </w:r>
      <w:r w:rsidRPr="00B32A41">
        <w:rPr>
          <w:sz w:val="28"/>
          <w:szCs w:val="28"/>
        </w:rPr>
        <w:t>c tr</w:t>
      </w:r>
      <w:r w:rsidRPr="00B32A41">
        <w:rPr>
          <w:sz w:val="28"/>
          <w:szCs w:val="28"/>
        </w:rPr>
        <w:t>ụ</w:t>
      </w:r>
      <w:r w:rsidRPr="00B32A41">
        <w:rPr>
          <w:sz w:val="28"/>
          <w:szCs w:val="28"/>
        </w:rPr>
        <w:t xml:space="preserve"> s</w:t>
      </w:r>
      <w:r w:rsidRPr="00B32A41">
        <w:rPr>
          <w:sz w:val="28"/>
          <w:szCs w:val="28"/>
        </w:rPr>
        <w:t>ở</w:t>
      </w:r>
      <w:r w:rsidRPr="00B32A41">
        <w:rPr>
          <w:sz w:val="28"/>
          <w:szCs w:val="28"/>
        </w:rPr>
        <w:t xml:space="preserve"> làm vi</w:t>
      </w:r>
      <w:r w:rsidRPr="00B32A41">
        <w:rPr>
          <w:sz w:val="28"/>
          <w:szCs w:val="28"/>
        </w:rPr>
        <w:t>ệ</w:t>
      </w:r>
      <w:r w:rsidRPr="00B32A41">
        <w:rPr>
          <w:sz w:val="28"/>
          <w:szCs w:val="28"/>
        </w:rPr>
        <w:t>c]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b/>
          <w:sz w:val="28"/>
          <w:szCs w:val="28"/>
        </w:rPr>
        <w:t>S</w:t>
      </w:r>
      <w:r w:rsidRPr="00B32A41">
        <w:rPr>
          <w:b/>
          <w:sz w:val="28"/>
          <w:szCs w:val="28"/>
        </w:rPr>
        <w:t>ố</w:t>
      </w:r>
      <w:r w:rsidRPr="00B32A41">
        <w:rPr>
          <w:b/>
          <w:sz w:val="28"/>
          <w:szCs w:val="28"/>
        </w:rPr>
        <w:t xml:space="preserve"> đi</w:t>
      </w:r>
      <w:r w:rsidRPr="00B32A41">
        <w:rPr>
          <w:b/>
          <w:sz w:val="28"/>
          <w:szCs w:val="28"/>
        </w:rPr>
        <w:t>ệ</w:t>
      </w:r>
      <w:r w:rsidRPr="00B32A41">
        <w:rPr>
          <w:b/>
          <w:sz w:val="28"/>
          <w:szCs w:val="28"/>
        </w:rPr>
        <w:t>n tho</w:t>
      </w:r>
      <w:r w:rsidRPr="00B32A41">
        <w:rPr>
          <w:b/>
          <w:sz w:val="28"/>
          <w:szCs w:val="28"/>
        </w:rPr>
        <w:t>ạ</w:t>
      </w:r>
      <w:r w:rsidRPr="00B32A41">
        <w:rPr>
          <w:b/>
          <w:sz w:val="28"/>
          <w:szCs w:val="28"/>
        </w:rPr>
        <w:t>i (n</w:t>
      </w:r>
      <w:r w:rsidRPr="00B32A41">
        <w:rPr>
          <w:b/>
          <w:sz w:val="28"/>
          <w:szCs w:val="28"/>
        </w:rPr>
        <w:t>ế</w:t>
      </w:r>
      <w:r w:rsidRPr="00B32A41">
        <w:rPr>
          <w:b/>
          <w:sz w:val="28"/>
          <w:szCs w:val="28"/>
        </w:rPr>
        <w:t>u có):</w:t>
      </w:r>
      <w:r w:rsidRPr="00B32A41">
        <w:rPr>
          <w:sz w:val="28"/>
          <w:szCs w:val="28"/>
        </w:rPr>
        <w:t xml:space="preserve"> [Thông tin liên l</w:t>
      </w:r>
      <w:r w:rsidRPr="00B32A41">
        <w:rPr>
          <w:sz w:val="28"/>
          <w:szCs w:val="28"/>
        </w:rPr>
        <w:t>ạ</w:t>
      </w:r>
      <w:r w:rsidRPr="00B32A41">
        <w:rPr>
          <w:sz w:val="28"/>
          <w:szCs w:val="28"/>
        </w:rPr>
        <w:t>c]</w:t>
      </w:r>
    </w:p>
    <w:p w:rsidR="002A5ECB" w:rsidRPr="00B32A41" w:rsidRDefault="00B32A41">
      <w:pPr>
        <w:rPr>
          <w:b/>
          <w:sz w:val="28"/>
          <w:szCs w:val="28"/>
        </w:rPr>
      </w:pPr>
      <w:r w:rsidRPr="00B32A41">
        <w:rPr>
          <w:b/>
          <w:sz w:val="28"/>
          <w:szCs w:val="28"/>
        </w:rPr>
        <w:t>N</w:t>
      </w:r>
      <w:r w:rsidRPr="00B32A41">
        <w:rPr>
          <w:b/>
          <w:sz w:val="28"/>
          <w:szCs w:val="28"/>
        </w:rPr>
        <w:t>ộ</w:t>
      </w:r>
      <w:r w:rsidRPr="00B32A41">
        <w:rPr>
          <w:b/>
          <w:sz w:val="28"/>
          <w:szCs w:val="28"/>
        </w:rPr>
        <w:t>i dung t</w:t>
      </w:r>
      <w:r w:rsidRPr="00B32A41">
        <w:rPr>
          <w:b/>
          <w:sz w:val="28"/>
          <w:szCs w:val="28"/>
        </w:rPr>
        <w:t>ố</w:t>
      </w:r>
      <w:r w:rsidRPr="00B32A41">
        <w:rPr>
          <w:b/>
          <w:sz w:val="28"/>
          <w:szCs w:val="28"/>
        </w:rPr>
        <w:t xml:space="preserve"> giác: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sz w:val="28"/>
          <w:szCs w:val="28"/>
        </w:rPr>
        <w:lastRenderedPageBreak/>
        <w:t>Vào kho</w:t>
      </w:r>
      <w:r w:rsidRPr="00B32A41">
        <w:rPr>
          <w:sz w:val="28"/>
          <w:szCs w:val="28"/>
        </w:rPr>
        <w:t>ả</w:t>
      </w:r>
      <w:r w:rsidRPr="00B32A41">
        <w:rPr>
          <w:sz w:val="28"/>
          <w:szCs w:val="28"/>
        </w:rPr>
        <w:t>ng th</w:t>
      </w:r>
      <w:r w:rsidRPr="00B32A41">
        <w:rPr>
          <w:sz w:val="28"/>
          <w:szCs w:val="28"/>
        </w:rPr>
        <w:t>ờ</w:t>
      </w:r>
      <w:r w:rsidRPr="00B32A41">
        <w:rPr>
          <w:sz w:val="28"/>
          <w:szCs w:val="28"/>
        </w:rPr>
        <w:t>i gian [ghi rõ th</w:t>
      </w:r>
      <w:r w:rsidRPr="00B32A41">
        <w:rPr>
          <w:sz w:val="28"/>
          <w:szCs w:val="28"/>
        </w:rPr>
        <w:t>ờ</w:t>
      </w:r>
      <w:r w:rsidRPr="00B32A41">
        <w:rPr>
          <w:sz w:val="28"/>
          <w:szCs w:val="28"/>
        </w:rPr>
        <w:t>i gian x</w:t>
      </w:r>
      <w:r w:rsidRPr="00B32A41">
        <w:rPr>
          <w:sz w:val="28"/>
          <w:szCs w:val="28"/>
        </w:rPr>
        <w:t>ả</w:t>
      </w:r>
      <w:r w:rsidRPr="00B32A41">
        <w:rPr>
          <w:sz w:val="28"/>
          <w:szCs w:val="28"/>
        </w:rPr>
        <w:t>y ra s</w:t>
      </w:r>
      <w:r w:rsidRPr="00B32A41">
        <w:rPr>
          <w:sz w:val="28"/>
          <w:szCs w:val="28"/>
        </w:rPr>
        <w:t>ự</w:t>
      </w:r>
      <w:r w:rsidRPr="00B32A41">
        <w:rPr>
          <w:sz w:val="28"/>
          <w:szCs w:val="28"/>
        </w:rPr>
        <w:t xml:space="preserve"> vi</w:t>
      </w:r>
      <w:r w:rsidRPr="00B32A41">
        <w:rPr>
          <w:sz w:val="28"/>
          <w:szCs w:val="28"/>
        </w:rPr>
        <w:t>ệ</w:t>
      </w:r>
      <w:r w:rsidRPr="00B32A41">
        <w:rPr>
          <w:sz w:val="28"/>
          <w:szCs w:val="28"/>
        </w:rPr>
        <w:t>c], tôi có th</w:t>
      </w:r>
      <w:r w:rsidRPr="00B32A41">
        <w:rPr>
          <w:sz w:val="28"/>
          <w:szCs w:val="28"/>
        </w:rPr>
        <w:t>ự</w:t>
      </w:r>
      <w:r w:rsidRPr="00B32A41">
        <w:rPr>
          <w:sz w:val="28"/>
          <w:szCs w:val="28"/>
        </w:rPr>
        <w:t>c hi</w:t>
      </w:r>
      <w:r w:rsidRPr="00B32A41">
        <w:rPr>
          <w:sz w:val="28"/>
          <w:szCs w:val="28"/>
        </w:rPr>
        <w:t>ệ</w:t>
      </w:r>
      <w:r w:rsidRPr="00B32A41">
        <w:rPr>
          <w:sz w:val="28"/>
          <w:szCs w:val="28"/>
        </w:rPr>
        <w:t>n giao d</w:t>
      </w:r>
      <w:r w:rsidRPr="00B32A41">
        <w:rPr>
          <w:sz w:val="28"/>
          <w:szCs w:val="28"/>
        </w:rPr>
        <w:t>ị</w:t>
      </w:r>
      <w:r w:rsidRPr="00B32A41">
        <w:rPr>
          <w:sz w:val="28"/>
          <w:szCs w:val="28"/>
        </w:rPr>
        <w:t>ch mua bán v</w:t>
      </w:r>
      <w:r w:rsidRPr="00B32A41">
        <w:rPr>
          <w:sz w:val="28"/>
          <w:szCs w:val="28"/>
        </w:rPr>
        <w:t>ớ</w:t>
      </w:r>
      <w:r w:rsidRPr="00B32A41">
        <w:rPr>
          <w:sz w:val="28"/>
          <w:szCs w:val="28"/>
        </w:rPr>
        <w:t>i [tên ngư</w:t>
      </w:r>
      <w:r w:rsidRPr="00B32A41">
        <w:rPr>
          <w:sz w:val="28"/>
          <w:szCs w:val="28"/>
        </w:rPr>
        <w:t>ờ</w:t>
      </w:r>
      <w:r w:rsidRPr="00B32A41">
        <w:rPr>
          <w:sz w:val="28"/>
          <w:szCs w:val="28"/>
        </w:rPr>
        <w:t>i/công ty b</w:t>
      </w:r>
      <w:r w:rsidRPr="00B32A41">
        <w:rPr>
          <w:sz w:val="28"/>
          <w:szCs w:val="28"/>
        </w:rPr>
        <w:t>ị</w:t>
      </w:r>
      <w:r w:rsidRPr="00B32A41">
        <w:rPr>
          <w:sz w:val="28"/>
          <w:szCs w:val="28"/>
        </w:rPr>
        <w:t xml:space="preserve"> t</w:t>
      </w:r>
      <w:r w:rsidRPr="00B32A41">
        <w:rPr>
          <w:sz w:val="28"/>
          <w:szCs w:val="28"/>
        </w:rPr>
        <w:t>ố</w:t>
      </w:r>
      <w:r w:rsidRPr="00B32A41">
        <w:rPr>
          <w:sz w:val="28"/>
          <w:szCs w:val="28"/>
        </w:rPr>
        <w:t xml:space="preserve"> giác].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sz w:val="28"/>
          <w:szCs w:val="28"/>
        </w:rPr>
        <w:t>Tuy nhiên, trong quá trình th</w:t>
      </w:r>
      <w:r w:rsidRPr="00B32A41">
        <w:rPr>
          <w:sz w:val="28"/>
          <w:szCs w:val="28"/>
        </w:rPr>
        <w:t>ự</w:t>
      </w:r>
      <w:r w:rsidRPr="00B32A41">
        <w:rPr>
          <w:sz w:val="28"/>
          <w:szCs w:val="28"/>
        </w:rPr>
        <w:t>c hi</w:t>
      </w:r>
      <w:r w:rsidRPr="00B32A41">
        <w:rPr>
          <w:sz w:val="28"/>
          <w:szCs w:val="28"/>
        </w:rPr>
        <w:t>ệ</w:t>
      </w:r>
      <w:r w:rsidRPr="00B32A41">
        <w:rPr>
          <w:sz w:val="28"/>
          <w:szCs w:val="28"/>
        </w:rPr>
        <w:t>n h</w:t>
      </w:r>
      <w:r w:rsidRPr="00B32A41">
        <w:rPr>
          <w:sz w:val="28"/>
          <w:szCs w:val="28"/>
        </w:rPr>
        <w:t>ợ</w:t>
      </w:r>
      <w:r w:rsidRPr="00B32A41">
        <w:rPr>
          <w:sz w:val="28"/>
          <w:szCs w:val="28"/>
        </w:rPr>
        <w:t>p đ</w:t>
      </w:r>
      <w:r w:rsidRPr="00B32A41">
        <w:rPr>
          <w:sz w:val="28"/>
          <w:szCs w:val="28"/>
        </w:rPr>
        <w:t>ồ</w:t>
      </w:r>
      <w:r w:rsidRPr="00B32A41">
        <w:rPr>
          <w:sz w:val="28"/>
          <w:szCs w:val="28"/>
        </w:rPr>
        <w:t>ng, phía bên kia đã có nh</w:t>
      </w:r>
      <w:r w:rsidRPr="00B32A41">
        <w:rPr>
          <w:sz w:val="28"/>
          <w:szCs w:val="28"/>
        </w:rPr>
        <w:t>ữ</w:t>
      </w:r>
      <w:r w:rsidRPr="00B32A41">
        <w:rPr>
          <w:sz w:val="28"/>
          <w:szCs w:val="28"/>
        </w:rPr>
        <w:t>ng hành vi gian d</w:t>
      </w:r>
      <w:r w:rsidRPr="00B32A41">
        <w:rPr>
          <w:sz w:val="28"/>
          <w:szCs w:val="28"/>
        </w:rPr>
        <w:t>ố</w:t>
      </w:r>
      <w:r w:rsidRPr="00B32A41">
        <w:rPr>
          <w:sz w:val="28"/>
          <w:szCs w:val="28"/>
        </w:rPr>
        <w:t>i như sau: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sz w:val="28"/>
          <w:szCs w:val="28"/>
        </w:rPr>
        <w:t>[trình bày c</w:t>
      </w:r>
      <w:r w:rsidRPr="00B32A41">
        <w:rPr>
          <w:sz w:val="28"/>
          <w:szCs w:val="28"/>
        </w:rPr>
        <w:t>ụ</w:t>
      </w:r>
      <w:r w:rsidRPr="00B32A41">
        <w:rPr>
          <w:sz w:val="28"/>
          <w:szCs w:val="28"/>
        </w:rPr>
        <w:t xml:space="preserve"> th</w:t>
      </w:r>
      <w:r w:rsidRPr="00B32A41">
        <w:rPr>
          <w:sz w:val="28"/>
          <w:szCs w:val="28"/>
        </w:rPr>
        <w:t>ể</w:t>
      </w:r>
      <w:r w:rsidRPr="00B32A41">
        <w:rPr>
          <w:sz w:val="28"/>
          <w:szCs w:val="28"/>
        </w:rPr>
        <w:t xml:space="preserve"> hành v</w:t>
      </w:r>
      <w:r w:rsidRPr="00B32A41">
        <w:rPr>
          <w:sz w:val="28"/>
          <w:szCs w:val="28"/>
        </w:rPr>
        <w:t>i: qu</w:t>
      </w:r>
      <w:r w:rsidRPr="00B32A41">
        <w:rPr>
          <w:sz w:val="28"/>
          <w:szCs w:val="28"/>
        </w:rPr>
        <w:t>ả</w:t>
      </w:r>
      <w:r w:rsidRPr="00B32A41">
        <w:rPr>
          <w:sz w:val="28"/>
          <w:szCs w:val="28"/>
        </w:rPr>
        <w:t>ng cáo sai s</w:t>
      </w:r>
      <w:r w:rsidRPr="00B32A41">
        <w:rPr>
          <w:sz w:val="28"/>
          <w:szCs w:val="28"/>
        </w:rPr>
        <w:t>ự</w:t>
      </w:r>
      <w:r w:rsidRPr="00B32A41">
        <w:rPr>
          <w:sz w:val="28"/>
          <w:szCs w:val="28"/>
        </w:rPr>
        <w:t xml:space="preserve"> th</w:t>
      </w:r>
      <w:r w:rsidRPr="00B32A41">
        <w:rPr>
          <w:sz w:val="28"/>
          <w:szCs w:val="28"/>
        </w:rPr>
        <w:t>ậ</w:t>
      </w:r>
      <w:r w:rsidRPr="00B32A41">
        <w:rPr>
          <w:sz w:val="28"/>
          <w:szCs w:val="28"/>
        </w:rPr>
        <w:t>t, tráo hàng, không giao hàng, s</w:t>
      </w:r>
      <w:r w:rsidRPr="00B32A41">
        <w:rPr>
          <w:sz w:val="28"/>
          <w:szCs w:val="28"/>
        </w:rPr>
        <w:t>ử</w:t>
      </w:r>
      <w:r w:rsidRPr="00B32A41">
        <w:rPr>
          <w:sz w:val="28"/>
          <w:szCs w:val="28"/>
        </w:rPr>
        <w:t xml:space="preserve"> d</w:t>
      </w:r>
      <w:r w:rsidRPr="00B32A41">
        <w:rPr>
          <w:sz w:val="28"/>
          <w:szCs w:val="28"/>
        </w:rPr>
        <w:t>ụ</w:t>
      </w:r>
      <w:r w:rsidRPr="00B32A41">
        <w:rPr>
          <w:sz w:val="28"/>
          <w:szCs w:val="28"/>
        </w:rPr>
        <w:t>ng th</w:t>
      </w:r>
      <w:r w:rsidRPr="00B32A41">
        <w:rPr>
          <w:sz w:val="28"/>
          <w:szCs w:val="28"/>
        </w:rPr>
        <w:t>ủ</w:t>
      </w:r>
      <w:r w:rsidRPr="00B32A41">
        <w:rPr>
          <w:sz w:val="28"/>
          <w:szCs w:val="28"/>
        </w:rPr>
        <w:t xml:space="preserve"> đo</w:t>
      </w:r>
      <w:r w:rsidRPr="00B32A41">
        <w:rPr>
          <w:sz w:val="28"/>
          <w:szCs w:val="28"/>
        </w:rPr>
        <w:t>ạ</w:t>
      </w:r>
      <w:r w:rsidRPr="00B32A41">
        <w:rPr>
          <w:sz w:val="28"/>
          <w:szCs w:val="28"/>
        </w:rPr>
        <w:t>n đ</w:t>
      </w:r>
      <w:r w:rsidRPr="00B32A41">
        <w:rPr>
          <w:sz w:val="28"/>
          <w:szCs w:val="28"/>
        </w:rPr>
        <w:t>ể</w:t>
      </w:r>
      <w:r w:rsidRPr="00B32A41">
        <w:rPr>
          <w:sz w:val="28"/>
          <w:szCs w:val="28"/>
        </w:rPr>
        <w:t xml:space="preserve"> chi</w:t>
      </w:r>
      <w:r w:rsidRPr="00B32A41">
        <w:rPr>
          <w:sz w:val="28"/>
          <w:szCs w:val="28"/>
        </w:rPr>
        <w:t>ế</w:t>
      </w:r>
      <w:r w:rsidRPr="00B32A41">
        <w:rPr>
          <w:sz w:val="28"/>
          <w:szCs w:val="28"/>
        </w:rPr>
        <w:t>m đo</w:t>
      </w:r>
      <w:r w:rsidRPr="00B32A41">
        <w:rPr>
          <w:sz w:val="28"/>
          <w:szCs w:val="28"/>
        </w:rPr>
        <w:t>ạ</w:t>
      </w:r>
      <w:r w:rsidRPr="00B32A41">
        <w:rPr>
          <w:sz w:val="28"/>
          <w:szCs w:val="28"/>
        </w:rPr>
        <w:t>t ti</w:t>
      </w:r>
      <w:r w:rsidRPr="00B32A41">
        <w:rPr>
          <w:sz w:val="28"/>
          <w:szCs w:val="28"/>
        </w:rPr>
        <w:t>ề</w:t>
      </w:r>
      <w:r w:rsidRPr="00B32A41">
        <w:rPr>
          <w:sz w:val="28"/>
          <w:szCs w:val="28"/>
        </w:rPr>
        <w:t>n, v.v.].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sz w:val="28"/>
          <w:szCs w:val="28"/>
        </w:rPr>
        <w:t>Tôi đã nhi</w:t>
      </w:r>
      <w:r w:rsidRPr="00B32A41">
        <w:rPr>
          <w:sz w:val="28"/>
          <w:szCs w:val="28"/>
        </w:rPr>
        <w:t>ề</w:t>
      </w:r>
      <w:r w:rsidRPr="00B32A41">
        <w:rPr>
          <w:sz w:val="28"/>
          <w:szCs w:val="28"/>
        </w:rPr>
        <w:t>u l</w:t>
      </w:r>
      <w:r w:rsidRPr="00B32A41">
        <w:rPr>
          <w:sz w:val="28"/>
          <w:szCs w:val="28"/>
        </w:rPr>
        <w:t>ầ</w:t>
      </w:r>
      <w:r w:rsidRPr="00B32A41">
        <w:rPr>
          <w:sz w:val="28"/>
          <w:szCs w:val="28"/>
        </w:rPr>
        <w:t>n liên h</w:t>
      </w:r>
      <w:r w:rsidRPr="00B32A41">
        <w:rPr>
          <w:sz w:val="28"/>
          <w:szCs w:val="28"/>
        </w:rPr>
        <w:t>ệ</w:t>
      </w:r>
      <w:r w:rsidRPr="00B32A41">
        <w:rPr>
          <w:sz w:val="28"/>
          <w:szCs w:val="28"/>
        </w:rPr>
        <w:t xml:space="preserve"> yêu c</w:t>
      </w:r>
      <w:r w:rsidRPr="00B32A41">
        <w:rPr>
          <w:sz w:val="28"/>
          <w:szCs w:val="28"/>
        </w:rPr>
        <w:t>ầ</w:t>
      </w:r>
      <w:r w:rsidRPr="00B32A41">
        <w:rPr>
          <w:sz w:val="28"/>
          <w:szCs w:val="28"/>
        </w:rPr>
        <w:t>u gi</w:t>
      </w:r>
      <w:r w:rsidRPr="00B32A41">
        <w:rPr>
          <w:sz w:val="28"/>
          <w:szCs w:val="28"/>
        </w:rPr>
        <w:t>ả</w:t>
      </w:r>
      <w:r w:rsidRPr="00B32A41">
        <w:rPr>
          <w:sz w:val="28"/>
          <w:szCs w:val="28"/>
        </w:rPr>
        <w:t>i quy</w:t>
      </w:r>
      <w:r w:rsidRPr="00B32A41">
        <w:rPr>
          <w:sz w:val="28"/>
          <w:szCs w:val="28"/>
        </w:rPr>
        <w:t>ế</w:t>
      </w:r>
      <w:r w:rsidRPr="00B32A41">
        <w:rPr>
          <w:sz w:val="28"/>
          <w:szCs w:val="28"/>
        </w:rPr>
        <w:t>t, nhưng phía bên kia không h</w:t>
      </w:r>
      <w:r w:rsidRPr="00B32A41">
        <w:rPr>
          <w:sz w:val="28"/>
          <w:szCs w:val="28"/>
        </w:rPr>
        <w:t>ợ</w:t>
      </w:r>
      <w:r w:rsidRPr="00B32A41">
        <w:rPr>
          <w:sz w:val="28"/>
          <w:szCs w:val="28"/>
        </w:rPr>
        <w:t>p tác và có d</w:t>
      </w:r>
      <w:r w:rsidRPr="00B32A41">
        <w:rPr>
          <w:sz w:val="28"/>
          <w:szCs w:val="28"/>
        </w:rPr>
        <w:t>ấ</w:t>
      </w:r>
      <w:r w:rsidRPr="00B32A41">
        <w:rPr>
          <w:sz w:val="28"/>
          <w:szCs w:val="28"/>
        </w:rPr>
        <w:t>u hi</w:t>
      </w:r>
      <w:r w:rsidRPr="00B32A41">
        <w:rPr>
          <w:sz w:val="28"/>
          <w:szCs w:val="28"/>
        </w:rPr>
        <w:t>ệ</w:t>
      </w:r>
      <w:r w:rsidRPr="00B32A41">
        <w:rPr>
          <w:sz w:val="28"/>
          <w:szCs w:val="28"/>
        </w:rPr>
        <w:t>u l</w:t>
      </w:r>
      <w:r w:rsidRPr="00B32A41">
        <w:rPr>
          <w:sz w:val="28"/>
          <w:szCs w:val="28"/>
        </w:rPr>
        <w:t>ẩ</w:t>
      </w:r>
      <w:r w:rsidRPr="00B32A41">
        <w:rPr>
          <w:sz w:val="28"/>
          <w:szCs w:val="28"/>
        </w:rPr>
        <w:t>n tránh.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sz w:val="28"/>
          <w:szCs w:val="28"/>
        </w:rPr>
        <w:t>Hành vi này có d</w:t>
      </w:r>
      <w:r w:rsidRPr="00B32A41">
        <w:rPr>
          <w:sz w:val="28"/>
          <w:szCs w:val="28"/>
        </w:rPr>
        <w:t>ấ</w:t>
      </w:r>
      <w:r w:rsidRPr="00B32A41">
        <w:rPr>
          <w:sz w:val="28"/>
          <w:szCs w:val="28"/>
        </w:rPr>
        <w:t>u hi</w:t>
      </w:r>
      <w:r w:rsidRPr="00B32A41">
        <w:rPr>
          <w:sz w:val="28"/>
          <w:szCs w:val="28"/>
        </w:rPr>
        <w:t>ệ</w:t>
      </w:r>
      <w:r w:rsidRPr="00B32A41">
        <w:rPr>
          <w:sz w:val="28"/>
          <w:szCs w:val="28"/>
        </w:rPr>
        <w:t>u c</w:t>
      </w:r>
      <w:r w:rsidRPr="00B32A41">
        <w:rPr>
          <w:sz w:val="28"/>
          <w:szCs w:val="28"/>
        </w:rPr>
        <w:t>ủ</w:t>
      </w:r>
      <w:r w:rsidRPr="00B32A41">
        <w:rPr>
          <w:sz w:val="28"/>
          <w:szCs w:val="28"/>
        </w:rPr>
        <w:t>a t</w:t>
      </w:r>
      <w:r w:rsidRPr="00B32A41">
        <w:rPr>
          <w:sz w:val="28"/>
          <w:szCs w:val="28"/>
        </w:rPr>
        <w:t>ộ</w:t>
      </w:r>
      <w:r w:rsidRPr="00B32A41">
        <w:rPr>
          <w:sz w:val="28"/>
          <w:szCs w:val="28"/>
        </w:rPr>
        <w:t>i “L</w:t>
      </w:r>
      <w:r w:rsidRPr="00B32A41">
        <w:rPr>
          <w:sz w:val="28"/>
          <w:szCs w:val="28"/>
        </w:rPr>
        <w:t>ừ</w:t>
      </w:r>
      <w:r w:rsidRPr="00B32A41">
        <w:rPr>
          <w:sz w:val="28"/>
          <w:szCs w:val="28"/>
        </w:rPr>
        <w:t>a d</w:t>
      </w:r>
      <w:r w:rsidRPr="00B32A41">
        <w:rPr>
          <w:sz w:val="28"/>
          <w:szCs w:val="28"/>
        </w:rPr>
        <w:t>ố</w:t>
      </w:r>
      <w:r w:rsidRPr="00B32A41">
        <w:rPr>
          <w:sz w:val="28"/>
          <w:szCs w:val="28"/>
        </w:rPr>
        <w:t xml:space="preserve">i khách hàng” </w:t>
      </w:r>
      <w:r w:rsidRPr="00B32A41">
        <w:rPr>
          <w:sz w:val="28"/>
          <w:szCs w:val="28"/>
        </w:rPr>
        <w:t>theo quy đ</w:t>
      </w:r>
      <w:r w:rsidRPr="00B32A41">
        <w:rPr>
          <w:sz w:val="28"/>
          <w:szCs w:val="28"/>
        </w:rPr>
        <w:t>ị</w:t>
      </w:r>
      <w:r w:rsidRPr="00B32A41">
        <w:rPr>
          <w:sz w:val="28"/>
          <w:szCs w:val="28"/>
        </w:rPr>
        <w:t>nh t</w:t>
      </w:r>
      <w:r w:rsidRPr="00B32A41">
        <w:rPr>
          <w:sz w:val="28"/>
          <w:szCs w:val="28"/>
        </w:rPr>
        <w:t>ạ</w:t>
      </w:r>
      <w:r w:rsidRPr="00B32A41">
        <w:rPr>
          <w:sz w:val="28"/>
          <w:szCs w:val="28"/>
        </w:rPr>
        <w:t>i Đi</w:t>
      </w:r>
      <w:r w:rsidRPr="00B32A41">
        <w:rPr>
          <w:sz w:val="28"/>
          <w:szCs w:val="28"/>
        </w:rPr>
        <w:t>ề</w:t>
      </w:r>
      <w:r w:rsidRPr="00B32A41">
        <w:rPr>
          <w:sz w:val="28"/>
          <w:szCs w:val="28"/>
        </w:rPr>
        <w:t>u 198 B</w:t>
      </w:r>
      <w:r w:rsidRPr="00B32A41">
        <w:rPr>
          <w:sz w:val="28"/>
          <w:szCs w:val="28"/>
        </w:rPr>
        <w:t>ộ</w:t>
      </w:r>
      <w:r w:rsidRPr="00B32A41">
        <w:rPr>
          <w:sz w:val="28"/>
          <w:szCs w:val="28"/>
        </w:rPr>
        <w:t xml:space="preserve"> lu</w:t>
      </w:r>
      <w:r w:rsidRPr="00B32A41">
        <w:rPr>
          <w:sz w:val="28"/>
          <w:szCs w:val="28"/>
        </w:rPr>
        <w:t>ậ</w:t>
      </w:r>
      <w:r w:rsidRPr="00B32A41">
        <w:rPr>
          <w:sz w:val="28"/>
          <w:szCs w:val="28"/>
        </w:rPr>
        <w:t>t Hình s</w:t>
      </w:r>
      <w:r w:rsidRPr="00B32A41">
        <w:rPr>
          <w:sz w:val="28"/>
          <w:szCs w:val="28"/>
        </w:rPr>
        <w:t>ự</w:t>
      </w:r>
      <w:r w:rsidRPr="00B32A41">
        <w:rPr>
          <w:sz w:val="28"/>
          <w:szCs w:val="28"/>
        </w:rPr>
        <w:t xml:space="preserve"> năm 2015 (s</w:t>
      </w:r>
      <w:r w:rsidRPr="00B32A41">
        <w:rPr>
          <w:sz w:val="28"/>
          <w:szCs w:val="28"/>
        </w:rPr>
        <w:t>ử</w:t>
      </w:r>
      <w:r w:rsidRPr="00B32A41">
        <w:rPr>
          <w:sz w:val="28"/>
          <w:szCs w:val="28"/>
        </w:rPr>
        <w:t>a đ</w:t>
      </w:r>
      <w:r w:rsidRPr="00B32A41">
        <w:rPr>
          <w:sz w:val="28"/>
          <w:szCs w:val="28"/>
        </w:rPr>
        <w:t>ổ</w:t>
      </w:r>
      <w:r w:rsidRPr="00B32A41">
        <w:rPr>
          <w:sz w:val="28"/>
          <w:szCs w:val="28"/>
        </w:rPr>
        <w:t>i, b</w:t>
      </w:r>
      <w:r w:rsidRPr="00B32A41">
        <w:rPr>
          <w:sz w:val="28"/>
          <w:szCs w:val="28"/>
        </w:rPr>
        <w:t>ổ</w:t>
      </w:r>
      <w:r w:rsidRPr="00B32A41">
        <w:rPr>
          <w:sz w:val="28"/>
          <w:szCs w:val="28"/>
        </w:rPr>
        <w:t xml:space="preserve"> sung năm 2017).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sz w:val="28"/>
          <w:szCs w:val="28"/>
        </w:rPr>
        <w:t>Tôi kính đ</w:t>
      </w:r>
      <w:r w:rsidRPr="00B32A41">
        <w:rPr>
          <w:sz w:val="28"/>
          <w:szCs w:val="28"/>
        </w:rPr>
        <w:t>ề</w:t>
      </w:r>
      <w:r w:rsidRPr="00B32A41">
        <w:rPr>
          <w:sz w:val="28"/>
          <w:szCs w:val="28"/>
        </w:rPr>
        <w:t xml:space="preserve"> ngh</w:t>
      </w:r>
      <w:r w:rsidRPr="00B32A41">
        <w:rPr>
          <w:sz w:val="28"/>
          <w:szCs w:val="28"/>
        </w:rPr>
        <w:t>ị</w:t>
      </w:r>
      <w:r w:rsidRPr="00B32A41">
        <w:rPr>
          <w:sz w:val="28"/>
          <w:szCs w:val="28"/>
        </w:rPr>
        <w:t xml:space="preserve"> Quý Cơ quan xem xét, th</w:t>
      </w:r>
      <w:r w:rsidRPr="00B32A41">
        <w:rPr>
          <w:sz w:val="28"/>
          <w:szCs w:val="28"/>
        </w:rPr>
        <w:t>ụ</w:t>
      </w:r>
      <w:r w:rsidRPr="00B32A41">
        <w:rPr>
          <w:sz w:val="28"/>
          <w:szCs w:val="28"/>
        </w:rPr>
        <w:t xml:space="preserve"> lý và đi</w:t>
      </w:r>
      <w:r w:rsidRPr="00B32A41">
        <w:rPr>
          <w:sz w:val="28"/>
          <w:szCs w:val="28"/>
        </w:rPr>
        <w:t>ề</w:t>
      </w:r>
      <w:r w:rsidRPr="00B32A41">
        <w:rPr>
          <w:sz w:val="28"/>
          <w:szCs w:val="28"/>
        </w:rPr>
        <w:t>u tra x</w:t>
      </w:r>
      <w:r w:rsidRPr="00B32A41">
        <w:rPr>
          <w:sz w:val="28"/>
          <w:szCs w:val="28"/>
        </w:rPr>
        <w:t>ử</w:t>
      </w:r>
      <w:r w:rsidRPr="00B32A41">
        <w:rPr>
          <w:sz w:val="28"/>
          <w:szCs w:val="28"/>
        </w:rPr>
        <w:t xml:space="preserve"> lý nghiêm minh theo quy đ</w:t>
      </w:r>
      <w:r w:rsidRPr="00B32A41">
        <w:rPr>
          <w:sz w:val="28"/>
          <w:szCs w:val="28"/>
        </w:rPr>
        <w:t>ị</w:t>
      </w:r>
      <w:r w:rsidRPr="00B32A41">
        <w:rPr>
          <w:sz w:val="28"/>
          <w:szCs w:val="28"/>
        </w:rPr>
        <w:t>nh pháp lu</w:t>
      </w:r>
      <w:r w:rsidRPr="00B32A41">
        <w:rPr>
          <w:sz w:val="28"/>
          <w:szCs w:val="28"/>
        </w:rPr>
        <w:t>ậ</w:t>
      </w:r>
      <w:r w:rsidRPr="00B32A41">
        <w:rPr>
          <w:sz w:val="28"/>
          <w:szCs w:val="28"/>
        </w:rPr>
        <w:t>t.</w:t>
      </w:r>
    </w:p>
    <w:p w:rsidR="002A5ECB" w:rsidRPr="00B32A41" w:rsidRDefault="00B32A41">
      <w:pPr>
        <w:rPr>
          <w:sz w:val="28"/>
          <w:szCs w:val="28"/>
        </w:rPr>
      </w:pPr>
      <w:r w:rsidRPr="00B32A41">
        <w:rPr>
          <w:sz w:val="28"/>
          <w:szCs w:val="28"/>
        </w:rPr>
        <w:t>Tôi cam đoan nh</w:t>
      </w:r>
      <w:r w:rsidRPr="00B32A41">
        <w:rPr>
          <w:sz w:val="28"/>
          <w:szCs w:val="28"/>
        </w:rPr>
        <w:t>ữ</w:t>
      </w:r>
      <w:r w:rsidRPr="00B32A41">
        <w:rPr>
          <w:sz w:val="28"/>
          <w:szCs w:val="28"/>
        </w:rPr>
        <w:t>ng thông tin nêu trên là đúng s</w:t>
      </w:r>
      <w:r w:rsidRPr="00B32A41">
        <w:rPr>
          <w:sz w:val="28"/>
          <w:szCs w:val="28"/>
        </w:rPr>
        <w:t>ự</w:t>
      </w:r>
      <w:r w:rsidRPr="00B32A41">
        <w:rPr>
          <w:sz w:val="28"/>
          <w:szCs w:val="28"/>
        </w:rPr>
        <w:t xml:space="preserve"> th</w:t>
      </w:r>
      <w:r w:rsidRPr="00B32A41">
        <w:rPr>
          <w:sz w:val="28"/>
          <w:szCs w:val="28"/>
        </w:rPr>
        <w:t>ậ</w:t>
      </w:r>
      <w:r w:rsidRPr="00B32A41">
        <w:rPr>
          <w:sz w:val="28"/>
          <w:szCs w:val="28"/>
        </w:rPr>
        <w:t>t và ch</w:t>
      </w:r>
      <w:r w:rsidRPr="00B32A41">
        <w:rPr>
          <w:sz w:val="28"/>
          <w:szCs w:val="28"/>
        </w:rPr>
        <w:t>ị</w:t>
      </w:r>
      <w:r w:rsidRPr="00B32A41">
        <w:rPr>
          <w:sz w:val="28"/>
          <w:szCs w:val="28"/>
        </w:rPr>
        <w:t>u hoàn toàn tr</w:t>
      </w:r>
      <w:r w:rsidRPr="00B32A41">
        <w:rPr>
          <w:sz w:val="28"/>
          <w:szCs w:val="28"/>
        </w:rPr>
        <w:t>ách nhi</w:t>
      </w:r>
      <w:r w:rsidRPr="00B32A41">
        <w:rPr>
          <w:sz w:val="28"/>
          <w:szCs w:val="28"/>
        </w:rPr>
        <w:t>ệ</w:t>
      </w:r>
      <w:r w:rsidRPr="00B32A41">
        <w:rPr>
          <w:sz w:val="28"/>
          <w:szCs w:val="28"/>
        </w:rPr>
        <w:t>m trư</w:t>
      </w:r>
      <w:r w:rsidRPr="00B32A41">
        <w:rPr>
          <w:sz w:val="28"/>
          <w:szCs w:val="28"/>
        </w:rPr>
        <w:t>ớ</w:t>
      </w:r>
      <w:r w:rsidRPr="00B32A41">
        <w:rPr>
          <w:sz w:val="28"/>
          <w:szCs w:val="28"/>
        </w:rPr>
        <w:t>c pháp lu</w:t>
      </w:r>
      <w:r w:rsidRPr="00B32A41">
        <w:rPr>
          <w:sz w:val="28"/>
          <w:szCs w:val="28"/>
        </w:rPr>
        <w:t>ậ</w:t>
      </w:r>
      <w:r w:rsidRPr="00B32A41">
        <w:rPr>
          <w:sz w:val="28"/>
          <w:szCs w:val="28"/>
        </w:rPr>
        <w:t>t v</w:t>
      </w:r>
      <w:r w:rsidRPr="00B32A41">
        <w:rPr>
          <w:sz w:val="28"/>
          <w:szCs w:val="28"/>
        </w:rPr>
        <w:t>ề</w:t>
      </w:r>
      <w:r w:rsidRPr="00B32A41">
        <w:rPr>
          <w:sz w:val="28"/>
          <w:szCs w:val="28"/>
        </w:rPr>
        <w:t xml:space="preserve"> n</w:t>
      </w:r>
      <w:r w:rsidRPr="00B32A41">
        <w:rPr>
          <w:sz w:val="28"/>
          <w:szCs w:val="28"/>
        </w:rPr>
        <w:t>ộ</w:t>
      </w:r>
      <w:r w:rsidRPr="00B32A41">
        <w:rPr>
          <w:sz w:val="28"/>
          <w:szCs w:val="28"/>
        </w:rPr>
        <w:t>i dung t</w:t>
      </w:r>
      <w:r w:rsidRPr="00B32A41">
        <w:rPr>
          <w:sz w:val="28"/>
          <w:szCs w:val="28"/>
        </w:rPr>
        <w:t>ố</w:t>
      </w:r>
      <w:r w:rsidRPr="00B32A41">
        <w:rPr>
          <w:sz w:val="28"/>
          <w:szCs w:val="28"/>
        </w:rPr>
        <w:t xml:space="preserve"> giác này.</w:t>
      </w:r>
    </w:p>
    <w:p w:rsidR="002A5ECB" w:rsidRPr="00B32A41" w:rsidRDefault="00B32A41">
      <w:pPr>
        <w:rPr>
          <w:b/>
          <w:sz w:val="28"/>
          <w:szCs w:val="28"/>
        </w:rPr>
      </w:pPr>
      <w:r w:rsidRPr="00B32A41">
        <w:rPr>
          <w:b/>
          <w:sz w:val="28"/>
          <w:szCs w:val="28"/>
        </w:rPr>
        <w:t>Tài li</w:t>
      </w:r>
      <w:r w:rsidRPr="00B32A41">
        <w:rPr>
          <w:b/>
          <w:sz w:val="28"/>
          <w:szCs w:val="28"/>
        </w:rPr>
        <w:t>ệ</w:t>
      </w:r>
      <w:r w:rsidRPr="00B32A41">
        <w:rPr>
          <w:b/>
          <w:sz w:val="28"/>
          <w:szCs w:val="28"/>
        </w:rPr>
        <w:t>u kèm theo:</w:t>
      </w:r>
    </w:p>
    <w:p w:rsidR="002A5ECB" w:rsidRPr="00B32A41" w:rsidRDefault="00B32A41">
      <w:pPr>
        <w:rPr>
          <w:sz w:val="28"/>
          <w:szCs w:val="28"/>
        </w:rPr>
      </w:pPr>
      <w:bookmarkStart w:id="0" w:name="_GoBack"/>
      <w:bookmarkEnd w:id="0"/>
      <w:r w:rsidRPr="00B32A41">
        <w:rPr>
          <w:sz w:val="28"/>
          <w:szCs w:val="28"/>
        </w:rPr>
        <w:t>B</w:t>
      </w:r>
      <w:r w:rsidRPr="00B32A41">
        <w:rPr>
          <w:sz w:val="28"/>
          <w:szCs w:val="28"/>
        </w:rPr>
        <w:t>ả</w:t>
      </w:r>
      <w:r w:rsidRPr="00B32A41">
        <w:rPr>
          <w:sz w:val="28"/>
          <w:szCs w:val="28"/>
        </w:rPr>
        <w:t>n sao h</w:t>
      </w:r>
      <w:r w:rsidRPr="00B32A41">
        <w:rPr>
          <w:sz w:val="28"/>
          <w:szCs w:val="28"/>
        </w:rPr>
        <w:t>ợ</w:t>
      </w:r>
      <w:r w:rsidRPr="00B32A41">
        <w:rPr>
          <w:sz w:val="28"/>
          <w:szCs w:val="28"/>
        </w:rPr>
        <w:t>p đ</w:t>
      </w:r>
      <w:r w:rsidRPr="00B32A41">
        <w:rPr>
          <w:sz w:val="28"/>
          <w:szCs w:val="28"/>
        </w:rPr>
        <w:t>ồ</w:t>
      </w:r>
      <w:r w:rsidRPr="00B32A41">
        <w:rPr>
          <w:sz w:val="28"/>
          <w:szCs w:val="28"/>
        </w:rPr>
        <w:t>ng, hóa đơn, ch</w:t>
      </w:r>
      <w:r w:rsidRPr="00B32A41">
        <w:rPr>
          <w:sz w:val="28"/>
          <w:szCs w:val="28"/>
        </w:rPr>
        <w:t>ứ</w:t>
      </w:r>
      <w:r w:rsidRPr="00B32A41">
        <w:rPr>
          <w:sz w:val="28"/>
          <w:szCs w:val="28"/>
        </w:rPr>
        <w:t>ng t</w:t>
      </w:r>
      <w:r w:rsidRPr="00B32A41">
        <w:rPr>
          <w:sz w:val="28"/>
          <w:szCs w:val="28"/>
        </w:rPr>
        <w:t>ừ</w:t>
      </w:r>
      <w:r w:rsidRPr="00B32A41">
        <w:rPr>
          <w:sz w:val="28"/>
          <w:szCs w:val="28"/>
        </w:rPr>
        <w:t xml:space="preserve"> thanh toán, tin nh</w:t>
      </w:r>
      <w:r w:rsidRPr="00B32A41">
        <w:rPr>
          <w:sz w:val="28"/>
          <w:szCs w:val="28"/>
        </w:rPr>
        <w:t>ắ</w:t>
      </w:r>
      <w:r w:rsidRPr="00B32A41">
        <w:rPr>
          <w:sz w:val="28"/>
          <w:szCs w:val="28"/>
        </w:rPr>
        <w:t xml:space="preserve">n, email, ghi âm, hình </w:t>
      </w:r>
      <w:r w:rsidRPr="00B32A41">
        <w:rPr>
          <w:sz w:val="28"/>
          <w:szCs w:val="28"/>
        </w:rPr>
        <w:t>ả</w:t>
      </w:r>
      <w:r w:rsidRPr="00B32A41">
        <w:rPr>
          <w:sz w:val="28"/>
          <w:szCs w:val="28"/>
        </w:rPr>
        <w:t>nh, v.v.</w:t>
      </w:r>
    </w:p>
    <w:p w:rsidR="002A5ECB" w:rsidRPr="00B32A41" w:rsidRDefault="002A5ECB">
      <w:pPr>
        <w:rPr>
          <w:sz w:val="28"/>
          <w:szCs w:val="28"/>
        </w:rPr>
      </w:pPr>
    </w:p>
    <w:p w:rsidR="002A5ECB" w:rsidRPr="00B32A41" w:rsidRDefault="00B32A41" w:rsidP="00B32A41">
      <w:pPr>
        <w:jc w:val="right"/>
        <w:rPr>
          <w:i/>
          <w:sz w:val="28"/>
          <w:szCs w:val="28"/>
        </w:rPr>
      </w:pPr>
      <w:r w:rsidRPr="00B32A41">
        <w:rPr>
          <w:i/>
          <w:sz w:val="28"/>
          <w:szCs w:val="28"/>
        </w:rPr>
        <w:t>…, ngày … tháng … năm …</w:t>
      </w:r>
    </w:p>
    <w:p w:rsidR="002A5ECB" w:rsidRPr="00B32A41" w:rsidRDefault="00B32A41" w:rsidP="00B32A41">
      <w:pPr>
        <w:jc w:val="right"/>
        <w:rPr>
          <w:b/>
          <w:sz w:val="28"/>
          <w:szCs w:val="28"/>
        </w:rPr>
      </w:pPr>
      <w:r w:rsidRPr="00B32A41">
        <w:rPr>
          <w:b/>
          <w:sz w:val="28"/>
          <w:szCs w:val="28"/>
        </w:rPr>
        <w:t>Ngư</w:t>
      </w:r>
      <w:r w:rsidRPr="00B32A41">
        <w:rPr>
          <w:b/>
          <w:sz w:val="28"/>
          <w:szCs w:val="28"/>
        </w:rPr>
        <w:t>ờ</w:t>
      </w:r>
      <w:r w:rsidRPr="00B32A41">
        <w:rPr>
          <w:b/>
          <w:sz w:val="28"/>
          <w:szCs w:val="28"/>
        </w:rPr>
        <w:t>i làm đơn</w:t>
      </w:r>
    </w:p>
    <w:p w:rsidR="002A5ECB" w:rsidRPr="00B32A41" w:rsidRDefault="00B32A41" w:rsidP="00B32A41">
      <w:pPr>
        <w:jc w:val="right"/>
        <w:rPr>
          <w:b/>
          <w:sz w:val="28"/>
          <w:szCs w:val="28"/>
        </w:rPr>
      </w:pPr>
      <w:r w:rsidRPr="00B32A41">
        <w:rPr>
          <w:b/>
          <w:sz w:val="28"/>
          <w:szCs w:val="28"/>
        </w:rPr>
        <w:t>(Ký và ghi rõ h</w:t>
      </w:r>
      <w:r w:rsidRPr="00B32A41">
        <w:rPr>
          <w:b/>
          <w:sz w:val="28"/>
          <w:szCs w:val="28"/>
        </w:rPr>
        <w:t>ọ</w:t>
      </w:r>
      <w:r w:rsidRPr="00B32A41">
        <w:rPr>
          <w:b/>
          <w:sz w:val="28"/>
          <w:szCs w:val="28"/>
        </w:rPr>
        <w:t xml:space="preserve"> tên)</w:t>
      </w:r>
    </w:p>
    <w:sectPr w:rsidR="002A5ECB" w:rsidRPr="00B32A4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2A5ECB"/>
    <w:rsid w:val="00326F90"/>
    <w:rsid w:val="00AA1D8D"/>
    <w:rsid w:val="00B32A41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9970A3C8-108B-42F6-8DA8-E5EAF724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180F73-A766-41D2-B6D6-6F45D7C4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2025-05-20T01:04:00Z</dcterms:created>
  <dcterms:modified xsi:type="dcterms:W3CDTF">2025-05-20T01:04:00Z</dcterms:modified>
  <cp:category/>
</cp:coreProperties>
</file>