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49" w:rsidRPr="00286749" w:rsidRDefault="00286749" w:rsidP="00286749">
      <w:pPr>
        <w:pStyle w:val="Heading2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6749">
        <w:rPr>
          <w:rStyle w:val="Strong"/>
          <w:rFonts w:ascii="Times New Roman" w:hAnsi="Times New Roman" w:cs="Times New Roman"/>
          <w:b/>
          <w:bCs/>
          <w:sz w:val="28"/>
          <w:szCs w:val="28"/>
        </w:rPr>
        <w:t>STT chào hè – Ngắn gọn, dễ thương</w:t>
      </w:r>
    </w:p>
    <w:p w:rsidR="00286749" w:rsidRPr="00286749" w:rsidRDefault="00286749" w:rsidP="002867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Xin‍ chào‍ mùa‍ hè!‍ Nắng‍ đã‍ lên,‍ em‍ cũng‍ muốn‍ lên…‍ kế‍ hoạch‍ đi‍ chơi!</w:t>
      </w:r>
    </w:p>
    <w:p w:rsidR="00286749" w:rsidRPr="00286749" w:rsidRDefault="00286749" w:rsidP="002867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Hè‍ về,‍ nắng‍ cháy‍ da,‍ tim‍ em‍ cũng‍ cháy‍ vì…‍ hết‍ tiền‍ đi‍ du‍ lịch.</w:t>
      </w:r>
    </w:p>
    <w:p w:rsidR="00286749" w:rsidRPr="00286749" w:rsidRDefault="00286749" w:rsidP="002867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Mùa‍ hè‍ này‍ em‍ chẳng‍ cần‍ gì‍ nhiều,‍ chỉ‍ cần‍ một‍ chiếc‍ vé‍ đi‍ trốn!</w:t>
      </w:r>
    </w:p>
    <w:p w:rsidR="00286749" w:rsidRPr="00286749" w:rsidRDefault="00286749" w:rsidP="002867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Hè‍ đến,‍ lòng‍ em‍ như‍ kem‍ ngoài‍ trời‍ 40‍ độ:‍ tan‍ chảy‍ và‍ lười‍ biếng!</w:t>
      </w:r>
    </w:p>
    <w:p w:rsidR="00286749" w:rsidRPr="00286749" w:rsidRDefault="00286749" w:rsidP="0028674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Đừng‍ hỏi‍ em‍ sao‍ đen,‍ hãy‍ hỏi‍ nắng‍ hè‍ sao‍ quá‍ đáng!</w:t>
      </w:r>
    </w:p>
    <w:p w:rsidR="00286749" w:rsidRPr="00286749" w:rsidRDefault="00286749" w:rsidP="00286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86749" w:rsidRPr="00286749" w:rsidRDefault="00286749" w:rsidP="00286749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Segoe UI Symbol" w:hAnsi="Segoe UI Symbol" w:cs="Segoe UI Symbol"/>
          <w:sz w:val="28"/>
          <w:szCs w:val="28"/>
        </w:rPr>
        <w:t>🍧</w:t>
      </w:r>
      <w:r w:rsidRPr="00286749">
        <w:rPr>
          <w:rFonts w:ascii="Times New Roman" w:hAnsi="Times New Roman" w:cs="Times New Roman"/>
          <w:sz w:val="28"/>
          <w:szCs w:val="28"/>
        </w:rPr>
        <w:t xml:space="preserve"> </w:t>
      </w:r>
      <w:r w:rsidRPr="00286749">
        <w:rPr>
          <w:rStyle w:val="Strong"/>
          <w:rFonts w:ascii="Times New Roman" w:hAnsi="Times New Roman" w:cs="Times New Roman"/>
          <w:b/>
          <w:bCs/>
          <w:sz w:val="28"/>
          <w:szCs w:val="28"/>
        </w:rPr>
        <w:t>Caption mùa hè hài hước – Tự nhiên, bắt trend</w:t>
      </w:r>
    </w:p>
    <w:p w:rsidR="00286749" w:rsidRPr="00286749" w:rsidRDefault="00286749" w:rsidP="002867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Nắng‍ nóng‍ quá‍ nên‍ em‍ quyết‍ định‍…‍ yêu‍ tạm‍ ai‍ đó‍ cho‍ mát‍ lòng.</w:t>
      </w:r>
    </w:p>
    <w:p w:rsidR="00286749" w:rsidRPr="00286749" w:rsidRDefault="00286749" w:rsidP="002867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Hè‍ này‍ không‍ sợ‍ bị‍ bỏ‍ rơi,‍ vì‍ nắng‍ và‍ muỗi‍ luôn‍ ở‍ bên‍ em!</w:t>
      </w:r>
    </w:p>
    <w:p w:rsidR="00286749" w:rsidRPr="00286749" w:rsidRDefault="00286749" w:rsidP="002867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Thời‍ tiết‍ này‍ chỉ‍ có‍ thể‍ tả‍ bằng‍ một‍ từ:‍ “cháy” –‍ cháy‍ nắng,‍ cháy‍ túi,‍ cháy‍ da!</w:t>
      </w:r>
    </w:p>
    <w:p w:rsidR="00286749" w:rsidRPr="00286749" w:rsidRDefault="00286749" w:rsidP="002867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Còn‍ gì‍ tuyệt‍ hơn‍ giữa‍ cái‍ nóng‍ 40‍ độ?‍ Là‍ một‍ trái‍ tim‍ lạnh‍ giá‍ không‍ cần‍ yêu‍ ai!</w:t>
      </w:r>
    </w:p>
    <w:p w:rsidR="00286749" w:rsidRPr="00286749" w:rsidRDefault="00286749" w:rsidP="0028674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Hè‍ này‍ không‍ cần‍ crush,‍ chỉ‍ cần‍ kem‍ mát‍ và‍ điều‍ hòa‍ full‍ công‍ suất!</w:t>
      </w:r>
    </w:p>
    <w:p w:rsidR="00286749" w:rsidRPr="00286749" w:rsidRDefault="00286749" w:rsidP="00286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286749" w:rsidRPr="00286749" w:rsidRDefault="00286749" w:rsidP="00286749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 xml:space="preserve">🏖️ </w:t>
      </w:r>
      <w:r w:rsidRPr="00286749">
        <w:rPr>
          <w:rStyle w:val="Strong"/>
          <w:rFonts w:ascii="Times New Roman" w:hAnsi="Times New Roman" w:cs="Times New Roman"/>
          <w:b/>
          <w:bCs/>
          <w:sz w:val="28"/>
          <w:szCs w:val="28"/>
        </w:rPr>
        <w:t>STT du lịch – sống ảo mùa hè</w:t>
      </w:r>
    </w:p>
    <w:p w:rsidR="00286749" w:rsidRPr="00286749" w:rsidRDefault="00286749" w:rsidP="002867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Nắng‍ lên‍ rồi,‍ đi‍ trốn‍ thôi!</w:t>
      </w:r>
    </w:p>
    <w:p w:rsidR="00286749" w:rsidRPr="00286749" w:rsidRDefault="00286749" w:rsidP="002867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Hè‍ không‍ đi‍ biển,‍ thì‍ phí‍ cả‍ bộ‍ bikini‍ mới‍ mua!</w:t>
      </w:r>
    </w:p>
    <w:p w:rsidR="00286749" w:rsidRPr="00286749" w:rsidRDefault="00286749" w:rsidP="002867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Vitamin‍ sea‍ là‍ liều‍ thuốc‍ chữa‍ lành‍ tốt‍ nhất‍ cho‍ mùa‍ hè‍ này!</w:t>
      </w:r>
    </w:p>
    <w:p w:rsidR="00286749" w:rsidRPr="00286749" w:rsidRDefault="00286749" w:rsidP="002867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Đổ‍ mồ‍ hôi‍ ngoài‍ nắng,‍ nhưng‍ vẫn‍ phải‍ đổ‍ dáng‍ trên‍ ảnh!</w:t>
      </w:r>
    </w:p>
    <w:p w:rsidR="00286749" w:rsidRPr="00286749" w:rsidRDefault="00286749" w:rsidP="0028674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Đừng‍ để‍ mùa‍ hè‍ trôi‍ qua‍ chỉ‍ trong‍…‍ máy‍ lạnh!</w:t>
      </w:r>
    </w:p>
    <w:p w:rsidR="00286749" w:rsidRPr="00286749" w:rsidRDefault="00286749" w:rsidP="00286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pict>
          <v:rect id="_x0000_i1027" style="width:0;height:1.5pt" o:hralign="center" o:hrstd="t" o:hr="t" fillcolor="#a0a0a0" stroked="f"/>
        </w:pict>
      </w:r>
    </w:p>
    <w:p w:rsidR="00286749" w:rsidRPr="00286749" w:rsidRDefault="00286749" w:rsidP="00286749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Segoe UI Symbol" w:hAnsi="Segoe UI Symbol" w:cs="Segoe UI Symbol"/>
          <w:sz w:val="28"/>
          <w:szCs w:val="28"/>
        </w:rPr>
        <w:t>😎</w:t>
      </w:r>
      <w:r w:rsidRPr="00286749">
        <w:rPr>
          <w:rFonts w:ascii="Times New Roman" w:hAnsi="Times New Roman" w:cs="Times New Roman"/>
          <w:sz w:val="28"/>
          <w:szCs w:val="28"/>
        </w:rPr>
        <w:t xml:space="preserve"> </w:t>
      </w:r>
      <w:r w:rsidRPr="00286749">
        <w:rPr>
          <w:rStyle w:val="Strong"/>
          <w:rFonts w:ascii="Times New Roman" w:hAnsi="Times New Roman" w:cs="Times New Roman"/>
          <w:b/>
          <w:bCs/>
          <w:sz w:val="28"/>
          <w:szCs w:val="28"/>
        </w:rPr>
        <w:t>STT mùa hè “thả thính” lầy lội</w:t>
      </w:r>
    </w:p>
    <w:p w:rsidR="00286749" w:rsidRPr="00286749" w:rsidRDefault="00286749" w:rsidP="002867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Trái‍ tim‍ em‍ như‍ Hà‍ Nội‍ tháng‍ 5 –‍ nắng‍ cháy‍ lòng‍ và‍ trống‍ vắng!</w:t>
      </w:r>
    </w:p>
    <w:p w:rsidR="00286749" w:rsidRPr="00286749" w:rsidRDefault="00286749" w:rsidP="002867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Hè‍ này‍ em‍ chưa‍ có‍ lịch‍ trình,‍ nhưng‍ có‍ thể‍ có‍ anh‍ thì‍ đẹp‍ hơn‍ đấy!</w:t>
      </w:r>
    </w:p>
    <w:p w:rsidR="00286749" w:rsidRPr="00286749" w:rsidRDefault="00286749" w:rsidP="002867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Nắng‍ quá‍ rồi,‍ thôi‍ đừng‍ chói‍ chang‍ nữa,‍ chói‍ em‍ đủ‍ rồi!</w:t>
      </w:r>
    </w:p>
    <w:p w:rsidR="00286749" w:rsidRPr="00286749" w:rsidRDefault="00286749" w:rsidP="002867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Nếu‍ anh‍ là‍ mặt‍ trời,‍ thì‍ em‍ xin‍ phép‍ bật‍ điều‍ hòa!</w:t>
      </w:r>
    </w:p>
    <w:p w:rsidR="00286749" w:rsidRPr="00286749" w:rsidRDefault="00286749" w:rsidP="0028674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Trời‍ nóng‍ quá,‍ em‍ cần‍ một‍ tình‍ yêu‍ mát‍ rượi!</w:t>
      </w:r>
    </w:p>
    <w:p w:rsidR="00286749" w:rsidRPr="00286749" w:rsidRDefault="00286749" w:rsidP="00286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lastRenderedPageBreak/>
        <w:pict>
          <v:rect id="_x0000_i1028" style="width:0;height:1.5pt" o:hralign="center" o:hrstd="t" o:hr="t" fillcolor="#a0a0a0" stroked="f"/>
        </w:pict>
      </w:r>
    </w:p>
    <w:p w:rsidR="00286749" w:rsidRPr="00286749" w:rsidRDefault="00286749" w:rsidP="00286749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Segoe UI Symbol" w:hAnsi="Segoe UI Symbol" w:cs="Segoe UI Symbol"/>
          <w:sz w:val="28"/>
          <w:szCs w:val="28"/>
        </w:rPr>
        <w:t>🌴</w:t>
      </w:r>
      <w:r w:rsidRPr="00286749">
        <w:rPr>
          <w:rFonts w:ascii="Times New Roman" w:hAnsi="Times New Roman" w:cs="Times New Roman"/>
          <w:sz w:val="28"/>
          <w:szCs w:val="28"/>
        </w:rPr>
        <w:t xml:space="preserve"> </w:t>
      </w:r>
      <w:r w:rsidRPr="00286749">
        <w:rPr>
          <w:rStyle w:val="Strong"/>
          <w:rFonts w:ascii="Times New Roman" w:hAnsi="Times New Roman" w:cs="Times New Roman"/>
          <w:b/>
          <w:bCs/>
          <w:sz w:val="28"/>
          <w:szCs w:val="28"/>
        </w:rPr>
        <w:t>STT mùa hè học sinh – tạm biệt trường lớp</w:t>
      </w:r>
    </w:p>
    <w:p w:rsidR="00286749" w:rsidRPr="00286749" w:rsidRDefault="00286749" w:rsidP="002867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Tạm‍ biệt‍ mùa‍ thi,‍ chào‍ đón‍ mùa‍ đi‍ biển‍ –‍ học‍ hành‍ gì‍ tầm‍ này!</w:t>
      </w:r>
    </w:p>
    <w:p w:rsidR="00286749" w:rsidRPr="00286749" w:rsidRDefault="00286749" w:rsidP="002867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Hè‍ đến‍ rồi,‍ trả‍ lại‍ sách‍ vở,‍ nhận‍ lấy‍ kem‍ que‍ và‍ ngủ‍ nướng!</w:t>
      </w:r>
    </w:p>
    <w:p w:rsidR="00286749" w:rsidRPr="00286749" w:rsidRDefault="00286749" w:rsidP="002867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Học‍ sinh‍ mùa‍ hè:‍ Sáng‍ ngủ,‍ chiều‍ ăn,‍ tối‍ chơi,‍ không‍ nhớ‍ tên‍ môn‍ học!</w:t>
      </w:r>
    </w:p>
    <w:p w:rsidR="00286749" w:rsidRPr="00286749" w:rsidRDefault="00286749" w:rsidP="002867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Cuối‍ năm‍ học‍ thấy‍ mệt,‍ nhưng‍ đầu‍ hè‍ thì‍ thấy‍ yêu‍ đời‍ hơn‍ hẳn!</w:t>
      </w:r>
    </w:p>
    <w:p w:rsidR="00286749" w:rsidRPr="00286749" w:rsidRDefault="00286749" w:rsidP="00286749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Không‍ còn‍ tiếng‍ trống‍ trường,‍ chỉ‍ còn‍ tiếng‍ lon‍ bia‍ vang‍ lên‍ hè‍ phố!</w:t>
      </w:r>
    </w:p>
    <w:p w:rsidR="00286749" w:rsidRPr="00286749" w:rsidRDefault="00286749" w:rsidP="00286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pict>
          <v:rect id="_x0000_i1029" style="width:0;height:1.5pt" o:hralign="center" o:hrstd="t" o:hr="t" fillcolor="#a0a0a0" stroked="f"/>
        </w:pict>
      </w:r>
    </w:p>
    <w:p w:rsidR="00286749" w:rsidRPr="00286749" w:rsidRDefault="00286749" w:rsidP="00286749">
      <w:pPr>
        <w:pStyle w:val="Heading2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Segoe UI Symbol" w:hAnsi="Segoe UI Symbol" w:cs="Segoe UI Symbol"/>
          <w:sz w:val="28"/>
          <w:szCs w:val="28"/>
        </w:rPr>
        <w:t>🌞</w:t>
      </w:r>
      <w:r w:rsidRPr="00286749">
        <w:rPr>
          <w:rFonts w:ascii="Times New Roman" w:hAnsi="Times New Roman" w:cs="Times New Roman"/>
          <w:sz w:val="28"/>
          <w:szCs w:val="28"/>
        </w:rPr>
        <w:t xml:space="preserve"> </w:t>
      </w:r>
      <w:r w:rsidRPr="00286749">
        <w:rPr>
          <w:rStyle w:val="Strong"/>
          <w:rFonts w:ascii="Times New Roman" w:hAnsi="Times New Roman" w:cs="Times New Roman"/>
          <w:b/>
          <w:bCs/>
          <w:sz w:val="28"/>
          <w:szCs w:val="28"/>
        </w:rPr>
        <w:t>Thêm một vài câu caption dễ thương khác</w:t>
      </w:r>
    </w:p>
    <w:p w:rsidR="00286749" w:rsidRPr="00286749" w:rsidRDefault="00286749" w:rsidP="002867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Em‍ không‍ thích‍ mùa‍ hè,‍ nhưng‍ thích‍ anh‍ –‍ người‍ làm‍ tim‍ em‍ nóng‍ ran‍ như‍ nắng‍ tháng‍ 6.</w:t>
      </w:r>
    </w:p>
    <w:p w:rsidR="00286749" w:rsidRPr="00286749" w:rsidRDefault="00286749" w:rsidP="002867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Mùa‍ hè‍ là‍ mùa‍ của‍ ánh‍ sáng,‍ còn‍ anh‍ là‍ mùa‍ yêu‍ thương‍ của‍ em!</w:t>
      </w:r>
    </w:p>
    <w:p w:rsidR="00286749" w:rsidRPr="00286749" w:rsidRDefault="00286749" w:rsidP="002867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Em‍ chỉ‍ cần‍ hai‍ điều‍ mùa‍ hè‍ này:‍ wifi‍ mạnh‍ và‍ một‍ người‍ để‍ nhắn‍ tin‍ mỗi‍ sáng.</w:t>
      </w:r>
    </w:p>
    <w:p w:rsidR="00286749" w:rsidRPr="00286749" w:rsidRDefault="00286749" w:rsidP="002867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Bật‍ mood‍ chill,‍ thả‍ trôi‍ mọi‍ deadline,‍ em‍ chính‍ thức‍ “bốc‍ hơi”‍ theo‍ gió‍ hè.</w:t>
      </w:r>
    </w:p>
    <w:p w:rsidR="00286749" w:rsidRPr="00286749" w:rsidRDefault="00286749" w:rsidP="0028674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86749">
        <w:rPr>
          <w:rFonts w:ascii="Times New Roman" w:hAnsi="Times New Roman" w:cs="Times New Roman"/>
          <w:sz w:val="28"/>
          <w:szCs w:val="28"/>
        </w:rPr>
        <w:t>Mùa‍ hè‍ có‍ thể‍ kết‍ thúc,‍ nhưng‍ thanh‍ xuân‍ thì‍ chưa!</w:t>
      </w:r>
    </w:p>
    <w:bookmarkEnd w:id="0"/>
    <w:p w:rsidR="008F71A4" w:rsidRPr="00286749" w:rsidRDefault="008F71A4">
      <w:pPr>
        <w:rPr>
          <w:rFonts w:ascii="Times New Roman" w:hAnsi="Times New Roman" w:cs="Times New Roman"/>
          <w:b/>
          <w:sz w:val="28"/>
          <w:szCs w:val="28"/>
        </w:rPr>
      </w:pPr>
    </w:p>
    <w:sectPr w:rsidR="008F71A4" w:rsidRPr="002867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E33C87"/>
    <w:multiLevelType w:val="multilevel"/>
    <w:tmpl w:val="B31234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B57DA0"/>
    <w:multiLevelType w:val="multilevel"/>
    <w:tmpl w:val="670ED9D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E2534"/>
    <w:multiLevelType w:val="multilevel"/>
    <w:tmpl w:val="CB5AC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75D19"/>
    <w:multiLevelType w:val="multilevel"/>
    <w:tmpl w:val="9B8267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DE30F4"/>
    <w:multiLevelType w:val="multilevel"/>
    <w:tmpl w:val="9878C0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844047"/>
    <w:multiLevelType w:val="multilevel"/>
    <w:tmpl w:val="352C46A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86749"/>
    <w:rsid w:val="0029639D"/>
    <w:rsid w:val="00326F90"/>
    <w:rsid w:val="00674CF4"/>
    <w:rsid w:val="008F71A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B9B4849F-F387-4C63-9A36-CFA75B9C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1D1CDB-3E83-4924-8A67-0B78E752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STT chào hè – Ngắn gọn, dễ thương</vt:lpstr>
      <vt:lpstr>    🍧 Caption mùa hè hài hước – Tự nhiên, bắt trend</vt:lpstr>
      <vt:lpstr>    🏖️ STT du lịch – sống ảo mùa hè</vt:lpstr>
      <vt:lpstr>    😎 STT mùa hè “thả thính” lầy lội</vt:lpstr>
      <vt:lpstr>    🌴 STT mùa hè học sinh – tạm biệt trường lớp</vt:lpstr>
      <vt:lpstr>    🌞 Thêm một vài câu caption dễ thương khác</vt:lpstr>
    </vt:vector>
  </TitlesOfParts>
  <Manager/>
  <Company/>
  <LinksUpToDate>false</LinksUpToDate>
  <CharactersWithSpaces>2486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2025-05-21T02:46:00Z</dcterms:created>
  <dcterms:modified xsi:type="dcterms:W3CDTF">2025-05-21T02:46:00Z</dcterms:modified>
  <cp:category/>
</cp:coreProperties>
</file>