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F2" w:rsidRPr="00827F1D" w:rsidRDefault="00827F1D" w:rsidP="00827F1D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827F1D">
        <w:rPr>
          <w:rFonts w:ascii="Times New Roman" w:hAnsi="Times New Roman" w:cs="Times New Roman"/>
          <w:color w:val="000000" w:themeColor="text1"/>
        </w:rPr>
        <w:t>K</w:t>
      </w:r>
      <w:r w:rsidRPr="00827F1D">
        <w:rPr>
          <w:rFonts w:ascii="Times New Roman" w:hAnsi="Times New Roman" w:cs="Times New Roman"/>
          <w:color w:val="000000" w:themeColor="text1"/>
        </w:rPr>
        <w:t>Ị</w:t>
      </w:r>
      <w:r w:rsidRPr="00827F1D">
        <w:rPr>
          <w:rFonts w:ascii="Times New Roman" w:hAnsi="Times New Roman" w:cs="Times New Roman"/>
          <w:color w:val="000000" w:themeColor="text1"/>
        </w:rPr>
        <w:t>CH B</w:t>
      </w:r>
      <w:r w:rsidRPr="00827F1D">
        <w:rPr>
          <w:rFonts w:ascii="Times New Roman" w:hAnsi="Times New Roman" w:cs="Times New Roman"/>
          <w:color w:val="000000" w:themeColor="text1"/>
        </w:rPr>
        <w:t>Ả</w:t>
      </w:r>
      <w:r w:rsidRPr="00827F1D">
        <w:rPr>
          <w:rFonts w:ascii="Times New Roman" w:hAnsi="Times New Roman" w:cs="Times New Roman"/>
          <w:color w:val="000000" w:themeColor="text1"/>
        </w:rPr>
        <w:t>N CHI TI</w:t>
      </w:r>
      <w:r w:rsidRPr="00827F1D">
        <w:rPr>
          <w:rFonts w:ascii="Times New Roman" w:hAnsi="Times New Roman" w:cs="Times New Roman"/>
          <w:color w:val="000000" w:themeColor="text1"/>
        </w:rPr>
        <w:t>Ế</w:t>
      </w:r>
      <w:r w:rsidRPr="00827F1D">
        <w:rPr>
          <w:rFonts w:ascii="Times New Roman" w:hAnsi="Times New Roman" w:cs="Times New Roman"/>
          <w:color w:val="000000" w:themeColor="text1"/>
        </w:rPr>
        <w:t>T CHƯƠNG TRÌNH K</w:t>
      </w:r>
      <w:r w:rsidRPr="00827F1D">
        <w:rPr>
          <w:rFonts w:ascii="Times New Roman" w:hAnsi="Times New Roman" w:cs="Times New Roman"/>
          <w:color w:val="000000" w:themeColor="text1"/>
        </w:rPr>
        <w:t>Ỷ</w:t>
      </w:r>
      <w:r w:rsidRPr="00827F1D">
        <w:rPr>
          <w:rFonts w:ascii="Times New Roman" w:hAnsi="Times New Roman" w:cs="Times New Roman"/>
          <w:color w:val="000000" w:themeColor="text1"/>
        </w:rPr>
        <w:t xml:space="preserve"> NI</w:t>
      </w:r>
      <w:r w:rsidRPr="00827F1D">
        <w:rPr>
          <w:rFonts w:ascii="Times New Roman" w:hAnsi="Times New Roman" w:cs="Times New Roman"/>
          <w:color w:val="000000" w:themeColor="text1"/>
        </w:rPr>
        <w:t>Ệ</w:t>
      </w:r>
      <w:r w:rsidRPr="00827F1D">
        <w:rPr>
          <w:rFonts w:ascii="Times New Roman" w:hAnsi="Times New Roman" w:cs="Times New Roman"/>
          <w:color w:val="000000" w:themeColor="text1"/>
        </w:rPr>
        <w:t>M NGÀY SINH CH</w:t>
      </w:r>
      <w:r w:rsidRPr="00827F1D">
        <w:rPr>
          <w:rFonts w:ascii="Times New Roman" w:hAnsi="Times New Roman" w:cs="Times New Roman"/>
          <w:color w:val="000000" w:themeColor="text1"/>
        </w:rPr>
        <w:t>Ủ</w:t>
      </w:r>
      <w:r w:rsidRPr="00827F1D">
        <w:rPr>
          <w:rFonts w:ascii="Times New Roman" w:hAnsi="Times New Roman" w:cs="Times New Roman"/>
          <w:color w:val="000000" w:themeColor="text1"/>
        </w:rPr>
        <w:t xml:space="preserve"> T</w:t>
      </w:r>
      <w:r w:rsidRPr="00827F1D">
        <w:rPr>
          <w:rFonts w:ascii="Times New Roman" w:hAnsi="Times New Roman" w:cs="Times New Roman"/>
          <w:color w:val="000000" w:themeColor="text1"/>
        </w:rPr>
        <w:t>Ị</w:t>
      </w:r>
      <w:r w:rsidRPr="00827F1D">
        <w:rPr>
          <w:rFonts w:ascii="Times New Roman" w:hAnsi="Times New Roman" w:cs="Times New Roman"/>
          <w:color w:val="000000" w:themeColor="text1"/>
        </w:rPr>
        <w:t>CH H</w:t>
      </w:r>
      <w:r w:rsidRPr="00827F1D">
        <w:rPr>
          <w:rFonts w:ascii="Times New Roman" w:hAnsi="Times New Roman" w:cs="Times New Roman"/>
          <w:color w:val="000000" w:themeColor="text1"/>
        </w:rPr>
        <w:t>Ồ</w:t>
      </w:r>
      <w:r w:rsidRPr="00827F1D">
        <w:rPr>
          <w:rFonts w:ascii="Times New Roman" w:hAnsi="Times New Roman" w:cs="Times New Roman"/>
          <w:color w:val="000000" w:themeColor="text1"/>
        </w:rPr>
        <w:t xml:space="preserve"> CHÍ MINH (19/5)</w:t>
      </w:r>
    </w:p>
    <w:p w:rsidR="00873BF2" w:rsidRPr="00827F1D" w:rsidRDefault="00827F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……………………………………….</w:t>
      </w:r>
    </w:p>
    <w:p w:rsidR="00873BF2" w:rsidRPr="00827F1D" w:rsidRDefault="00827F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gian: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ngày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năm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873BF2" w:rsidRPr="00827F1D" w:rsidRDefault="00827F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a đi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m: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nh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– Văn ngh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chào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ừ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 (8h00 – 8h15)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07h45 – 08h00: Đón ti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u,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ổ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nh 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08h00: MC tuyên b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khai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chương trình, gi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thi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lý do và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u.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08h05 – 08h15: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di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văn ngh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Ca khúc: 'Ca ng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ợ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ch' (t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ca nam n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Múa: 'Sen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dâng Bác'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(đ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văn ngh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nhi)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2. Di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ễ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văn k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ỷ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 (8h15 – 8h30)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08h15: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di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lãnh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o cơ quan phát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ôn l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cu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và s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cách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 vĩ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a 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ch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Minh.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dung nh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nh tư tư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ng,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o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ứ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c, phong cách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a Bác và ý nghĩa vi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p, 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làm theo gương Bác trong giai đo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nay.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3. Phát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 nghĩ / tham lu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(8h30 – 8h45)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08h30: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di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cán b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ẻ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/trư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 đoàn th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phát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 nghĩ cá nhân v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và làm theo Bác.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Nêu ví d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ụ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hành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ng, vi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làm thi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 th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ự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đơn v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4. Trình chi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phim tư li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– Thơ ca v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ề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Bác (8h45 – 9h00)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phim tư li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u: 'H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 – Chân dung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ộ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 con ngư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i' (trích đo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7-10 phút)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thơ: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'Bác ơi!' –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ữ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'Ngư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đi tìm</w:t>
      </w:r>
      <w:bookmarkStart w:id="0" w:name="_GoBack"/>
      <w:bookmarkEnd w:id="0"/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hình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a nư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c' – Ch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Lan Viên (đ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ng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ắ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trích đo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n)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Tuyên dươ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ng, khen thư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 (9h00 – 9h15)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Trao gi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ấ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y khen, ph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ầ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thư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 cho các cá nhân/t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th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tiêu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trong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t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ậ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p và làm theo gương Bác.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MC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ọ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quy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ị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nh khen thư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ng,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lãnh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o lên trao thư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ở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ng.</w:t>
      </w:r>
    </w:p>
    <w:p w:rsidR="00873BF2" w:rsidRPr="00827F1D" w:rsidRDefault="00827F1D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6. Văn ngh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 thúc – B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chương trình (9h15 – 9h30)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Văn ngh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ệ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'Ai yêu Bác H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Chí Minh hơn thi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niên nhi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ồ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ng' (thi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 nhi trình bày)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- 'L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Bác d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ặ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n trư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ớ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c lúc đi xa' (đơn ca)</w:t>
      </w:r>
    </w:p>
    <w:p w:rsidR="00873BF2" w:rsidRPr="00827F1D" w:rsidRDefault="00827F1D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MC c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ả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m ơn 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ạ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i bi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ể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u, tuyên b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ố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827F1D">
        <w:rPr>
          <w:rFonts w:ascii="Times New Roman" w:hAnsi="Times New Roman" w:cs="Times New Roman"/>
          <w:color w:val="000000" w:themeColor="text1"/>
          <w:sz w:val="28"/>
          <w:szCs w:val="28"/>
        </w:rPr>
        <w:t>t thúc chương trình.</w:t>
      </w:r>
    </w:p>
    <w:sectPr w:rsidR="00873BF2" w:rsidRPr="00827F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7F1D"/>
    <w:rsid w:val="00873BF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0EF1EDD8-2FCC-4F26-A64F-3669720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F74A9-5222-4B0E-8EA8-8CC6741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2013-12-23T23:15:00Z</dcterms:created>
  <dcterms:modified xsi:type="dcterms:W3CDTF">2025-05-13T01:11:00Z</dcterms:modified>
  <cp:category/>
</cp:coreProperties>
</file>