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761D" w:rsidRPr="00355C49" w:rsidRDefault="005C023D" w:rsidP="005C023D">
      <w:pPr>
        <w:pStyle w:val="Heading1"/>
        <w:rPr>
          <w:rFonts w:cs="Times New Roman"/>
          <w:sz w:val="24"/>
          <w:szCs w:val="24"/>
        </w:rPr>
      </w:pPr>
      <w:r w:rsidRPr="00355C49">
        <w:rPr>
          <w:rFonts w:cs="Times New Roman"/>
          <w:sz w:val="24"/>
          <w:szCs w:val="24"/>
        </w:rPr>
        <w:t>ĐỀ THI TRẠNG NGUYÊN TIẾNG VIỆT CẤP TRƯỜNG</w:t>
      </w:r>
      <w:r w:rsidR="00000000" w:rsidRPr="00355C49">
        <w:rPr>
          <w:rFonts w:cs="Times New Roman"/>
          <w:sz w:val="24"/>
          <w:szCs w:val="24"/>
        </w:rPr>
        <w:br/>
      </w:r>
    </w:p>
    <w:p w:rsidR="005C023D" w:rsidRPr="00355C49" w:rsidRDefault="005C023D" w:rsidP="005C023D">
      <w:pPr>
        <w:pStyle w:val="Heading1"/>
        <w:rPr>
          <w:rFonts w:cs="Times New Roman"/>
          <w:sz w:val="24"/>
          <w:szCs w:val="24"/>
        </w:rPr>
      </w:pPr>
      <w:r w:rsidRPr="00355C49">
        <w:rPr>
          <w:rFonts w:cs="Times New Roman"/>
          <w:sz w:val="24"/>
          <w:szCs w:val="24"/>
        </w:rPr>
        <w:t>ĐỀ 01</w:t>
      </w:r>
    </w:p>
    <w:p w:rsidR="005C023D" w:rsidRPr="00355C49" w:rsidRDefault="005C023D" w:rsidP="005C023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Trâu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vàng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uyên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bác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1: Nam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................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tú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đố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mày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3: Công............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mẹ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4: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oán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...............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5: Tôn ........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đạo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6: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Giặc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..............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đàn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đánh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7: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Nhường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cơm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..............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áo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8: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Cọp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chết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chết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tiếng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9: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............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nòi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10: Non ........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biếc</w:t>
      </w:r>
      <w:proofErr w:type="spellEnd"/>
    </w:p>
    <w:p w:rsidR="00D1761D" w:rsidRPr="00355C49" w:rsidRDefault="00D1761D" w:rsidP="00D1761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023D" w:rsidRPr="00355C4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Trắc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nghiệm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trăm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nghìn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“Con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trăm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núi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nghìn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khe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muôn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nỗi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tê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lòng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bầm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xác</w:t>
      </w:r>
      <w:proofErr w:type="spellEnd"/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định</w:t>
      </w:r>
      <w:proofErr w:type="spellEnd"/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gương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“Trung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trăng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gương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quyển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truyện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tặng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lastRenderedPageBreak/>
        <w:t>thuộc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4: Trong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nhìn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”?</w:t>
      </w:r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hệ</w:t>
      </w:r>
      <w:proofErr w:type="spellEnd"/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sát</w:t>
      </w:r>
      <w:proofErr w:type="spellEnd"/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5: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bầy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 – Xuân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Diệu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Hữu</w:t>
      </w:r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 – Nguyễn Đức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Mậu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 – Xuân Quỳnh</w:t>
      </w:r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6: Trong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: “Lom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khom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núi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tiều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chú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mấy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.”.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“Lom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khom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ngữ</w:t>
      </w:r>
      <w:proofErr w:type="spellEnd"/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ngữ</w:t>
      </w:r>
      <w:proofErr w:type="spellEnd"/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7: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khẩn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trương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lũ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Cả</w:t>
      </w:r>
      <w:proofErr w:type="spellEnd"/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vất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chữa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âm</w:t>
      </w:r>
      <w:proofErr w:type="spellEnd"/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8: Trong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đạp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núi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Nhìn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nhăn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cười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hóa</w:t>
      </w:r>
      <w:proofErr w:type="spellEnd"/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 – so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điệp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9: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Thoắt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trắng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long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lanh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cơn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mưa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tuyết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lastRenderedPageBreak/>
        <w:t xml:space="preserve">A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cơn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mưa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tuyết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thoắt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cái</w:t>
      </w:r>
      <w:proofErr w:type="spellEnd"/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trắng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long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lanh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cơn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mưa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tuyết</w:t>
      </w:r>
      <w:proofErr w:type="spellEnd"/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10: Trong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láy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mũi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tươi</w:t>
      </w:r>
      <w:proofErr w:type="spellEnd"/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nhẹ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manh</w:t>
      </w:r>
      <w:proofErr w:type="spellEnd"/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11: Khi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chuyện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lược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bộ</w:t>
      </w:r>
      <w:proofErr w:type="spellEnd"/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phận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nghe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 -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ghép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 -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61D" w:rsidRPr="00355C49" w:rsidRDefault="00D1761D" w:rsidP="00D1761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 -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 -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biệt</w:t>
      </w:r>
      <w:proofErr w:type="spellEnd"/>
    </w:p>
    <w:p w:rsidR="00D1761D" w:rsidRPr="00355C49" w:rsidRDefault="00D1761D" w:rsidP="00D1761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3: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Phép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thuật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mèo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con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1761D" w:rsidRPr="00355C49" w:rsidTr="00D1761D">
        <w:tc>
          <w:tcPr>
            <w:tcW w:w="1771" w:type="dxa"/>
          </w:tcPr>
          <w:p w:rsidR="00D1761D" w:rsidRPr="00355C49" w:rsidRDefault="00D1761D" w:rsidP="00D1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>trắng</w:t>
            </w:r>
            <w:proofErr w:type="spellEnd"/>
          </w:p>
        </w:tc>
        <w:tc>
          <w:tcPr>
            <w:tcW w:w="1771" w:type="dxa"/>
          </w:tcPr>
          <w:p w:rsidR="00D1761D" w:rsidRPr="00355C49" w:rsidRDefault="00D1761D" w:rsidP="00D1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C49">
              <w:rPr>
                <w:rFonts w:ascii="Times New Roman" w:hAnsi="Times New Roman" w:cs="Times New Roman"/>
                <w:sz w:val="24"/>
                <w:szCs w:val="24"/>
              </w:rPr>
              <w:t xml:space="preserve">Hải </w:t>
            </w:r>
            <w:proofErr w:type="spellStart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1771" w:type="dxa"/>
          </w:tcPr>
          <w:p w:rsidR="00D1761D" w:rsidRPr="00355C49" w:rsidRDefault="00D1761D" w:rsidP="00D1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>gió</w:t>
            </w:r>
            <w:proofErr w:type="spellEnd"/>
          </w:p>
        </w:tc>
        <w:tc>
          <w:tcPr>
            <w:tcW w:w="1771" w:type="dxa"/>
          </w:tcPr>
          <w:p w:rsidR="00D1761D" w:rsidRPr="00355C49" w:rsidRDefault="00D1761D" w:rsidP="00D1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>Lạng</w:t>
            </w:r>
            <w:proofErr w:type="spellEnd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 xml:space="preserve"> Sơn</w:t>
            </w:r>
          </w:p>
        </w:tc>
        <w:tc>
          <w:tcPr>
            <w:tcW w:w="1772" w:type="dxa"/>
          </w:tcPr>
          <w:p w:rsidR="00D1761D" w:rsidRPr="00355C49" w:rsidRDefault="00D1761D" w:rsidP="00D1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</w:p>
        </w:tc>
      </w:tr>
      <w:tr w:rsidR="00D1761D" w:rsidRPr="00355C49" w:rsidTr="00D1761D">
        <w:tc>
          <w:tcPr>
            <w:tcW w:w="1771" w:type="dxa"/>
          </w:tcPr>
          <w:p w:rsidR="00D1761D" w:rsidRPr="00355C49" w:rsidRDefault="00D1761D" w:rsidP="00D1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C49">
              <w:rPr>
                <w:rFonts w:ascii="Times New Roman" w:hAnsi="Times New Roman" w:cs="Times New Roman"/>
                <w:sz w:val="24"/>
                <w:szCs w:val="24"/>
              </w:rPr>
              <w:t xml:space="preserve">sung </w:t>
            </w:r>
            <w:proofErr w:type="spellStart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>sướng</w:t>
            </w:r>
            <w:proofErr w:type="spellEnd"/>
          </w:p>
        </w:tc>
        <w:tc>
          <w:tcPr>
            <w:tcW w:w="1771" w:type="dxa"/>
          </w:tcPr>
          <w:p w:rsidR="00D1761D" w:rsidRPr="00355C49" w:rsidRDefault="00D1761D" w:rsidP="00D1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 xml:space="preserve"> Sơn</w:t>
            </w:r>
          </w:p>
        </w:tc>
        <w:tc>
          <w:tcPr>
            <w:tcW w:w="1771" w:type="dxa"/>
          </w:tcPr>
          <w:p w:rsidR="00D1761D" w:rsidRPr="00355C49" w:rsidRDefault="00D1761D" w:rsidP="00D1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 xml:space="preserve"> Tràng</w:t>
            </w:r>
          </w:p>
        </w:tc>
        <w:tc>
          <w:tcPr>
            <w:tcW w:w="1771" w:type="dxa"/>
          </w:tcPr>
          <w:p w:rsidR="00D1761D" w:rsidRPr="00355C49" w:rsidRDefault="00D1761D" w:rsidP="00D1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>trông</w:t>
            </w:r>
            <w:proofErr w:type="spellEnd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</w:p>
        </w:tc>
        <w:tc>
          <w:tcPr>
            <w:tcW w:w="1772" w:type="dxa"/>
          </w:tcPr>
          <w:p w:rsidR="00D1761D" w:rsidRPr="00355C49" w:rsidRDefault="00D1761D" w:rsidP="00D1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C49">
              <w:rPr>
                <w:rFonts w:ascii="Times New Roman" w:hAnsi="Times New Roman" w:cs="Times New Roman"/>
                <w:sz w:val="24"/>
                <w:szCs w:val="24"/>
              </w:rPr>
              <w:t xml:space="preserve">TP. </w:t>
            </w:r>
            <w:proofErr w:type="spellStart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 xml:space="preserve"> Chí</w:t>
            </w:r>
            <w:r w:rsidRPr="00355C49">
              <w:rPr>
                <w:rFonts w:ascii="Times New Roman" w:hAnsi="Times New Roman" w:cs="Times New Roman"/>
                <w:sz w:val="24"/>
                <w:szCs w:val="24"/>
              </w:rPr>
              <w:t xml:space="preserve"> Minh</w:t>
            </w:r>
          </w:p>
        </w:tc>
      </w:tr>
      <w:tr w:rsidR="00D1761D" w:rsidRPr="00355C49" w:rsidTr="00D1761D">
        <w:tc>
          <w:tcPr>
            <w:tcW w:w="1771" w:type="dxa"/>
          </w:tcPr>
          <w:p w:rsidR="00D1761D" w:rsidRPr="00355C49" w:rsidRDefault="00D1761D" w:rsidP="00D1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 xml:space="preserve"> ái</w:t>
            </w:r>
          </w:p>
        </w:tc>
        <w:tc>
          <w:tcPr>
            <w:tcW w:w="1771" w:type="dxa"/>
          </w:tcPr>
          <w:p w:rsidR="00D1761D" w:rsidRPr="00355C49" w:rsidRDefault="00D1761D" w:rsidP="00D1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>hạnh</w:t>
            </w:r>
            <w:proofErr w:type="spellEnd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>phúc</w:t>
            </w:r>
            <w:proofErr w:type="spellEnd"/>
          </w:p>
        </w:tc>
        <w:tc>
          <w:tcPr>
            <w:tcW w:w="1771" w:type="dxa"/>
          </w:tcPr>
          <w:p w:rsidR="00D1761D" w:rsidRPr="00355C49" w:rsidRDefault="00D1761D" w:rsidP="00D1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C49">
              <w:rPr>
                <w:rFonts w:ascii="Times New Roman" w:hAnsi="Times New Roman" w:cs="Times New Roman"/>
                <w:sz w:val="24"/>
                <w:szCs w:val="24"/>
              </w:rPr>
              <w:t xml:space="preserve">Văn </w:t>
            </w:r>
            <w:proofErr w:type="spellStart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>Miếu</w:t>
            </w:r>
            <w:proofErr w:type="spellEnd"/>
          </w:p>
        </w:tc>
        <w:tc>
          <w:tcPr>
            <w:tcW w:w="1771" w:type="dxa"/>
          </w:tcPr>
          <w:p w:rsidR="00D1761D" w:rsidRPr="00355C49" w:rsidRDefault="00D1761D" w:rsidP="00D1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>bến</w:t>
            </w:r>
            <w:proofErr w:type="spellEnd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</w:p>
          <w:p w:rsidR="00D1761D" w:rsidRPr="00355C49" w:rsidRDefault="00D1761D" w:rsidP="00D1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>Rồng</w:t>
            </w:r>
            <w:proofErr w:type="spellEnd"/>
          </w:p>
        </w:tc>
        <w:tc>
          <w:tcPr>
            <w:tcW w:w="1772" w:type="dxa"/>
          </w:tcPr>
          <w:p w:rsidR="00D1761D" w:rsidRPr="00355C49" w:rsidRDefault="00D1761D" w:rsidP="00D1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>bạch</w:t>
            </w:r>
            <w:proofErr w:type="spellEnd"/>
          </w:p>
        </w:tc>
      </w:tr>
      <w:tr w:rsidR="00D1761D" w:rsidRPr="00355C49" w:rsidTr="00D1761D">
        <w:tc>
          <w:tcPr>
            <w:tcW w:w="1771" w:type="dxa"/>
          </w:tcPr>
          <w:p w:rsidR="00D1761D" w:rsidRPr="00355C49" w:rsidRDefault="00D1761D" w:rsidP="00D1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</w:p>
        </w:tc>
        <w:tc>
          <w:tcPr>
            <w:tcW w:w="1771" w:type="dxa"/>
          </w:tcPr>
          <w:p w:rsidR="00D1761D" w:rsidRPr="00355C49" w:rsidRDefault="00D1761D" w:rsidP="00D1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</w:p>
        </w:tc>
        <w:tc>
          <w:tcPr>
            <w:tcW w:w="1771" w:type="dxa"/>
          </w:tcPr>
          <w:p w:rsidR="00D1761D" w:rsidRPr="00355C49" w:rsidRDefault="00D1761D" w:rsidP="00D1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>giông</w:t>
            </w:r>
            <w:proofErr w:type="spellEnd"/>
          </w:p>
        </w:tc>
        <w:tc>
          <w:tcPr>
            <w:tcW w:w="1771" w:type="dxa"/>
          </w:tcPr>
          <w:p w:rsidR="00D1761D" w:rsidRPr="00355C49" w:rsidRDefault="00D1761D" w:rsidP="00D1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>Huế</w:t>
            </w:r>
            <w:proofErr w:type="spellEnd"/>
          </w:p>
        </w:tc>
        <w:tc>
          <w:tcPr>
            <w:tcW w:w="1772" w:type="dxa"/>
          </w:tcPr>
          <w:p w:rsidR="00D1761D" w:rsidRPr="00355C49" w:rsidRDefault="00D1761D" w:rsidP="00D1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C49">
              <w:rPr>
                <w:rFonts w:ascii="Times New Roman" w:hAnsi="Times New Roman" w:cs="Times New Roman"/>
                <w:sz w:val="24"/>
                <w:szCs w:val="24"/>
              </w:rPr>
              <w:t xml:space="preserve">Hà </w:t>
            </w:r>
            <w:proofErr w:type="spellStart"/>
            <w:r w:rsidRPr="00355C49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</w:p>
        </w:tc>
      </w:tr>
    </w:tbl>
    <w:p w:rsidR="005C023D" w:rsidRPr="00355C49" w:rsidRDefault="005C023D" w:rsidP="005C023D">
      <w:pPr>
        <w:pStyle w:val="Heading1"/>
        <w:rPr>
          <w:rFonts w:cs="Times New Roman"/>
          <w:sz w:val="24"/>
          <w:szCs w:val="24"/>
        </w:rPr>
      </w:pPr>
      <w:r w:rsidRPr="00355C49">
        <w:rPr>
          <w:rFonts w:cs="Times New Roman"/>
          <w:sz w:val="24"/>
          <w:szCs w:val="24"/>
        </w:rPr>
        <w:t>ĐÁP ÁN</w:t>
      </w:r>
      <w:r w:rsidR="00355C49" w:rsidRPr="00355C49">
        <w:rPr>
          <w:rFonts w:cs="Times New Roman"/>
          <w:sz w:val="24"/>
          <w:szCs w:val="24"/>
        </w:rPr>
        <w:t xml:space="preserve"> ĐỀ 01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uyên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bác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1: Nam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tú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thầy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đố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mày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3: Công cha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mẹ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4: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oán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trả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5: Tôn 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sư</w:t>
      </w:r>
      <w:proofErr w:type="spellEnd"/>
      <w:proofErr w:type="gramStart"/>
      <w:r w:rsidRPr="00355C49">
        <w:rPr>
          <w:rFonts w:ascii="Times New Roman" w:hAnsi="Times New Roman" w:cs="Times New Roman"/>
          <w:sz w:val="24"/>
          <w:szCs w:val="24"/>
        </w:rPr>
        <w:t>.....</w:t>
      </w:r>
      <w:proofErr w:type="spellStart"/>
      <w:proofErr w:type="gramEnd"/>
      <w:r w:rsidRPr="00355C49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đạo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6: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Giặc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nhà</w:t>
      </w:r>
      <w:proofErr w:type="spellEnd"/>
      <w:proofErr w:type="gramStart"/>
      <w:r w:rsidRPr="00355C49">
        <w:rPr>
          <w:rFonts w:ascii="Times New Roman" w:hAnsi="Times New Roman" w:cs="Times New Roman"/>
          <w:sz w:val="24"/>
          <w:szCs w:val="24"/>
        </w:rPr>
        <w:t>.....</w:t>
      </w:r>
      <w:proofErr w:type="spellStart"/>
      <w:proofErr w:type="gramEnd"/>
      <w:r w:rsidRPr="00355C49">
        <w:rPr>
          <w:rFonts w:ascii="Times New Roman" w:hAnsi="Times New Roman" w:cs="Times New Roman"/>
          <w:sz w:val="24"/>
          <w:szCs w:val="24"/>
        </w:rPr>
        <w:t>đàn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đánh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7: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Nhường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cơm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sẻ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........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áo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lastRenderedPageBreak/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8: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Cọp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chết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...da...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chết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tiếng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9: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......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......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nòi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10: Non 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xanh</w:t>
      </w:r>
      <w:proofErr w:type="spellEnd"/>
      <w:proofErr w:type="gramStart"/>
      <w:r w:rsidRPr="00355C49">
        <w:rPr>
          <w:rFonts w:ascii="Times New Roman" w:hAnsi="Times New Roman" w:cs="Times New Roman"/>
          <w:sz w:val="24"/>
          <w:szCs w:val="24"/>
        </w:rPr>
        <w:t>.....</w:t>
      </w:r>
      <w:proofErr w:type="spellStart"/>
      <w:proofErr w:type="gramEnd"/>
      <w:r w:rsidRPr="00355C49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biếc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2: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Trắc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nghiệm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trăm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nghìn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“Con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trăm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núi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nghìn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khe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muôn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nỗi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tê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lòng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bầm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xác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D –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không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xác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định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gương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“Trung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trăng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gương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”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B –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danh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từ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quyển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truyện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tặng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”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D –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đại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từ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4: Trong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nhìn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”?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hệ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D –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quan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sát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5: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bầy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 – Xuân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Diệu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Hữu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C – Nguyễn Đức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355C49">
        <w:rPr>
          <w:rFonts w:ascii="Times New Roman" w:hAnsi="Times New Roman" w:cs="Times New Roman"/>
          <w:sz w:val="24"/>
          <w:szCs w:val="24"/>
        </w:rPr>
        <w:t>ậu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 – Xuân Quỳnh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6: Trong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: “Lom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khom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núi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tiều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chú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bên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mấy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.”.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“Lom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khom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pháp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lastRenderedPageBreak/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ngữ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C –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vị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ngữ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ngữ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7: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khẩn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trương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lũ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Cả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vất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chữa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A –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nhiều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âm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8: Trong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đạp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núi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Nhìn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chúng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nhăn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cười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B –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nhân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hóa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 – so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điệp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9: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Thoắt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trắng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long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lanh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cơn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mưa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tuyết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A –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một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cơn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mưa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tuyết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thoắt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cái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trắng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long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lanh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cơn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mưa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tuyết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10: Trong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láy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mũi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tươi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nhẹ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D –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mong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manh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11: Khi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chuyện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lược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bộ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phận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nghe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 -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ghép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B -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rút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gọn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 -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 -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3: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Phép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thuật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mèo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con</w:t>
      </w:r>
      <w:r w:rsidR="00000000" w:rsidRPr="00355C49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Sơn = Hải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Phòng</w:t>
      </w:r>
      <w:proofErr w:type="spellEnd"/>
    </w:p>
    <w:p w:rsidR="009D6B3B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Sơn =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Đăng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lastRenderedPageBreak/>
        <w:t>bến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Rồng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= TP.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Chí Minh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Gió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Văn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Miếu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= Hà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Nội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Huế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Tràng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Tiền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sung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sướng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phúc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trẻ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ái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trắng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bạch</w:t>
      </w:r>
      <w:proofErr w:type="spellEnd"/>
    </w:p>
    <w:p w:rsidR="005C023D" w:rsidRPr="00355C49" w:rsidRDefault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br w:type="page"/>
      </w:r>
    </w:p>
    <w:p w:rsidR="005C023D" w:rsidRPr="00355C49" w:rsidRDefault="005C023D" w:rsidP="005C023D">
      <w:pPr>
        <w:pStyle w:val="Heading1"/>
        <w:rPr>
          <w:rFonts w:cs="Times New Roman"/>
          <w:sz w:val="24"/>
          <w:szCs w:val="24"/>
        </w:rPr>
      </w:pPr>
      <w:r w:rsidRPr="00355C49">
        <w:rPr>
          <w:rFonts w:cs="Times New Roman"/>
          <w:sz w:val="24"/>
          <w:szCs w:val="24"/>
        </w:rPr>
        <w:lastRenderedPageBreak/>
        <w:t>ĐỀ 02</w:t>
      </w:r>
    </w:p>
    <w:p w:rsidR="005C023D" w:rsidRPr="00355C49" w:rsidRDefault="005C023D" w:rsidP="005C023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1: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Hổ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con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thiên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tài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1. ớ/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uồ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/ n/ ng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oan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/ ng/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/ d/ u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355C49">
        <w:rPr>
          <w:rFonts w:ascii="Times New Roman" w:hAnsi="Times New Roman" w:cs="Times New Roman"/>
          <w:sz w:val="24"/>
          <w:szCs w:val="24"/>
        </w:rPr>
        <w:t>xa./</w:t>
      </w:r>
      <w:proofErr w:type="gram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nẻo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gian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tận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màu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mở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gian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nắng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đẫm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cánh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6. bay/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trọn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Bầy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tìm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/ con. 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Mẹ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ngon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355C49">
        <w:rPr>
          <w:rFonts w:ascii="Times New Roman" w:hAnsi="Times New Roman" w:cs="Times New Roman"/>
          <w:sz w:val="24"/>
          <w:szCs w:val="24"/>
        </w:rPr>
        <w:t>say./</w:t>
      </w:r>
      <w:proofErr w:type="spellStart"/>
      <w:proofErr w:type="gramEnd"/>
      <w:r w:rsidRPr="00355C49">
        <w:rPr>
          <w:rFonts w:ascii="Times New Roman" w:hAnsi="Times New Roman" w:cs="Times New Roman"/>
          <w:sz w:val="24"/>
          <w:szCs w:val="24"/>
        </w:rPr>
        <w:t>miệng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ngủ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đêm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khổ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355C49">
        <w:rPr>
          <w:rFonts w:ascii="Times New Roman" w:hAnsi="Times New Roman" w:cs="Times New Roman"/>
          <w:sz w:val="24"/>
          <w:szCs w:val="24"/>
        </w:rPr>
        <w:t>con,/</w:t>
      </w:r>
      <w:proofErr w:type="spellStart"/>
      <w:proofErr w:type="gramEnd"/>
      <w:r w:rsidRPr="00355C49">
        <w:rPr>
          <w:rFonts w:ascii="Times New Roman" w:hAnsi="Times New Roman" w:cs="Times New Roman"/>
          <w:sz w:val="24"/>
          <w:szCs w:val="24"/>
        </w:rPr>
        <w:t>mẹ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đủ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Pr="00355C49">
        <w:rPr>
          <w:rFonts w:ascii="Times New Roman" w:hAnsi="Times New Roman" w:cs="Times New Roman"/>
          <w:sz w:val="24"/>
          <w:szCs w:val="24"/>
        </w:rPr>
        <w:t>nhăn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355C49">
        <w:rPr>
          <w:rFonts w:ascii="Times New Roman" w:hAnsi="Times New Roman" w:cs="Times New Roman"/>
          <w:sz w:val="24"/>
          <w:szCs w:val="24"/>
        </w:rPr>
        <w:t>Quanh/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nếp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mắt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mẹ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đố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Mùa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lắm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lastRenderedPageBreak/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nặng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tít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núi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rừng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Nặng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huyền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Thành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đúc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chuông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.”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đố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“Mất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đuôi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nghe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vang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Mất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cành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Chắp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đuôi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chắp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Ở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chìm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.”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Hẹp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bụng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"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4: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đố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Mất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sắp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mưa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Mất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đuôi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sạch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gạo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trưa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Chắp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đuôi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chắp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trận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thù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5: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Chuồn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chuồn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bay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mưa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ngập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bờ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ao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Chuồn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chuồn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bay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mưa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.”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6: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đố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bưng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lastRenderedPageBreak/>
        <w:t>Nặng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bục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thổi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hơi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ẵm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rớt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toi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..........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7: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đố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lấp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Bớt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hằng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8: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...........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chuyện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"Thái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sư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Trần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".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9: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bắc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kiều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r w:rsidRPr="00355C49">
        <w:rPr>
          <w:rFonts w:ascii="Times New Roman" w:hAnsi="Times New Roman" w:cs="Times New Roman"/>
          <w:sz w:val="24"/>
          <w:szCs w:val="24"/>
        </w:rPr>
        <w:t xml:space="preserve">con hay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..........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thầy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10: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đố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may,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Huyền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rực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hồng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nón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vui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lòng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mẹ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cha.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huyền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...........</w:t>
      </w:r>
    </w:p>
    <w:p w:rsidR="005C023D" w:rsidRPr="00355C49" w:rsidRDefault="00355C49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 w:rsidR="005C023D" w:rsidRPr="00355C49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="005C023D"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23D" w:rsidRPr="00355C49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="005C023D"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23D" w:rsidRPr="00355C49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="005C023D"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23D" w:rsidRPr="00355C49">
        <w:rPr>
          <w:rFonts w:ascii="Times New Roman" w:hAnsi="Times New Roman" w:cs="Times New Roman"/>
          <w:sz w:val="24"/>
          <w:szCs w:val="24"/>
        </w:rPr>
        <w:t>đúng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1: Thành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dột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chưa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chắn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.”?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Tre non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dễ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uốn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lastRenderedPageBreak/>
        <w:t xml:space="preserve">c/ Tre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măng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mọc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cậy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cha,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cậy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con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ghép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2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3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c/ 4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5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Giang Văn Minh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buộc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vua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giỗ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Liễu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Thăng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"Trí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dũng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"?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đe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dọa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vua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Minh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vua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Minh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đấu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vua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Minh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khóc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lóc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vua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Minh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4: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chị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thương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thảo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gạo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hiền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suối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55C49">
        <w:rPr>
          <w:rFonts w:ascii="Times New Roman" w:hAnsi="Times New Roman" w:cs="Times New Roman"/>
          <w:sz w:val="24"/>
          <w:szCs w:val="24"/>
        </w:rPr>
        <w:t>”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>(Theo Trúc Thông)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so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đảo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ngữ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điệp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điệp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hóa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5: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đố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Thái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sư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mưu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lược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muôn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phần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Công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Trần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ai?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Lý Công Uẩn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Trần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Độ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Trần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Hưng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Lê Hoàn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6: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“Sau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Đèo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Gió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Đèo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Giàng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lastRenderedPageBreak/>
        <w:t>Lại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qua Cao Bắc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Cao </w:t>
      </w:r>
      <w:proofErr w:type="spellStart"/>
      <w:proofErr w:type="gramStart"/>
      <w:r w:rsidRPr="00355C49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55C49">
        <w:rPr>
          <w:rFonts w:ascii="Times New Roman" w:hAnsi="Times New Roman" w:cs="Times New Roman"/>
          <w:sz w:val="24"/>
          <w:szCs w:val="24"/>
        </w:rPr>
        <w:t>”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cổng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(Nguyễn Đình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)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Chú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(Dương Huy)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c/ Cao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(Trúc Thông)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Chú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Trần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Ngọc)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7: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sẵn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xàng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sạch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xẽ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chạm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trổ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xúng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soạn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xa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xôi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xổ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xớm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rỗi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dãi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8: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Tấm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chăm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hiền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lười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biếng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tuy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nên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9: Trong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ghép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Bình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tay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mẹ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b/ Sau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xa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quê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nhìn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tôi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giang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tay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ôm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tuổi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Mùa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xuân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cúc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đua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khoe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ngừng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nhai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trầu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mắt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hiền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tóc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trắng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nhìn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cháu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âu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yếm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mến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10: Thành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ta?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đùm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rách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nắng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sương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lastRenderedPageBreak/>
        <w:t xml:space="preserve">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Chị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nâng</w:t>
      </w:r>
      <w:proofErr w:type="spellEnd"/>
    </w:p>
    <w:p w:rsidR="005C023D" w:rsidRPr="00355C49" w:rsidRDefault="005C023D" w:rsidP="00355C49">
      <w:pPr>
        <w:pStyle w:val="Heading1"/>
        <w:rPr>
          <w:rFonts w:cs="Times New Roman"/>
          <w:sz w:val="24"/>
          <w:szCs w:val="24"/>
        </w:rPr>
      </w:pPr>
      <w:r w:rsidRPr="00355C49">
        <w:rPr>
          <w:rFonts w:cs="Times New Roman"/>
          <w:sz w:val="24"/>
          <w:szCs w:val="24"/>
        </w:rPr>
        <w:t>ĐÁP ÁN</w:t>
      </w:r>
      <w:r w:rsidR="00355C49" w:rsidRPr="00355C49">
        <w:rPr>
          <w:rFonts w:cs="Times New Roman"/>
          <w:sz w:val="24"/>
          <w:szCs w:val="24"/>
        </w:rPr>
        <w:t xml:space="preserve"> ĐỀ 02</w:t>
      </w:r>
    </w:p>
    <w:p w:rsidR="005C023D" w:rsidRPr="00355C49" w:rsidRDefault="005C023D" w:rsidP="005C02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023D" w:rsidRPr="00355C49" w:rsidRDefault="00355C49" w:rsidP="005C023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1: </w:t>
      </w:r>
      <w:proofErr w:type="spellStart"/>
      <w:r w:rsidR="005C023D" w:rsidRPr="00355C49">
        <w:rPr>
          <w:rFonts w:ascii="Times New Roman" w:hAnsi="Times New Roman" w:cs="Times New Roman"/>
          <w:b/>
          <w:bCs/>
          <w:sz w:val="24"/>
          <w:szCs w:val="24"/>
        </w:rPr>
        <w:t>Hổ</w:t>
      </w:r>
      <w:proofErr w:type="spellEnd"/>
      <w:r w:rsidR="005C023D"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con </w:t>
      </w:r>
      <w:proofErr w:type="spellStart"/>
      <w:r w:rsidR="005C023D" w:rsidRPr="00355C49">
        <w:rPr>
          <w:rFonts w:ascii="Times New Roman" w:hAnsi="Times New Roman" w:cs="Times New Roman"/>
          <w:b/>
          <w:bCs/>
          <w:sz w:val="24"/>
          <w:szCs w:val="24"/>
        </w:rPr>
        <w:t>thiên</w:t>
      </w:r>
      <w:proofErr w:type="spellEnd"/>
      <w:r w:rsidR="005C023D"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C023D" w:rsidRPr="00355C49">
        <w:rPr>
          <w:rFonts w:ascii="Times New Roman" w:hAnsi="Times New Roman" w:cs="Times New Roman"/>
          <w:b/>
          <w:bCs/>
          <w:sz w:val="24"/>
          <w:szCs w:val="24"/>
        </w:rPr>
        <w:t>tài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1. ớ/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uồ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/ n/ ng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nhớ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nguồn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oan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/ ng/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/ d/ u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khoan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dung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355C49">
        <w:rPr>
          <w:rFonts w:ascii="Times New Roman" w:hAnsi="Times New Roman" w:cs="Times New Roman"/>
          <w:sz w:val="24"/>
          <w:szCs w:val="24"/>
        </w:rPr>
        <w:t>xa./</w:t>
      </w:r>
      <w:proofErr w:type="gram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nẻo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gian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nẻo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xa.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tận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màu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mở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gian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tận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mở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màu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nắng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đẫm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cánh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đẫm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nắng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trời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6. bay/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trọn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Bầy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tìm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Bầy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bay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trọn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/ con. 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Mẹ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Mẹ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con.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ngon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355C49">
        <w:rPr>
          <w:rFonts w:ascii="Times New Roman" w:hAnsi="Times New Roman" w:cs="Times New Roman"/>
          <w:sz w:val="24"/>
          <w:szCs w:val="24"/>
        </w:rPr>
        <w:t>say./</w:t>
      </w:r>
      <w:proofErr w:type="spellStart"/>
      <w:proofErr w:type="gramEnd"/>
      <w:r w:rsidRPr="00355C49">
        <w:rPr>
          <w:rFonts w:ascii="Times New Roman" w:hAnsi="Times New Roman" w:cs="Times New Roman"/>
          <w:sz w:val="24"/>
          <w:szCs w:val="24"/>
        </w:rPr>
        <w:t>miệng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ngủ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đêm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ngon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miệng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đêm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ngủ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say.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khổ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355C49">
        <w:rPr>
          <w:rFonts w:ascii="Times New Roman" w:hAnsi="Times New Roman" w:cs="Times New Roman"/>
          <w:sz w:val="24"/>
          <w:szCs w:val="24"/>
        </w:rPr>
        <w:t>con,/</w:t>
      </w:r>
      <w:proofErr w:type="spellStart"/>
      <w:proofErr w:type="gramEnd"/>
      <w:r w:rsidRPr="00355C49">
        <w:rPr>
          <w:rFonts w:ascii="Times New Roman" w:hAnsi="Times New Roman" w:cs="Times New Roman"/>
          <w:sz w:val="24"/>
          <w:szCs w:val="24"/>
        </w:rPr>
        <w:t>mẹ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đủ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con,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mẹ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khổ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điều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Pr="00355C49">
        <w:rPr>
          <w:rFonts w:ascii="Times New Roman" w:hAnsi="Times New Roman" w:cs="Times New Roman"/>
          <w:sz w:val="24"/>
          <w:szCs w:val="24"/>
        </w:rPr>
        <w:t>nhăn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355C49">
        <w:rPr>
          <w:rFonts w:ascii="Times New Roman" w:hAnsi="Times New Roman" w:cs="Times New Roman"/>
          <w:sz w:val="24"/>
          <w:szCs w:val="24"/>
        </w:rPr>
        <w:t>Quanh/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nếp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mắt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mẹ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Quanh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mắt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mẹ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nếp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nhăn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5C023D" w:rsidRPr="00355C49" w:rsidRDefault="00355C49" w:rsidP="005C023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2: </w:t>
      </w:r>
      <w:proofErr w:type="spellStart"/>
      <w:r w:rsidR="005C023D" w:rsidRPr="00355C49">
        <w:rPr>
          <w:rFonts w:ascii="Times New Roman" w:hAnsi="Times New Roman" w:cs="Times New Roman"/>
          <w:b/>
          <w:bCs/>
          <w:sz w:val="24"/>
          <w:szCs w:val="24"/>
        </w:rPr>
        <w:t>Điền</w:t>
      </w:r>
      <w:proofErr w:type="spellEnd"/>
      <w:r w:rsidR="005C023D"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C023D" w:rsidRPr="00355C49">
        <w:rPr>
          <w:rFonts w:ascii="Times New Roman" w:hAnsi="Times New Roman" w:cs="Times New Roman"/>
          <w:b/>
          <w:bCs/>
          <w:sz w:val="24"/>
          <w:szCs w:val="24"/>
        </w:rPr>
        <w:t>từ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lastRenderedPageBreak/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đố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Mùa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lắm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nặng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tít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núi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rừng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Nặng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huyền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Thành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đúc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chuông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.”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5C49">
        <w:rPr>
          <w:rFonts w:ascii="Times New Roman" w:hAnsi="Times New Roman" w:cs="Times New Roman"/>
          <w:sz w:val="24"/>
          <w:szCs w:val="24"/>
        </w:rPr>
        <w:t>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đông</w:t>
      </w:r>
      <w:proofErr w:type="spellEnd"/>
      <w:proofErr w:type="gramEnd"/>
      <w:r w:rsidRPr="00355C49">
        <w:rPr>
          <w:rFonts w:ascii="Times New Roman" w:hAnsi="Times New Roman" w:cs="Times New Roman"/>
          <w:sz w:val="24"/>
          <w:szCs w:val="24"/>
        </w:rPr>
        <w:t>.....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đố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“Mất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đuôi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nghe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vang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Mất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cành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Chắp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đuôi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chắp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Ở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chìm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.”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5C49">
        <w:rPr>
          <w:rFonts w:ascii="Times New Roman" w:hAnsi="Times New Roman" w:cs="Times New Roman"/>
          <w:sz w:val="24"/>
          <w:szCs w:val="24"/>
        </w:rPr>
        <w:t>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nổi</w:t>
      </w:r>
      <w:proofErr w:type="spellEnd"/>
      <w:proofErr w:type="gramEnd"/>
      <w:r w:rsidRPr="00355C49">
        <w:rPr>
          <w:rFonts w:ascii="Times New Roman" w:hAnsi="Times New Roman" w:cs="Times New Roman"/>
          <w:sz w:val="24"/>
          <w:szCs w:val="24"/>
        </w:rPr>
        <w:t>.....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Hẹp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5C49">
        <w:rPr>
          <w:rFonts w:ascii="Times New Roman" w:hAnsi="Times New Roman" w:cs="Times New Roman"/>
          <w:sz w:val="24"/>
          <w:szCs w:val="24"/>
        </w:rPr>
        <w:t>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rộng</w:t>
      </w:r>
      <w:proofErr w:type="spellEnd"/>
      <w:proofErr w:type="gramEnd"/>
      <w:r w:rsidRPr="00355C49">
        <w:rPr>
          <w:rFonts w:ascii="Times New Roman" w:hAnsi="Times New Roman" w:cs="Times New Roman"/>
          <w:sz w:val="24"/>
          <w:szCs w:val="24"/>
        </w:rPr>
        <w:t xml:space="preserve">......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bụng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"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4: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đố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Mất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sắp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mưa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Mất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đuôi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sạch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gạo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trưa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Chắp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đuôi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chắp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trận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thù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5C49">
        <w:rPr>
          <w:rFonts w:ascii="Times New Roman" w:hAnsi="Times New Roman" w:cs="Times New Roman"/>
          <w:sz w:val="24"/>
          <w:szCs w:val="24"/>
        </w:rPr>
        <w:t>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voi</w:t>
      </w:r>
      <w:proofErr w:type="spellEnd"/>
      <w:proofErr w:type="gramEnd"/>
      <w:r w:rsidRPr="00355C49">
        <w:rPr>
          <w:rFonts w:ascii="Times New Roman" w:hAnsi="Times New Roman" w:cs="Times New Roman"/>
          <w:sz w:val="24"/>
          <w:szCs w:val="24"/>
        </w:rPr>
        <w:t>......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5: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Chuồn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chuồn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bay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mưa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ngập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bờ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ao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lastRenderedPageBreak/>
        <w:t>Chuồn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chuồn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bay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mưa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....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.”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6: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đố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bưng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Nặng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bục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thổi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hơi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ẵm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rớt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toi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5C49">
        <w:rPr>
          <w:rFonts w:ascii="Times New Roman" w:hAnsi="Times New Roman" w:cs="Times New Roman"/>
          <w:sz w:val="24"/>
          <w:szCs w:val="24"/>
        </w:rPr>
        <w:t>.....</w:t>
      </w:r>
      <w:proofErr w:type="spellStart"/>
      <w:proofErr w:type="gramEnd"/>
      <w:r w:rsidRPr="00355C49">
        <w:rPr>
          <w:rFonts w:ascii="Times New Roman" w:hAnsi="Times New Roman" w:cs="Times New Roman"/>
          <w:sz w:val="24"/>
          <w:szCs w:val="24"/>
        </w:rPr>
        <w:t>bê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.....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7: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đố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lấp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Bớt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hằng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....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8: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ba</w:t>
      </w:r>
      <w:proofErr w:type="spellEnd"/>
      <w:proofErr w:type="gramStart"/>
      <w:r w:rsidRPr="00355C49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chuyện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"Thái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sư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Trần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".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9: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bắc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kiều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con hay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....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thầy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10: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đố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may,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Huyền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rực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hồng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nón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vui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lòng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mẹ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cha.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huyền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đò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........</w:t>
      </w:r>
    </w:p>
    <w:p w:rsidR="005C023D" w:rsidRPr="00355C49" w:rsidRDefault="00355C49" w:rsidP="005C023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3: </w:t>
      </w:r>
      <w:proofErr w:type="spellStart"/>
      <w:r w:rsidR="005C023D" w:rsidRPr="00355C49">
        <w:rPr>
          <w:rFonts w:ascii="Times New Roman" w:hAnsi="Times New Roman" w:cs="Times New Roman"/>
          <w:b/>
          <w:bCs/>
          <w:sz w:val="24"/>
          <w:szCs w:val="24"/>
        </w:rPr>
        <w:t>Chọn</w:t>
      </w:r>
      <w:proofErr w:type="spellEnd"/>
      <w:r w:rsidR="005C023D"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đ</w:t>
      </w:r>
      <w:proofErr w:type="spellStart"/>
      <w:r w:rsidR="005C023D" w:rsidRPr="00355C49">
        <w:rPr>
          <w:rFonts w:ascii="Times New Roman" w:hAnsi="Times New Roman" w:cs="Times New Roman"/>
          <w:b/>
          <w:bCs/>
          <w:sz w:val="24"/>
          <w:szCs w:val="24"/>
        </w:rPr>
        <w:t>áp</w:t>
      </w:r>
      <w:proofErr w:type="spellEnd"/>
      <w:r w:rsidR="005C023D"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C023D" w:rsidRPr="00355C49">
        <w:rPr>
          <w:rFonts w:ascii="Times New Roman" w:hAnsi="Times New Roman" w:cs="Times New Roman"/>
          <w:b/>
          <w:bCs/>
          <w:sz w:val="24"/>
          <w:szCs w:val="24"/>
        </w:rPr>
        <w:t>án</w:t>
      </w:r>
      <w:proofErr w:type="spellEnd"/>
      <w:r w:rsidR="005C023D"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C023D" w:rsidRPr="00355C49">
        <w:rPr>
          <w:rFonts w:ascii="Times New Roman" w:hAnsi="Times New Roman" w:cs="Times New Roman"/>
          <w:b/>
          <w:bCs/>
          <w:sz w:val="24"/>
          <w:szCs w:val="24"/>
        </w:rPr>
        <w:t>đúng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lastRenderedPageBreak/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1: Thành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dột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chưa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chắn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.”?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dạ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ghép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d/ 5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Giang Văn Minh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buộc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vua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giỗ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Liễu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Thăng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"Trí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dũng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"?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đấu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vua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Minh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4: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chị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thương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thảo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gạo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hiền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suối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55C49">
        <w:rPr>
          <w:rFonts w:ascii="Times New Roman" w:hAnsi="Times New Roman" w:cs="Times New Roman"/>
          <w:sz w:val="24"/>
          <w:szCs w:val="24"/>
        </w:rPr>
        <w:t>”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>(Theo Trúc Thông)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điệp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sánh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5: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đố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Thái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sư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mưu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lược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muôn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phần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Công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Trần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ai?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Trần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Độ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6: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“Sau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Đèo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Gió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Đèo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Giàng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qua Cao Bắc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Cao </w:t>
      </w:r>
      <w:proofErr w:type="spellStart"/>
      <w:proofErr w:type="gramStart"/>
      <w:r w:rsidRPr="00355C49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55C49">
        <w:rPr>
          <w:rFonts w:ascii="Times New Roman" w:hAnsi="Times New Roman" w:cs="Times New Roman"/>
          <w:sz w:val="24"/>
          <w:szCs w:val="24"/>
        </w:rPr>
        <w:t>”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lastRenderedPageBreak/>
        <w:t xml:space="preserve">c/ Cao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(Trúc Thông)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7: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sẵn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xàng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sạch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xẽ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8: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Tấm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chăm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hiền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lười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biếng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nên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9: Trong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ghép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ngừng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nhai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trầu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mắt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hiền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tóc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trắng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nhìn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cháu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yếm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mến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10: Thành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ta?</w:t>
      </w:r>
    </w:p>
    <w:p w:rsidR="005C023D" w:rsidRPr="00355C49" w:rsidRDefault="005C023D" w:rsidP="005C023D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đùm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rách</w:t>
      </w:r>
      <w:proofErr w:type="spellEnd"/>
    </w:p>
    <w:p w:rsidR="00355C49" w:rsidRPr="00355C49" w:rsidRDefault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br w:type="page"/>
      </w:r>
    </w:p>
    <w:p w:rsidR="00355C49" w:rsidRPr="00355C49" w:rsidRDefault="00355C49" w:rsidP="00355C49">
      <w:pPr>
        <w:pStyle w:val="Heading1"/>
        <w:rPr>
          <w:rFonts w:cs="Times New Roman"/>
          <w:sz w:val="24"/>
          <w:szCs w:val="24"/>
        </w:rPr>
      </w:pPr>
      <w:r w:rsidRPr="00355C49">
        <w:rPr>
          <w:rFonts w:cs="Times New Roman"/>
          <w:sz w:val="24"/>
          <w:szCs w:val="24"/>
        </w:rPr>
        <w:lastRenderedPageBreak/>
        <w:t>ĐỀ 03</w:t>
      </w:r>
    </w:p>
    <w:p w:rsidR="00355C49" w:rsidRPr="00355C49" w:rsidRDefault="00355C49" w:rsidP="00355C4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1: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Trâu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vàng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uyên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bác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1: Chia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ngọt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sẻ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................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Đen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...................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thất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3: Chim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................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4: Công ..............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làm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5: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Cũ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 ............ ta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6: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..................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người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7: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răng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..................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8: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núi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...........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núi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nọ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9: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............,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lạ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10: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thúng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đụng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...............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11: Ba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cọc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.............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đồng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12: Ba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sáu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.............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13: Ba .............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chích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chòe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14: Bán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.............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trời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15: Bán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...............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16: Ba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chìm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bảy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...............,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lênh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đênh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17: Bán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xa, ....................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giềng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gần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18: Ba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....................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19: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Bách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chiến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bách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.................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20: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.................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trận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2: </w:t>
      </w:r>
      <w:r w:rsidRPr="00355C49">
        <w:rPr>
          <w:rFonts w:ascii="Times New Roman" w:hAnsi="Times New Roman" w:cs="Times New Roman"/>
          <w:b/>
          <w:bCs/>
          <w:sz w:val="24"/>
          <w:szCs w:val="24"/>
        </w:rPr>
        <w:t>TRẮC NGHIỆM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1: Trong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gốc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lastRenderedPageBreak/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suối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thời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gian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2: Trong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tình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chăm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dịu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dàng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nghiêm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khắc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dong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dỏng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rọi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Một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nắng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hiếm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hoi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mừng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rọi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."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nhảy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soi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tỏa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4: Trong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hương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"?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hương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quê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quê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cũ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hương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làng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5: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thoáng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động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6: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phúc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vui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tươi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sung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sướng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giàu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7: Trong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"Biển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."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dụng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so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so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đảo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ngữ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8: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xưng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hô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"ta -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trâu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ruộng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cày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ta."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trịnh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thượng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kiêu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căng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hờn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dỗi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thân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mật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lastRenderedPageBreak/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9: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chi"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mùa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nhiều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10: Trong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ghép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lấp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nhún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nhảy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ngân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nga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11: Trong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con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rắn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trâng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đốt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lửa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nương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rãy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12: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-ki-ô b/ an – be Anh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xtanh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An-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đec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-xen d/ Ni-a-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>ga-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ra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13: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ngoặc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kép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hoàng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hậy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4A do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hậu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Thu Hà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đấy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hoàng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hậu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vương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quốc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hậu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trên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14: Trong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gế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ghế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gồ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gề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gép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hình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15: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>“..................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mưa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....................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.”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Tuy,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Chẳng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còn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còn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16: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Buôn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Chư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Lênh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Buôn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Chư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Lênh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đón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”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lastRenderedPageBreak/>
        <w:t>thuộc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ta?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Tây Nguyên b/ Bắc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miền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Trung d/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Nam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bộ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17: Trong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nom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chăm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sóc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chóng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chải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18: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chắn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cơm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lúa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chín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19: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láy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lấp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lay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ngân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nga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20: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láy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nết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ngọt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ngọt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lịm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ngan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ngát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21: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xoe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trầu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trăn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trung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hiếu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22: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cò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nông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Sao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mày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giẫm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lúa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cò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?”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cò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cò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mày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ông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23: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: “Lam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chăm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trai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Lam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động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lastRenderedPageBreak/>
        <w:t>từ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24: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xưng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hô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cụm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cụm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cụm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lặp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lại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25: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vẻ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đẹp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hùng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vĩ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núi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Ê-mi-li, con...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màu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yêu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cổng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đất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26: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khuôn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mũi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mặt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xoan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27: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sườn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gốc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sườn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sườn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sườn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núi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xương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sườn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28: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: Trong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lớp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5C4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,...</w:t>
      </w:r>
      <w:proofErr w:type="spellStart"/>
      <w:proofErr w:type="gramEnd"/>
      <w:r w:rsidRPr="00355C49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đẹp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>a/ ai b/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đó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29: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tươi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tươi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"?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héo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ươn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úa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xấu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30: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tẩm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rồi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sấy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khô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"?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ngôi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tẩm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chè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chép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sao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nhỉ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31: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lastRenderedPageBreak/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giang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tiểu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thổ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địa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32: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nghề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xứ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sở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chạm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trổ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xổ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soi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sét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trăn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sẻ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gỗ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33: Ba-la-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-ca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ở Nga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đàn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người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>Nga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Nga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chàng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trai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Nga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34: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thoai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thoải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bờ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sườn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núi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nương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triền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bãi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35: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đố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mọc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ở xa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gần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huyền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vuốt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áo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quần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nặng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chẳng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quen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đói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mềm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huyền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trà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36: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Rừng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khộp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mắt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úa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vàng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mùa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."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điệp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đảo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so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sánh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37: Các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gạch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mối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như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lastRenderedPageBreak/>
        <w:t>thế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tay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văn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đồng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âm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38: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thiên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nghìn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”?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Quốc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thiên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hương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Thiên la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võng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c/ Thiên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binh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vạn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Thiên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bạch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39: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gốc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cửa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mở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thú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nép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xuộm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d/ Em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40: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diệu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rừng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xanh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Ca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vẻ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đẹp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lung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linh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huyền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ảo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rừng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tự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mến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rừng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b/ Ca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vẻ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đẹp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thú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rừng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mến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ngưỡng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mộ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rừng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c/ Ca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vẻ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đẹp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nấm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mến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thán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d/ Ca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vẻ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đẹp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thú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hiếm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xót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xa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41: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kiệm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"?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dối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hoang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độ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lượng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42: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mực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"con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mực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mực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mực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lastRenderedPageBreak/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âm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43: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do Phạm Đình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Ê-mi-li, con...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màu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cổng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trời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44: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"?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ắng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tĩnh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lặng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tĩnh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hòa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bình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</w:p>
    <w:p w:rsidR="00355C49" w:rsidRPr="00355C49" w:rsidRDefault="00355C49" w:rsidP="00355C49">
      <w:pPr>
        <w:pStyle w:val="Heading1"/>
        <w:rPr>
          <w:rFonts w:cs="Times New Roman"/>
          <w:sz w:val="24"/>
          <w:szCs w:val="24"/>
        </w:rPr>
      </w:pPr>
      <w:r w:rsidRPr="00355C49">
        <w:rPr>
          <w:rFonts w:cs="Times New Roman"/>
          <w:sz w:val="24"/>
          <w:szCs w:val="24"/>
        </w:rPr>
        <w:t>ĐÁP ÁN</w:t>
      </w:r>
      <w:r>
        <w:rPr>
          <w:rFonts w:cs="Times New Roman"/>
          <w:sz w:val="24"/>
          <w:szCs w:val="24"/>
        </w:rPr>
        <w:t xml:space="preserve"> ĐỀ 03</w:t>
      </w:r>
    </w:p>
    <w:p w:rsidR="00355C49" w:rsidRPr="00355C49" w:rsidRDefault="00355C49" w:rsidP="00355C4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1: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Trâu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vàng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uyên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bác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1: Chia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ngọt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sẻ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bùi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Đen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......... tam ..........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thất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3: Chim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..........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4: Công ......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làm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5: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Cũ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......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 ta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6: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............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quê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người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7: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răng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............ long ......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8: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núi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......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5C49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núi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nọ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9: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ngon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lạ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10: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thúng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đụng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nia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11: Ba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cọc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ba</w:t>
      </w:r>
      <w:proofErr w:type="spellEnd"/>
      <w:proofErr w:type="gramStart"/>
      <w:r w:rsidRPr="00355C49">
        <w:rPr>
          <w:rFonts w:ascii="Times New Roman" w:hAnsi="Times New Roman" w:cs="Times New Roman"/>
          <w:sz w:val="24"/>
          <w:szCs w:val="24"/>
        </w:rPr>
        <w:t>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proofErr w:type="gram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12: Ba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sáu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5C49">
        <w:rPr>
          <w:rFonts w:ascii="Times New Roman" w:hAnsi="Times New Roman" w:cs="Times New Roman"/>
          <w:sz w:val="24"/>
          <w:szCs w:val="24"/>
        </w:rPr>
        <w:t>.....</w:t>
      </w:r>
      <w:proofErr w:type="spellStart"/>
      <w:proofErr w:type="gramEnd"/>
      <w:r w:rsidRPr="00355C49">
        <w:rPr>
          <w:rFonts w:ascii="Times New Roman" w:hAnsi="Times New Roman" w:cs="Times New Roman"/>
          <w:sz w:val="24"/>
          <w:szCs w:val="24"/>
        </w:rPr>
        <w:t>tay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....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13: Ba 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5C49">
        <w:rPr>
          <w:rFonts w:ascii="Times New Roman" w:hAnsi="Times New Roman" w:cs="Times New Roman"/>
          <w:sz w:val="24"/>
          <w:szCs w:val="24"/>
        </w:rPr>
        <w:t>.....</w:t>
      </w:r>
      <w:proofErr w:type="spellStart"/>
      <w:proofErr w:type="gramEnd"/>
      <w:r w:rsidRPr="00355C49">
        <w:rPr>
          <w:rFonts w:ascii="Times New Roman" w:hAnsi="Times New Roman" w:cs="Times New Roman"/>
          <w:sz w:val="24"/>
          <w:szCs w:val="24"/>
        </w:rPr>
        <w:t>chích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chòe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14: Bán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5C49">
        <w:rPr>
          <w:rFonts w:ascii="Times New Roman" w:hAnsi="Times New Roman" w:cs="Times New Roman"/>
          <w:sz w:val="24"/>
          <w:szCs w:val="24"/>
        </w:rPr>
        <w:t>.....</w:t>
      </w:r>
      <w:proofErr w:type="spellStart"/>
      <w:proofErr w:type="gramEnd"/>
      <w:r w:rsidRPr="00355C49">
        <w:rPr>
          <w:rFonts w:ascii="Times New Roman" w:hAnsi="Times New Roman" w:cs="Times New Roman"/>
          <w:sz w:val="24"/>
          <w:szCs w:val="24"/>
        </w:rPr>
        <w:t>lưng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trời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lastRenderedPageBreak/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15: Bán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5C49">
        <w:rPr>
          <w:rFonts w:ascii="Times New Roman" w:hAnsi="Times New Roman" w:cs="Times New Roman"/>
          <w:sz w:val="24"/>
          <w:szCs w:val="24"/>
        </w:rPr>
        <w:t>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chết</w:t>
      </w:r>
      <w:proofErr w:type="spellEnd"/>
      <w:proofErr w:type="gramEnd"/>
      <w:r w:rsidRPr="00355C49">
        <w:rPr>
          <w:rFonts w:ascii="Times New Roman" w:hAnsi="Times New Roman" w:cs="Times New Roman"/>
          <w:sz w:val="24"/>
          <w:szCs w:val="24"/>
        </w:rPr>
        <w:t>.....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16: Ba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chìm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bảy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5C49">
        <w:rPr>
          <w:rFonts w:ascii="Times New Roman" w:hAnsi="Times New Roman" w:cs="Times New Roman"/>
          <w:sz w:val="24"/>
          <w:szCs w:val="24"/>
        </w:rPr>
        <w:t>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nổi</w:t>
      </w:r>
      <w:proofErr w:type="spellEnd"/>
      <w:proofErr w:type="gramEnd"/>
      <w:r w:rsidRPr="00355C49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lênh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đênh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17: Bán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xa, </w:t>
      </w:r>
      <w:proofErr w:type="gramStart"/>
      <w:r w:rsidRPr="00355C49">
        <w:rPr>
          <w:rFonts w:ascii="Times New Roman" w:hAnsi="Times New Roman" w:cs="Times New Roman"/>
          <w:sz w:val="24"/>
          <w:szCs w:val="24"/>
        </w:rPr>
        <w:t>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mua</w:t>
      </w:r>
      <w:proofErr w:type="spellEnd"/>
      <w:proofErr w:type="gramEnd"/>
      <w:r w:rsidRPr="00355C49">
        <w:rPr>
          <w:rFonts w:ascii="Times New Roman" w:hAnsi="Times New Roman" w:cs="Times New Roman"/>
          <w:sz w:val="24"/>
          <w:szCs w:val="24"/>
        </w:rPr>
        <w:t>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giềng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gần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18: Ba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5C49">
        <w:rPr>
          <w:rFonts w:ascii="Times New Roman" w:hAnsi="Times New Roman" w:cs="Times New Roman"/>
          <w:sz w:val="24"/>
          <w:szCs w:val="24"/>
        </w:rPr>
        <w:t>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lời</w:t>
      </w:r>
      <w:proofErr w:type="spellEnd"/>
      <w:proofErr w:type="gramEnd"/>
      <w:r w:rsidRPr="00355C49">
        <w:rPr>
          <w:rFonts w:ascii="Times New Roman" w:hAnsi="Times New Roman" w:cs="Times New Roman"/>
          <w:sz w:val="24"/>
          <w:szCs w:val="24"/>
        </w:rPr>
        <w:t>.....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19: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Bách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chiến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bách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5C49">
        <w:rPr>
          <w:rFonts w:ascii="Times New Roman" w:hAnsi="Times New Roman" w:cs="Times New Roman"/>
          <w:sz w:val="24"/>
          <w:szCs w:val="24"/>
        </w:rPr>
        <w:t>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thắng</w:t>
      </w:r>
      <w:proofErr w:type="spellEnd"/>
      <w:proofErr w:type="gramEnd"/>
      <w:r w:rsidRPr="00355C49">
        <w:rPr>
          <w:rFonts w:ascii="Times New Roman" w:hAnsi="Times New Roman" w:cs="Times New Roman"/>
          <w:sz w:val="24"/>
          <w:szCs w:val="24"/>
        </w:rPr>
        <w:t>....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20: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5C49">
        <w:rPr>
          <w:rFonts w:ascii="Times New Roman" w:hAnsi="Times New Roman" w:cs="Times New Roman"/>
          <w:sz w:val="24"/>
          <w:szCs w:val="24"/>
        </w:rPr>
        <w:t>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binh</w:t>
      </w:r>
      <w:proofErr w:type="spellEnd"/>
      <w:proofErr w:type="gramEnd"/>
      <w:r w:rsidRPr="00355C49">
        <w:rPr>
          <w:rFonts w:ascii="Times New Roman" w:hAnsi="Times New Roman" w:cs="Times New Roman"/>
          <w:sz w:val="24"/>
          <w:szCs w:val="24"/>
        </w:rPr>
        <w:t>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trận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b/>
          <w:bCs/>
          <w:sz w:val="24"/>
          <w:szCs w:val="24"/>
        </w:rPr>
        <w:t xml:space="preserve"> 2: </w:t>
      </w:r>
      <w:r w:rsidRPr="00355C49">
        <w:rPr>
          <w:rFonts w:ascii="Times New Roman" w:hAnsi="Times New Roman" w:cs="Times New Roman"/>
          <w:b/>
          <w:bCs/>
          <w:sz w:val="24"/>
          <w:szCs w:val="24"/>
        </w:rPr>
        <w:t>TRẮC NGHIỆM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1: Trong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gốc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suối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dòng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gian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2: Trong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tình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chăm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dịu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dàng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nghiêm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khắc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dong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dỏng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rọi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Một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nắng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hiếm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hoi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mừng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rọi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."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nhảy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soi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tỏa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4: Trong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hương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"?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hương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quê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quê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cũ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hương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làng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5: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thoáng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động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6: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phúc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lastRenderedPageBreak/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vui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tươi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sung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sướng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giàu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7: Trong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"Biển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."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dụng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so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so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đảo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ngữ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8: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xưng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hô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"ta -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trâu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ruộng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cày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ta."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trịnh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thượng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kiêu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căng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hờn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dỗi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thân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mật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9: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chi"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mùa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nhiều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10: Trong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ghép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lấp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nhún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nhảy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ngân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nga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11: Trong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con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rắn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trâng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đốt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lửa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nương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rãy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12: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-ki-ô b/ an – be Anh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xtanh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An-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đec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-xen d/ Ni-a-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>ga-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ra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13: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ngoặc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kép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hoàng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hậy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4A do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hậu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Thu Hà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đấy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hoàng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hậu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vương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quốc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lastRenderedPageBreak/>
        <w:t xml:space="preserve">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hậu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trên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14: Trong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gế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ghế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gồ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gề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gép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hình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15: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>“..................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mưa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....................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.”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Tuy,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Chẳng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còn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16: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Buôn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Chư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Lênh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Buôn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Chư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Lênh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đón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”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ta?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Tây Nguyên b/ Bắc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miền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Trung d/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Nam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bộ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17: Trong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nom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chăm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sóc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chóng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chải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18: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chắn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cơm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lúa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chín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19: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láy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lấp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lay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ngân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nga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20: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láy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nết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ngọt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ngọt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lịm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ngan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ngát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21: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lastRenderedPageBreak/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xoe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trầu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trăn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trung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hiếu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22: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cò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nông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Sao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mày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giẫm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lúa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cò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?”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cò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cò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mày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</w:t>
      </w:r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ông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23: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: “Lam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chăm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trai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Lam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24: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xưng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hô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cụm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cụm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cụm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lặp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lại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25: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vẻ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đẹp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hùng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vĩ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núi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Ê-mi-li, con...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màu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yêu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cổng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đất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26: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khuôn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mũi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xoan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27: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sườn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gốc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sườn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sườn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sườn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núi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xương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sườn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28: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: Trong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lớp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5C4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,...</w:t>
      </w:r>
      <w:proofErr w:type="spellStart"/>
      <w:proofErr w:type="gramEnd"/>
      <w:r w:rsidRPr="00355C49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đẹp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>a/ ai b/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đó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29: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tươi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tươi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"?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lastRenderedPageBreak/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héo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ươn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úa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xấu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30: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tẩm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sấy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khô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"?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ngôi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tẩm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chè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chép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nhỉ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31: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giang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tiểu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thổ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-</w:t>
      </w:r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địa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32: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nghề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xứ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sở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chạm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trổ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xổ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soi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sét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trăn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sẻ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gỗ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33: Ba-la-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-ca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ở Nga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đàn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Nga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Nga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chàng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trai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Nga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34: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thoai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thoải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bờ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sườn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núi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nương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triền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bãi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35: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đố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mọc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ở xa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gần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huyền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vuốt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áo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quần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nặng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chẳng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quen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đói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mềm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huyền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trà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36: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Rừng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khộp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mắt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úa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vàng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lastRenderedPageBreak/>
        <w:t>như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mùa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."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điệp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đảo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so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sánh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37: Các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gạch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mối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như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tay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bông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văn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đồng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âm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38: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thiên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nghìn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”?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Quốc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thiên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hương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Thiên la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võng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c/ Thiên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binh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vạn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Thiên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bạch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39: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gốc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cửa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mở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thú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nép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xuộm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d/ Em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cánh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40: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diệu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rừng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xanh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Ca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vẻ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đẹp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lung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linh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huyền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ảo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rừng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mến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rừng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b/ Ca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vẻ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đẹp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thú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rừng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mến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,</w:t>
      </w:r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ngưỡng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mộ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rừng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c/ Ca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vẻ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đẹp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nấm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mến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55C49">
        <w:rPr>
          <w:rFonts w:ascii="Times New Roman" w:hAnsi="Times New Roman" w:cs="Times New Roman"/>
          <w:sz w:val="24"/>
          <w:szCs w:val="24"/>
        </w:rPr>
        <w:t>than</w:t>
      </w:r>
      <w:proofErr w:type="gram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d/ Ca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ngợi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vẻ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đẹp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thú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hiếm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xót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xa</w:t>
      </w:r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41: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kiệm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"?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dối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hoang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lượng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lastRenderedPageBreak/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42: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mực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"con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mực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mực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mực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: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âm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43: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thơ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do Phạm Đình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Ân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Ê-mi-li, con...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màu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cổng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trời</w:t>
      </w:r>
      <w:proofErr w:type="spellEnd"/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C4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44: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>"?</w:t>
      </w:r>
    </w:p>
    <w:p w:rsidR="00355C49" w:rsidRPr="00355C49" w:rsidRDefault="00355C49" w:rsidP="00355C49">
      <w:pPr>
        <w:rPr>
          <w:rFonts w:ascii="Times New Roman" w:hAnsi="Times New Roman" w:cs="Times New Roman"/>
          <w:sz w:val="24"/>
          <w:szCs w:val="24"/>
        </w:rPr>
      </w:pPr>
      <w:r w:rsidRPr="00355C49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ắng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b/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tĩnh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lặng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c/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tĩnh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d/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35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9">
        <w:rPr>
          <w:rFonts w:ascii="Times New Roman" w:hAnsi="Times New Roman" w:cs="Times New Roman"/>
          <w:sz w:val="24"/>
          <w:szCs w:val="24"/>
        </w:rPr>
        <w:t>bình</w:t>
      </w:r>
      <w:proofErr w:type="spellEnd"/>
    </w:p>
    <w:sectPr w:rsidR="00355C49" w:rsidRPr="00355C4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7255DA"/>
    <w:multiLevelType w:val="hybridMultilevel"/>
    <w:tmpl w:val="1E2CC56C"/>
    <w:lvl w:ilvl="0" w:tplc="C3ECC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23068"/>
    <w:multiLevelType w:val="hybridMultilevel"/>
    <w:tmpl w:val="4B90522A"/>
    <w:lvl w:ilvl="0" w:tplc="52120A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852317">
    <w:abstractNumId w:val="8"/>
  </w:num>
  <w:num w:numId="2" w16cid:durableId="1091512119">
    <w:abstractNumId w:val="6"/>
  </w:num>
  <w:num w:numId="3" w16cid:durableId="106245206">
    <w:abstractNumId w:val="5"/>
  </w:num>
  <w:num w:numId="4" w16cid:durableId="845100584">
    <w:abstractNumId w:val="4"/>
  </w:num>
  <w:num w:numId="5" w16cid:durableId="641008187">
    <w:abstractNumId w:val="7"/>
  </w:num>
  <w:num w:numId="6" w16cid:durableId="1063256391">
    <w:abstractNumId w:val="3"/>
  </w:num>
  <w:num w:numId="7" w16cid:durableId="66660359">
    <w:abstractNumId w:val="2"/>
  </w:num>
  <w:num w:numId="8" w16cid:durableId="1228539088">
    <w:abstractNumId w:val="1"/>
  </w:num>
  <w:num w:numId="9" w16cid:durableId="711196887">
    <w:abstractNumId w:val="0"/>
  </w:num>
  <w:num w:numId="10" w16cid:durableId="27341664">
    <w:abstractNumId w:val="10"/>
  </w:num>
  <w:num w:numId="11" w16cid:durableId="15607501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55C49"/>
    <w:rsid w:val="00453D9A"/>
    <w:rsid w:val="005C023D"/>
    <w:rsid w:val="007133E3"/>
    <w:rsid w:val="009D6B3B"/>
    <w:rsid w:val="00AA1D8D"/>
    <w:rsid w:val="00B47730"/>
    <w:rsid w:val="00BA7385"/>
    <w:rsid w:val="00CB0664"/>
    <w:rsid w:val="00D1761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15B3D7"/>
  <w14:defaultImageDpi w14:val="300"/>
  <w15:docId w15:val="{C9ECE809-8DED-43F5-B607-2753D2FE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5C023D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C02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31</Pages>
  <Words>4058</Words>
  <Characters>23132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My_PC</cp:lastModifiedBy>
  <cp:revision>2</cp:revision>
  <dcterms:created xsi:type="dcterms:W3CDTF">2013-12-23T23:15:00Z</dcterms:created>
  <dcterms:modified xsi:type="dcterms:W3CDTF">2024-12-02T02:42:00Z</dcterms:modified>
  <cp:category/>
</cp:coreProperties>
</file>