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F3FE" w14:textId="77777777" w:rsidR="00F77BB8" w:rsidRPr="002E3953" w:rsidRDefault="002E3953" w:rsidP="002E39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3953">
        <w:rPr>
          <w:rFonts w:ascii="Times New Roman" w:hAnsi="Times New Roman" w:cs="Times New Roman"/>
          <w:b/>
          <w:bCs/>
          <w:sz w:val="32"/>
          <w:szCs w:val="32"/>
        </w:rPr>
        <w:t>PHI</w:t>
      </w:r>
      <w:r w:rsidRPr="002E3953">
        <w:rPr>
          <w:rFonts w:ascii="Times New Roman" w:hAnsi="Times New Roman" w:cs="Times New Roman"/>
          <w:b/>
          <w:bCs/>
          <w:sz w:val="32"/>
          <w:szCs w:val="32"/>
        </w:rPr>
        <w:t>Ế</w:t>
      </w:r>
      <w:r w:rsidRPr="002E3953">
        <w:rPr>
          <w:rFonts w:ascii="Times New Roman" w:hAnsi="Times New Roman" w:cs="Times New Roman"/>
          <w:b/>
          <w:bCs/>
          <w:sz w:val="32"/>
          <w:szCs w:val="32"/>
        </w:rPr>
        <w:t>U THĂM DÒ Ý KI</w:t>
      </w:r>
      <w:r w:rsidRPr="002E3953">
        <w:rPr>
          <w:rFonts w:ascii="Times New Roman" w:hAnsi="Times New Roman" w:cs="Times New Roman"/>
          <w:b/>
          <w:bCs/>
          <w:sz w:val="32"/>
          <w:szCs w:val="32"/>
        </w:rPr>
        <w:t>Ế</w:t>
      </w:r>
      <w:r w:rsidRPr="002E3953">
        <w:rPr>
          <w:rFonts w:ascii="Times New Roman" w:hAnsi="Times New Roman" w:cs="Times New Roman"/>
          <w:b/>
          <w:bCs/>
          <w:sz w:val="32"/>
          <w:szCs w:val="32"/>
        </w:rPr>
        <w:t>N KHÁCH HÀNG</w:t>
      </w:r>
    </w:p>
    <w:p w14:paraId="78311AB0" w14:textId="00665346" w:rsidR="002E3953" w:rsidRPr="00ED31C2" w:rsidRDefault="002E3953" w:rsidP="002E3953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E395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 khảo sát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…………………………………………………….</w:t>
      </w:r>
    </w:p>
    <w:p w14:paraId="0ED9BF43" w14:textId="70954B17" w:rsidR="002E3953" w:rsidRPr="00ED31C2" w:rsidRDefault="002E3953" w:rsidP="002E3953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 và tên khách hàng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…………………………………………………….</w:t>
      </w:r>
    </w:p>
    <w:p w14:paraId="528B216A" w14:textId="2A6EA712" w:rsidR="002E3953" w:rsidRPr="00ED31C2" w:rsidRDefault="002E3953" w:rsidP="002E3953">
      <w:pPr>
        <w:spacing w:after="120" w:line="271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điện thoại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31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…………………………………………………….</w:t>
      </w:r>
    </w:p>
    <w:p w14:paraId="489B39D1" w14:textId="3E8DC290" w:rsidR="00F77BB8" w:rsidRPr="002E3953" w:rsidRDefault="00F77BB8" w:rsidP="002E3953">
      <w:pPr>
        <w:rPr>
          <w:rFonts w:ascii="Times New Roman" w:hAnsi="Times New Roman" w:cs="Times New Roman"/>
          <w:sz w:val="26"/>
          <w:szCs w:val="26"/>
        </w:rPr>
      </w:pPr>
    </w:p>
    <w:p w14:paraId="0605CFAF" w14:textId="77777777" w:rsidR="00F77BB8" w:rsidRPr="002E3953" w:rsidRDefault="002E3953" w:rsidP="002E395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E3953">
        <w:rPr>
          <w:rFonts w:ascii="Times New Roman" w:hAnsi="Times New Roman" w:cs="Times New Roman"/>
          <w:b/>
          <w:bCs/>
          <w:sz w:val="26"/>
          <w:szCs w:val="26"/>
        </w:rPr>
        <w:t>1. Quý khách bi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t đ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 chúng tôi qua kênh nào?</w:t>
      </w:r>
    </w:p>
    <w:p w14:paraId="27FD2E5D" w14:textId="77777777" w:rsidR="00F77BB8" w:rsidRPr="002E3953" w:rsidRDefault="002E3953" w:rsidP="002E3953">
      <w:pPr>
        <w:rPr>
          <w:rFonts w:ascii="Times New Roman" w:hAnsi="Times New Roman" w:cs="Times New Roman"/>
          <w:sz w:val="26"/>
          <w:szCs w:val="26"/>
        </w:rPr>
      </w:pP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Facebook</w:t>
      </w: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Google</w:t>
      </w: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Ngư</w:t>
      </w:r>
      <w:r w:rsidRPr="002E3953">
        <w:rPr>
          <w:rFonts w:ascii="Times New Roman" w:hAnsi="Times New Roman" w:cs="Times New Roman"/>
          <w:sz w:val="26"/>
          <w:szCs w:val="26"/>
        </w:rPr>
        <w:t>ờ</w:t>
      </w:r>
      <w:r w:rsidRPr="002E3953">
        <w:rPr>
          <w:rFonts w:ascii="Times New Roman" w:hAnsi="Times New Roman" w:cs="Times New Roman"/>
          <w:sz w:val="26"/>
          <w:szCs w:val="26"/>
        </w:rPr>
        <w:t xml:space="preserve">i quen </w:t>
      </w:r>
      <w:r w:rsidRPr="002E3953">
        <w:rPr>
          <w:rFonts w:ascii="Times New Roman" w:hAnsi="Times New Roman" w:cs="Times New Roman"/>
          <w:sz w:val="26"/>
          <w:szCs w:val="26"/>
        </w:rPr>
        <w:t>gi</w:t>
      </w:r>
      <w:r w:rsidRPr="002E3953">
        <w:rPr>
          <w:rFonts w:ascii="Times New Roman" w:hAnsi="Times New Roman" w:cs="Times New Roman"/>
          <w:sz w:val="26"/>
          <w:szCs w:val="26"/>
        </w:rPr>
        <w:t>ớ</w:t>
      </w:r>
      <w:r w:rsidRPr="002E3953">
        <w:rPr>
          <w:rFonts w:ascii="Times New Roman" w:hAnsi="Times New Roman" w:cs="Times New Roman"/>
          <w:sz w:val="26"/>
          <w:szCs w:val="26"/>
        </w:rPr>
        <w:t>i thi</w:t>
      </w:r>
      <w:r w:rsidRPr="002E3953">
        <w:rPr>
          <w:rFonts w:ascii="Times New Roman" w:hAnsi="Times New Roman" w:cs="Times New Roman"/>
          <w:sz w:val="26"/>
          <w:szCs w:val="26"/>
        </w:rPr>
        <w:t>ệ</w:t>
      </w:r>
      <w:r w:rsidRPr="002E3953">
        <w:rPr>
          <w:rFonts w:ascii="Times New Roman" w:hAnsi="Times New Roman" w:cs="Times New Roman"/>
          <w:sz w:val="26"/>
          <w:szCs w:val="26"/>
        </w:rPr>
        <w:t>u</w:t>
      </w: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Khác: __________</w:t>
      </w:r>
    </w:p>
    <w:p w14:paraId="36E86BB2" w14:textId="77777777" w:rsidR="00F77BB8" w:rsidRPr="002E3953" w:rsidRDefault="002E3953" w:rsidP="002E395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E3953">
        <w:rPr>
          <w:rFonts w:ascii="Times New Roman" w:hAnsi="Times New Roman" w:cs="Times New Roman"/>
          <w:b/>
          <w:bCs/>
          <w:sz w:val="26"/>
          <w:szCs w:val="26"/>
        </w:rPr>
        <w:t>2. Quý khách đánh giá d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ị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ch v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ụ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/s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ả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 ph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ẩ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m c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ủ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a chúng tôi như th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 xml:space="preserve"> nào?</w:t>
      </w:r>
    </w:p>
    <w:p w14:paraId="0D785133" w14:textId="77777777" w:rsidR="00F77BB8" w:rsidRPr="002E3953" w:rsidRDefault="002E3953" w:rsidP="002E3953">
      <w:pPr>
        <w:rPr>
          <w:rFonts w:ascii="Times New Roman" w:hAnsi="Times New Roman" w:cs="Times New Roman"/>
          <w:sz w:val="26"/>
          <w:szCs w:val="26"/>
        </w:rPr>
      </w:pP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R</w:t>
      </w:r>
      <w:r w:rsidRPr="002E3953">
        <w:rPr>
          <w:rFonts w:ascii="Times New Roman" w:hAnsi="Times New Roman" w:cs="Times New Roman"/>
          <w:sz w:val="26"/>
          <w:szCs w:val="26"/>
        </w:rPr>
        <w:t>ấ</w:t>
      </w:r>
      <w:r w:rsidRPr="002E3953">
        <w:rPr>
          <w:rFonts w:ascii="Times New Roman" w:hAnsi="Times New Roman" w:cs="Times New Roman"/>
          <w:sz w:val="26"/>
          <w:szCs w:val="26"/>
        </w:rPr>
        <w:t>t t</w:t>
      </w:r>
      <w:r w:rsidRPr="002E3953">
        <w:rPr>
          <w:rFonts w:ascii="Times New Roman" w:hAnsi="Times New Roman" w:cs="Times New Roman"/>
          <w:sz w:val="26"/>
          <w:szCs w:val="26"/>
        </w:rPr>
        <w:t>ố</w:t>
      </w:r>
      <w:r w:rsidRPr="002E3953">
        <w:rPr>
          <w:rFonts w:ascii="Times New Roman" w:hAnsi="Times New Roman" w:cs="Times New Roman"/>
          <w:sz w:val="26"/>
          <w:szCs w:val="26"/>
        </w:rPr>
        <w:t>t</w:t>
      </w: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T</w:t>
      </w:r>
      <w:r w:rsidRPr="002E3953">
        <w:rPr>
          <w:rFonts w:ascii="Times New Roman" w:hAnsi="Times New Roman" w:cs="Times New Roman"/>
          <w:sz w:val="26"/>
          <w:szCs w:val="26"/>
        </w:rPr>
        <w:t>ố</w:t>
      </w:r>
      <w:r w:rsidRPr="002E3953">
        <w:rPr>
          <w:rFonts w:ascii="Times New Roman" w:hAnsi="Times New Roman" w:cs="Times New Roman"/>
          <w:sz w:val="26"/>
          <w:szCs w:val="26"/>
        </w:rPr>
        <w:t>t</w:t>
      </w: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Bình thư</w:t>
      </w:r>
      <w:r w:rsidRPr="002E3953">
        <w:rPr>
          <w:rFonts w:ascii="Times New Roman" w:hAnsi="Times New Roman" w:cs="Times New Roman"/>
          <w:sz w:val="26"/>
          <w:szCs w:val="26"/>
        </w:rPr>
        <w:t>ờ</w:t>
      </w:r>
      <w:r w:rsidRPr="002E3953">
        <w:rPr>
          <w:rFonts w:ascii="Times New Roman" w:hAnsi="Times New Roman" w:cs="Times New Roman"/>
          <w:sz w:val="26"/>
          <w:szCs w:val="26"/>
        </w:rPr>
        <w:t>ng</w:t>
      </w: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Chưa t</w:t>
      </w:r>
      <w:r w:rsidRPr="002E3953">
        <w:rPr>
          <w:rFonts w:ascii="Times New Roman" w:hAnsi="Times New Roman" w:cs="Times New Roman"/>
          <w:sz w:val="26"/>
          <w:szCs w:val="26"/>
        </w:rPr>
        <w:t>ố</w:t>
      </w:r>
      <w:r w:rsidRPr="002E3953">
        <w:rPr>
          <w:rFonts w:ascii="Times New Roman" w:hAnsi="Times New Roman" w:cs="Times New Roman"/>
          <w:sz w:val="26"/>
          <w:szCs w:val="26"/>
        </w:rPr>
        <w:t>t</w:t>
      </w:r>
    </w:p>
    <w:p w14:paraId="5BCFDA95" w14:textId="77777777" w:rsidR="00F77BB8" w:rsidRPr="002E3953" w:rsidRDefault="002E3953" w:rsidP="002E395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E3953">
        <w:rPr>
          <w:rFonts w:ascii="Times New Roman" w:hAnsi="Times New Roman" w:cs="Times New Roman"/>
          <w:b/>
          <w:bCs/>
          <w:sz w:val="26"/>
          <w:szCs w:val="26"/>
        </w:rPr>
        <w:t>3. Đi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ề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u gì khi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ế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 quý khách hài lòng nh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t khi s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ử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 xml:space="preserve"> d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ụ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ng s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ả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 ph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ẩ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m/d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ị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ch v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ụ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 xml:space="preserve"> c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ủ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a chúng tôi?</w:t>
      </w:r>
    </w:p>
    <w:p w14:paraId="500163CA" w14:textId="0DD453DE" w:rsidR="00F77BB8" w:rsidRPr="002E3953" w:rsidRDefault="002E3953" w:rsidP="002E3953">
      <w:pPr>
        <w:rPr>
          <w:rFonts w:ascii="Times New Roman" w:hAnsi="Times New Roman" w:cs="Times New Roman"/>
          <w:sz w:val="26"/>
          <w:szCs w:val="26"/>
        </w:rPr>
      </w:pPr>
      <w:r w:rsidRPr="002E3953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Pr="002E3953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05E182B" w14:textId="77777777" w:rsidR="00F77BB8" w:rsidRPr="002E3953" w:rsidRDefault="002E3953" w:rsidP="002E395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E3953">
        <w:rPr>
          <w:rFonts w:ascii="Times New Roman" w:hAnsi="Times New Roman" w:cs="Times New Roman"/>
          <w:b/>
          <w:bCs/>
          <w:sz w:val="26"/>
          <w:szCs w:val="26"/>
        </w:rPr>
        <w:t>4. Quý khách có đ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ề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 xml:space="preserve"> xu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t gì đ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ể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 xml:space="preserve"> chúng tôi c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ả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i thi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ệ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 ch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ấ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t lư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ợ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ng d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ị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ch v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ụ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14D21705" w14:textId="25A2292B" w:rsidR="00F77BB8" w:rsidRPr="002E3953" w:rsidRDefault="002E3953" w:rsidP="002E3953">
      <w:pPr>
        <w:rPr>
          <w:rFonts w:ascii="Times New Roman" w:hAnsi="Times New Roman" w:cs="Times New Roman"/>
          <w:sz w:val="26"/>
          <w:szCs w:val="26"/>
        </w:rPr>
      </w:pPr>
      <w:r w:rsidRPr="002E395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</w:p>
    <w:p w14:paraId="5AC9D5C9" w14:textId="77777777" w:rsidR="00F77BB8" w:rsidRPr="002E3953" w:rsidRDefault="002E3953" w:rsidP="002E395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E3953">
        <w:rPr>
          <w:rFonts w:ascii="Times New Roman" w:hAnsi="Times New Roman" w:cs="Times New Roman"/>
          <w:b/>
          <w:bCs/>
          <w:sz w:val="26"/>
          <w:szCs w:val="26"/>
        </w:rPr>
        <w:t>5. Quý khách có mu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ố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 tham gia chương trình ưu đãi ho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ặ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c nh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ậ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n thông tin t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>ừ</w:t>
      </w:r>
      <w:r w:rsidRPr="002E3953">
        <w:rPr>
          <w:rFonts w:ascii="Times New Roman" w:hAnsi="Times New Roman" w:cs="Times New Roman"/>
          <w:b/>
          <w:bCs/>
          <w:sz w:val="26"/>
          <w:szCs w:val="26"/>
        </w:rPr>
        <w:t xml:space="preserve"> chúng tôi?</w:t>
      </w:r>
    </w:p>
    <w:p w14:paraId="0C1B57FD" w14:textId="77777777" w:rsidR="00F77BB8" w:rsidRPr="002E3953" w:rsidRDefault="002E3953" w:rsidP="002E3953">
      <w:pPr>
        <w:rPr>
          <w:rFonts w:ascii="Times New Roman" w:hAnsi="Times New Roman" w:cs="Times New Roman"/>
          <w:sz w:val="26"/>
          <w:szCs w:val="26"/>
        </w:rPr>
      </w:pP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Có, tôi mu</w:t>
      </w:r>
      <w:r w:rsidRPr="002E3953">
        <w:rPr>
          <w:rFonts w:ascii="Times New Roman" w:hAnsi="Times New Roman" w:cs="Times New Roman"/>
          <w:sz w:val="26"/>
          <w:szCs w:val="26"/>
        </w:rPr>
        <w:t>ố</w:t>
      </w:r>
      <w:r w:rsidRPr="002E3953">
        <w:rPr>
          <w:rFonts w:ascii="Times New Roman" w:hAnsi="Times New Roman" w:cs="Times New Roman"/>
          <w:sz w:val="26"/>
          <w:szCs w:val="26"/>
        </w:rPr>
        <w:t>n</w:t>
      </w:r>
      <w:r w:rsidRPr="002E3953">
        <w:rPr>
          <w:rFonts w:ascii="Times New Roman" w:hAnsi="Times New Roman" w:cs="Times New Roman"/>
          <w:sz w:val="26"/>
          <w:szCs w:val="26"/>
        </w:rPr>
        <w:t xml:space="preserve"> nh</w:t>
      </w:r>
      <w:r w:rsidRPr="002E3953">
        <w:rPr>
          <w:rFonts w:ascii="Times New Roman" w:hAnsi="Times New Roman" w:cs="Times New Roman"/>
          <w:sz w:val="26"/>
          <w:szCs w:val="26"/>
        </w:rPr>
        <w:t>ậ</w:t>
      </w:r>
      <w:r w:rsidRPr="002E3953">
        <w:rPr>
          <w:rFonts w:ascii="Times New Roman" w:hAnsi="Times New Roman" w:cs="Times New Roman"/>
          <w:sz w:val="26"/>
          <w:szCs w:val="26"/>
        </w:rPr>
        <w:t>n thông tin qua: Email / SMS / Cu</w:t>
      </w:r>
      <w:r w:rsidRPr="002E3953">
        <w:rPr>
          <w:rFonts w:ascii="Times New Roman" w:hAnsi="Times New Roman" w:cs="Times New Roman"/>
          <w:sz w:val="26"/>
          <w:szCs w:val="26"/>
        </w:rPr>
        <w:t>ộ</w:t>
      </w:r>
      <w:r w:rsidRPr="002E3953">
        <w:rPr>
          <w:rFonts w:ascii="Times New Roman" w:hAnsi="Times New Roman" w:cs="Times New Roman"/>
          <w:sz w:val="26"/>
          <w:szCs w:val="26"/>
        </w:rPr>
        <w:t>c g</w:t>
      </w:r>
      <w:r w:rsidRPr="002E3953">
        <w:rPr>
          <w:rFonts w:ascii="Times New Roman" w:hAnsi="Times New Roman" w:cs="Times New Roman"/>
          <w:sz w:val="26"/>
          <w:szCs w:val="26"/>
        </w:rPr>
        <w:t>ọ</w:t>
      </w:r>
      <w:r w:rsidRPr="002E3953">
        <w:rPr>
          <w:rFonts w:ascii="Times New Roman" w:hAnsi="Times New Roman" w:cs="Times New Roman"/>
          <w:sz w:val="26"/>
          <w:szCs w:val="26"/>
        </w:rPr>
        <w:t>i</w:t>
      </w: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Segoe UI Emoji" w:hAnsi="Segoe UI Emoji" w:cs="Segoe UI Emoji"/>
          <w:sz w:val="26"/>
          <w:szCs w:val="26"/>
        </w:rPr>
        <w:t>🔲</w:t>
      </w:r>
      <w:r w:rsidRPr="002E3953">
        <w:rPr>
          <w:rFonts w:ascii="Times New Roman" w:hAnsi="Times New Roman" w:cs="Times New Roman"/>
          <w:sz w:val="26"/>
          <w:szCs w:val="26"/>
        </w:rPr>
        <w:t xml:space="preserve"> Không, c</w:t>
      </w:r>
      <w:r w:rsidRPr="002E3953">
        <w:rPr>
          <w:rFonts w:ascii="Times New Roman" w:hAnsi="Times New Roman" w:cs="Times New Roman"/>
          <w:sz w:val="26"/>
          <w:szCs w:val="26"/>
        </w:rPr>
        <w:t>ả</w:t>
      </w:r>
      <w:r w:rsidRPr="002E3953">
        <w:rPr>
          <w:rFonts w:ascii="Times New Roman" w:hAnsi="Times New Roman" w:cs="Times New Roman"/>
          <w:sz w:val="26"/>
          <w:szCs w:val="26"/>
        </w:rPr>
        <w:t>m ơn</w:t>
      </w:r>
    </w:p>
    <w:p w14:paraId="100B41D5" w14:textId="59120EF7" w:rsidR="00F77BB8" w:rsidRPr="002E3953" w:rsidRDefault="002E3953" w:rsidP="002E3953">
      <w:pPr>
        <w:rPr>
          <w:rFonts w:ascii="Times New Roman" w:hAnsi="Times New Roman" w:cs="Times New Roman"/>
          <w:sz w:val="26"/>
          <w:szCs w:val="26"/>
        </w:rPr>
      </w:pPr>
      <w:r w:rsidRPr="002E3953">
        <w:rPr>
          <w:rFonts w:ascii="Times New Roman" w:hAnsi="Times New Roman" w:cs="Times New Roman"/>
          <w:sz w:val="26"/>
          <w:szCs w:val="26"/>
        </w:rPr>
        <w:br/>
      </w:r>
      <w:r w:rsidRPr="002E3953">
        <w:rPr>
          <w:rFonts w:ascii="Times New Roman" w:hAnsi="Times New Roman" w:cs="Times New Roman"/>
          <w:sz w:val="26"/>
          <w:szCs w:val="26"/>
        </w:rPr>
        <w:t xml:space="preserve"> **C</w:t>
      </w:r>
      <w:r w:rsidRPr="002E3953">
        <w:rPr>
          <w:rFonts w:ascii="Times New Roman" w:hAnsi="Times New Roman" w:cs="Times New Roman"/>
          <w:sz w:val="26"/>
          <w:szCs w:val="26"/>
        </w:rPr>
        <w:t>ả</w:t>
      </w:r>
      <w:r w:rsidRPr="002E3953">
        <w:rPr>
          <w:rFonts w:ascii="Times New Roman" w:hAnsi="Times New Roman" w:cs="Times New Roman"/>
          <w:sz w:val="26"/>
          <w:szCs w:val="26"/>
        </w:rPr>
        <w:t>m ơn quý khách đã dành th</w:t>
      </w:r>
      <w:r w:rsidRPr="002E3953">
        <w:rPr>
          <w:rFonts w:ascii="Times New Roman" w:hAnsi="Times New Roman" w:cs="Times New Roman"/>
          <w:sz w:val="26"/>
          <w:szCs w:val="26"/>
        </w:rPr>
        <w:t>ờ</w:t>
      </w:r>
      <w:r w:rsidRPr="002E3953">
        <w:rPr>
          <w:rFonts w:ascii="Times New Roman" w:hAnsi="Times New Roman" w:cs="Times New Roman"/>
          <w:sz w:val="26"/>
          <w:szCs w:val="26"/>
        </w:rPr>
        <w:t>i gian chia s</w:t>
      </w:r>
      <w:r w:rsidRPr="002E3953">
        <w:rPr>
          <w:rFonts w:ascii="Times New Roman" w:hAnsi="Times New Roman" w:cs="Times New Roman"/>
          <w:sz w:val="26"/>
          <w:szCs w:val="26"/>
        </w:rPr>
        <w:t>ẻ</w:t>
      </w:r>
      <w:r w:rsidRPr="002E3953">
        <w:rPr>
          <w:rFonts w:ascii="Times New Roman" w:hAnsi="Times New Roman" w:cs="Times New Roman"/>
          <w:sz w:val="26"/>
          <w:szCs w:val="26"/>
        </w:rPr>
        <w:t xml:space="preserve"> ý </w:t>
      </w:r>
      <w:proofErr w:type="gramStart"/>
      <w:r w:rsidRPr="002E3953">
        <w:rPr>
          <w:rFonts w:ascii="Times New Roman" w:hAnsi="Times New Roman" w:cs="Times New Roman"/>
          <w:sz w:val="26"/>
          <w:szCs w:val="26"/>
        </w:rPr>
        <w:t>ki</w:t>
      </w:r>
      <w:r w:rsidRPr="002E3953">
        <w:rPr>
          <w:rFonts w:ascii="Times New Roman" w:hAnsi="Times New Roman" w:cs="Times New Roman"/>
          <w:sz w:val="26"/>
          <w:szCs w:val="26"/>
        </w:rPr>
        <w:t>ế</w:t>
      </w:r>
      <w:r w:rsidRPr="002E3953">
        <w:rPr>
          <w:rFonts w:ascii="Times New Roman" w:hAnsi="Times New Roman" w:cs="Times New Roman"/>
          <w:sz w:val="26"/>
          <w:szCs w:val="26"/>
        </w:rPr>
        <w:t>n!*</w:t>
      </w:r>
      <w:proofErr w:type="gramEnd"/>
      <w:r w:rsidRPr="002E3953">
        <w:rPr>
          <w:rFonts w:ascii="Times New Roman" w:hAnsi="Times New Roman" w:cs="Times New Roman"/>
          <w:sz w:val="26"/>
          <w:szCs w:val="26"/>
        </w:rPr>
        <w:t>*</w:t>
      </w:r>
    </w:p>
    <w:sectPr w:rsidR="00F77BB8" w:rsidRPr="002E39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3953"/>
    <w:rsid w:val="00326F90"/>
    <w:rsid w:val="00AA1D8D"/>
    <w:rsid w:val="00B47730"/>
    <w:rsid w:val="00CB0664"/>
    <w:rsid w:val="00F77B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CA07D3"/>
  <w14:defaultImageDpi w14:val="300"/>
  <w15:docId w15:val="{1E3F0BAD-AE8C-4C01-A7A6-7F409C3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2025-03-03T07:20:00Z</dcterms:created>
  <dcterms:modified xsi:type="dcterms:W3CDTF">2025-03-03T07:20:00Z</dcterms:modified>
  <cp:category/>
</cp:coreProperties>
</file>