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2"/>
        <w:gridCol w:w="4988"/>
      </w:tblGrid>
      <w:tr w:rsidR="00580358" w:rsidRPr="00580358" w:rsidTr="002D0AD8">
        <w:trPr>
          <w:trHeight w:val="1449"/>
          <w:tblCellSpacing w:w="15" w:type="dxa"/>
        </w:trPr>
        <w:tc>
          <w:tcPr>
            <w:tcW w:w="4157" w:type="dxa"/>
            <w:vAlign w:val="center"/>
            <w:hideMark/>
          </w:tcPr>
          <w:p w:rsidR="00580358" w:rsidRPr="00580358" w:rsidRDefault="00580358" w:rsidP="002D0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58">
              <w:rPr>
                <w:rFonts w:ascii="Times New Roman" w:eastAsia="Times New Roman" w:hAnsi="Times New Roman" w:cs="Times New Roman"/>
                <w:b/>
                <w:bCs/>
              </w:rPr>
              <w:t>TÊN CƠ QUAN</w:t>
            </w:r>
          </w:p>
          <w:p w:rsidR="00580358" w:rsidRPr="00580358" w:rsidRDefault="00580358" w:rsidP="002D0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58">
              <w:rPr>
                <w:rFonts w:ascii="Times New Roman" w:eastAsia="Times New Roman" w:hAnsi="Times New Roman" w:cs="Times New Roman"/>
              </w:rPr>
              <w:t>---------</w:t>
            </w:r>
          </w:p>
          <w:p w:rsidR="00580358" w:rsidRPr="00580358" w:rsidRDefault="00580358" w:rsidP="002D0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58">
              <w:rPr>
                <w:rFonts w:ascii="Times New Roman" w:eastAsia="Times New Roman" w:hAnsi="Times New Roman" w:cs="Times New Roman"/>
              </w:rPr>
              <w:t>Số:...../TT</w:t>
            </w:r>
          </w:p>
        </w:tc>
        <w:tc>
          <w:tcPr>
            <w:tcW w:w="4943" w:type="dxa"/>
            <w:vAlign w:val="center"/>
            <w:hideMark/>
          </w:tcPr>
          <w:p w:rsidR="00580358" w:rsidRPr="00580358" w:rsidRDefault="00580358" w:rsidP="002D0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58">
              <w:rPr>
                <w:rFonts w:ascii="Times New Roman" w:eastAsia="Times New Roman" w:hAnsi="Times New Roman" w:cs="Times New Roman"/>
                <w:b/>
                <w:bCs/>
              </w:rPr>
              <w:t>CỘNG HÒA XÃ HỘI CHỦ NGHĨA VIỆT NAM</w:t>
            </w:r>
            <w:r w:rsidRPr="00580358">
              <w:rPr>
                <w:rFonts w:ascii="Times New Roman" w:eastAsia="Times New Roman" w:hAnsi="Times New Roman" w:cs="Times New Roman"/>
              </w:rPr>
              <w:br/>
            </w:r>
            <w:r w:rsidRPr="00580358">
              <w:rPr>
                <w:rFonts w:ascii="Times New Roman" w:eastAsia="Times New Roman" w:hAnsi="Times New Roman" w:cs="Times New Roman"/>
                <w:b/>
                <w:bCs/>
              </w:rPr>
              <w:t>Độc lập – Tự do – Hạnh phúc</w:t>
            </w:r>
            <w:r w:rsidRPr="00580358">
              <w:rPr>
                <w:rFonts w:ascii="Times New Roman" w:eastAsia="Times New Roman" w:hAnsi="Times New Roman" w:cs="Times New Roman"/>
              </w:rPr>
              <w:br/>
              <w:t>----------------------- </w:t>
            </w:r>
          </w:p>
          <w:p w:rsidR="00580358" w:rsidRPr="00580358" w:rsidRDefault="00580358" w:rsidP="002D0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58">
              <w:rPr>
                <w:rFonts w:ascii="Times New Roman" w:eastAsia="Times New Roman" w:hAnsi="Times New Roman" w:cs="Times New Roman"/>
                <w:i/>
                <w:iCs/>
              </w:rPr>
              <w:t>......., ngày......... tháng...........năm........</w:t>
            </w:r>
          </w:p>
        </w:tc>
      </w:tr>
    </w:tbl>
    <w:p w:rsidR="00580358" w:rsidRPr="00580358" w:rsidRDefault="00580358" w:rsidP="005803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80358">
        <w:rPr>
          <w:rFonts w:ascii="Times New Roman" w:eastAsia="Times New Roman" w:hAnsi="Times New Roman" w:cs="Times New Roman"/>
          <w:b/>
          <w:bCs/>
          <w:sz w:val="30"/>
          <w:szCs w:val="30"/>
        </w:rPr>
        <w:t>QUYẾT ĐỊNH</w:t>
      </w:r>
    </w:p>
    <w:p w:rsidR="00580358" w:rsidRPr="00580358" w:rsidRDefault="00580358" w:rsidP="005803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80358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Về việc điều </w:t>
      </w:r>
      <w:r w:rsidRPr="00580358">
        <w:rPr>
          <w:rFonts w:ascii="Times New Roman" w:eastAsia="Times New Roman" w:hAnsi="Times New Roman" w:cs="Times New Roman"/>
          <w:b/>
          <w:bCs/>
          <w:sz w:val="30"/>
          <w:szCs w:val="30"/>
        </w:rPr>
        <w:t>chuyển</w:t>
      </w:r>
      <w:r w:rsidRPr="00580358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nhân sự</w:t>
      </w:r>
    </w:p>
    <w:p w:rsidR="00580358" w:rsidRPr="00580358" w:rsidRDefault="00580358" w:rsidP="005803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0358">
        <w:rPr>
          <w:rFonts w:ascii="Times New Roman" w:eastAsia="Times New Roman" w:hAnsi="Times New Roman" w:cs="Times New Roman"/>
          <w:i/>
          <w:iCs/>
          <w:sz w:val="24"/>
          <w:szCs w:val="24"/>
        </w:rPr>
        <w:t>- Căn cứ vào quyết định số ...... /KH, ngày...... tháng..... năm............ của.............. về việc thành lập cơ quan đơn vị.............. ;</w:t>
      </w:r>
    </w:p>
    <w:p w:rsidR="00580358" w:rsidRPr="00580358" w:rsidRDefault="00580358" w:rsidP="005803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0358">
        <w:rPr>
          <w:rFonts w:ascii="Times New Roman" w:eastAsia="Times New Roman" w:hAnsi="Times New Roman" w:cs="Times New Roman"/>
          <w:i/>
          <w:iCs/>
          <w:sz w:val="24"/>
          <w:szCs w:val="24"/>
        </w:rPr>
        <w:t>- Căn cứ vào quyết định số ...... /KH, ngày...... tháng..... năm.............................. của.................... về việc tiếp nhận và điều động.............................. về công tác tại cơ quan đơn vị.....................................;</w:t>
      </w:r>
    </w:p>
    <w:p w:rsidR="005701AE" w:rsidRPr="00580358" w:rsidRDefault="00580358" w:rsidP="005803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0358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580358">
        <w:rPr>
          <w:rFonts w:ascii="Times New Roman" w:hAnsi="Times New Roman" w:cs="Times New Roman"/>
          <w:i/>
          <w:sz w:val="24"/>
          <w:szCs w:val="24"/>
        </w:rPr>
        <w:t>Căn c</w:t>
      </w:r>
      <w:r w:rsidRPr="00580358">
        <w:rPr>
          <w:rFonts w:ascii="Times New Roman" w:hAnsi="Times New Roman" w:cs="Times New Roman"/>
          <w:i/>
          <w:sz w:val="24"/>
          <w:szCs w:val="24"/>
        </w:rPr>
        <w:t>ứ</w:t>
      </w:r>
      <w:r w:rsidRPr="00580358">
        <w:rPr>
          <w:rFonts w:ascii="Times New Roman" w:hAnsi="Times New Roman" w:cs="Times New Roman"/>
          <w:i/>
          <w:sz w:val="24"/>
          <w:szCs w:val="24"/>
        </w:rPr>
        <w:t xml:space="preserve"> vào nhu c</w:t>
      </w:r>
      <w:r w:rsidRPr="00580358">
        <w:rPr>
          <w:rFonts w:ascii="Times New Roman" w:hAnsi="Times New Roman" w:cs="Times New Roman"/>
          <w:i/>
          <w:sz w:val="24"/>
          <w:szCs w:val="24"/>
        </w:rPr>
        <w:t>ầ</w:t>
      </w:r>
      <w:r w:rsidRPr="00580358">
        <w:rPr>
          <w:rFonts w:ascii="Times New Roman" w:hAnsi="Times New Roman" w:cs="Times New Roman"/>
          <w:i/>
          <w:sz w:val="24"/>
          <w:szCs w:val="24"/>
        </w:rPr>
        <w:t>u ho</w:t>
      </w:r>
      <w:r w:rsidRPr="00580358">
        <w:rPr>
          <w:rFonts w:ascii="Times New Roman" w:hAnsi="Times New Roman" w:cs="Times New Roman"/>
          <w:i/>
          <w:sz w:val="24"/>
          <w:szCs w:val="24"/>
        </w:rPr>
        <w:t>ạ</w:t>
      </w:r>
      <w:r w:rsidRPr="00580358">
        <w:rPr>
          <w:rFonts w:ascii="Times New Roman" w:hAnsi="Times New Roman" w:cs="Times New Roman"/>
          <w:i/>
          <w:sz w:val="24"/>
          <w:szCs w:val="24"/>
        </w:rPr>
        <w:t>t đ</w:t>
      </w:r>
      <w:r w:rsidRPr="00580358">
        <w:rPr>
          <w:rFonts w:ascii="Times New Roman" w:hAnsi="Times New Roman" w:cs="Times New Roman"/>
          <w:i/>
          <w:sz w:val="24"/>
          <w:szCs w:val="24"/>
        </w:rPr>
        <w:t>ộ</w:t>
      </w:r>
      <w:r w:rsidRPr="00580358">
        <w:rPr>
          <w:rFonts w:ascii="Times New Roman" w:hAnsi="Times New Roman" w:cs="Times New Roman"/>
          <w:i/>
          <w:sz w:val="24"/>
          <w:szCs w:val="24"/>
        </w:rPr>
        <w:t>ng c</w:t>
      </w:r>
      <w:r w:rsidRPr="00580358">
        <w:rPr>
          <w:rFonts w:ascii="Times New Roman" w:hAnsi="Times New Roman" w:cs="Times New Roman"/>
          <w:i/>
          <w:sz w:val="24"/>
          <w:szCs w:val="24"/>
        </w:rPr>
        <w:t>ủ</w:t>
      </w:r>
      <w:r w:rsidRPr="00580358">
        <w:rPr>
          <w:rFonts w:ascii="Times New Roman" w:hAnsi="Times New Roman" w:cs="Times New Roman"/>
          <w:i/>
          <w:sz w:val="24"/>
          <w:szCs w:val="24"/>
        </w:rPr>
        <w:t>a công ty;</w:t>
      </w:r>
    </w:p>
    <w:p w:rsidR="005701AE" w:rsidRPr="00580358" w:rsidRDefault="00580358">
      <w:pPr>
        <w:rPr>
          <w:rFonts w:ascii="Times New Roman" w:hAnsi="Times New Roman" w:cs="Times New Roman"/>
          <w:i/>
          <w:sz w:val="24"/>
          <w:szCs w:val="24"/>
        </w:rPr>
      </w:pPr>
      <w:r w:rsidRPr="00580358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580358">
        <w:rPr>
          <w:rFonts w:ascii="Times New Roman" w:hAnsi="Times New Roman" w:cs="Times New Roman"/>
          <w:i/>
          <w:sz w:val="24"/>
          <w:szCs w:val="24"/>
        </w:rPr>
        <w:t>Căn c</w:t>
      </w:r>
      <w:r w:rsidRPr="00580358">
        <w:rPr>
          <w:rFonts w:ascii="Times New Roman" w:hAnsi="Times New Roman" w:cs="Times New Roman"/>
          <w:i/>
          <w:sz w:val="24"/>
          <w:szCs w:val="24"/>
        </w:rPr>
        <w:t>ứ</w:t>
      </w:r>
      <w:r w:rsidRPr="00580358">
        <w:rPr>
          <w:rFonts w:ascii="Times New Roman" w:hAnsi="Times New Roman" w:cs="Times New Roman"/>
          <w:i/>
          <w:sz w:val="24"/>
          <w:szCs w:val="24"/>
        </w:rPr>
        <w:t xml:space="preserve"> vào các quy đ</w:t>
      </w:r>
      <w:r w:rsidRPr="00580358">
        <w:rPr>
          <w:rFonts w:ascii="Times New Roman" w:hAnsi="Times New Roman" w:cs="Times New Roman"/>
          <w:i/>
          <w:sz w:val="24"/>
          <w:szCs w:val="24"/>
        </w:rPr>
        <w:t>ị</w:t>
      </w:r>
      <w:r w:rsidRPr="00580358">
        <w:rPr>
          <w:rFonts w:ascii="Times New Roman" w:hAnsi="Times New Roman" w:cs="Times New Roman"/>
          <w:i/>
          <w:sz w:val="24"/>
          <w:szCs w:val="24"/>
        </w:rPr>
        <w:t>nh c</w:t>
      </w:r>
      <w:r w:rsidRPr="00580358">
        <w:rPr>
          <w:rFonts w:ascii="Times New Roman" w:hAnsi="Times New Roman" w:cs="Times New Roman"/>
          <w:i/>
          <w:sz w:val="24"/>
          <w:szCs w:val="24"/>
        </w:rPr>
        <w:t>ủ</w:t>
      </w:r>
      <w:r w:rsidRPr="00580358">
        <w:rPr>
          <w:rFonts w:ascii="Times New Roman" w:hAnsi="Times New Roman" w:cs="Times New Roman"/>
          <w:i/>
          <w:sz w:val="24"/>
          <w:szCs w:val="24"/>
        </w:rPr>
        <w:t>a công ty v</w:t>
      </w:r>
      <w:r w:rsidRPr="00580358">
        <w:rPr>
          <w:rFonts w:ascii="Times New Roman" w:hAnsi="Times New Roman" w:cs="Times New Roman"/>
          <w:i/>
          <w:sz w:val="24"/>
          <w:szCs w:val="24"/>
        </w:rPr>
        <w:t>ề</w:t>
      </w:r>
      <w:r w:rsidRPr="00580358">
        <w:rPr>
          <w:rFonts w:ascii="Times New Roman" w:hAnsi="Times New Roman" w:cs="Times New Roman"/>
          <w:i/>
          <w:sz w:val="24"/>
          <w:szCs w:val="24"/>
        </w:rPr>
        <w:t xml:space="preserve"> công tác nhân s</w:t>
      </w:r>
      <w:r w:rsidRPr="00580358">
        <w:rPr>
          <w:rFonts w:ascii="Times New Roman" w:hAnsi="Times New Roman" w:cs="Times New Roman"/>
          <w:i/>
          <w:sz w:val="24"/>
          <w:szCs w:val="24"/>
        </w:rPr>
        <w:t>ự</w:t>
      </w:r>
      <w:r w:rsidRPr="00580358">
        <w:rPr>
          <w:rFonts w:ascii="Times New Roman" w:hAnsi="Times New Roman" w:cs="Times New Roman"/>
          <w:i/>
          <w:sz w:val="24"/>
          <w:szCs w:val="24"/>
        </w:rPr>
        <w:t>;</w:t>
      </w:r>
    </w:p>
    <w:p w:rsidR="005701AE" w:rsidRPr="00580358" w:rsidRDefault="00580358">
      <w:pPr>
        <w:rPr>
          <w:rFonts w:ascii="Times New Roman" w:hAnsi="Times New Roman" w:cs="Times New Roman"/>
          <w:i/>
          <w:sz w:val="24"/>
          <w:szCs w:val="24"/>
        </w:rPr>
      </w:pPr>
      <w:r w:rsidRPr="00580358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580358">
        <w:rPr>
          <w:rFonts w:ascii="Times New Roman" w:hAnsi="Times New Roman" w:cs="Times New Roman"/>
          <w:i/>
          <w:sz w:val="24"/>
          <w:szCs w:val="24"/>
        </w:rPr>
        <w:t xml:space="preserve">Căn </w:t>
      </w:r>
      <w:r w:rsidRPr="00580358">
        <w:rPr>
          <w:rFonts w:ascii="Times New Roman" w:hAnsi="Times New Roman" w:cs="Times New Roman"/>
          <w:i/>
          <w:sz w:val="24"/>
          <w:szCs w:val="24"/>
        </w:rPr>
        <w:t>c</w:t>
      </w:r>
      <w:r w:rsidRPr="00580358">
        <w:rPr>
          <w:rFonts w:ascii="Times New Roman" w:hAnsi="Times New Roman" w:cs="Times New Roman"/>
          <w:i/>
          <w:sz w:val="24"/>
          <w:szCs w:val="24"/>
        </w:rPr>
        <w:t>ứ</w:t>
      </w:r>
      <w:r w:rsidRPr="00580358">
        <w:rPr>
          <w:rFonts w:ascii="Times New Roman" w:hAnsi="Times New Roman" w:cs="Times New Roman"/>
          <w:i/>
          <w:sz w:val="24"/>
          <w:szCs w:val="24"/>
        </w:rPr>
        <w:t xml:space="preserve"> vào đ</w:t>
      </w:r>
      <w:r w:rsidRPr="00580358">
        <w:rPr>
          <w:rFonts w:ascii="Times New Roman" w:hAnsi="Times New Roman" w:cs="Times New Roman"/>
          <w:i/>
          <w:sz w:val="24"/>
          <w:szCs w:val="24"/>
        </w:rPr>
        <w:t>ề</w:t>
      </w:r>
      <w:r w:rsidRPr="00580358">
        <w:rPr>
          <w:rFonts w:ascii="Times New Roman" w:hAnsi="Times New Roman" w:cs="Times New Roman"/>
          <w:i/>
          <w:sz w:val="24"/>
          <w:szCs w:val="24"/>
        </w:rPr>
        <w:t xml:space="preserve"> ngh</w:t>
      </w:r>
      <w:r w:rsidRPr="00580358">
        <w:rPr>
          <w:rFonts w:ascii="Times New Roman" w:hAnsi="Times New Roman" w:cs="Times New Roman"/>
          <w:i/>
          <w:sz w:val="24"/>
          <w:szCs w:val="24"/>
        </w:rPr>
        <w:t>ị</w:t>
      </w:r>
      <w:r w:rsidRPr="00580358">
        <w:rPr>
          <w:rFonts w:ascii="Times New Roman" w:hAnsi="Times New Roman" w:cs="Times New Roman"/>
          <w:i/>
          <w:sz w:val="24"/>
          <w:szCs w:val="24"/>
        </w:rPr>
        <w:t xml:space="preserve"> c</w:t>
      </w:r>
      <w:r w:rsidRPr="00580358">
        <w:rPr>
          <w:rFonts w:ascii="Times New Roman" w:hAnsi="Times New Roman" w:cs="Times New Roman"/>
          <w:i/>
          <w:sz w:val="24"/>
          <w:szCs w:val="24"/>
        </w:rPr>
        <w:t>ủ</w:t>
      </w:r>
      <w:r w:rsidRPr="00580358">
        <w:rPr>
          <w:rFonts w:ascii="Times New Roman" w:hAnsi="Times New Roman" w:cs="Times New Roman"/>
          <w:i/>
          <w:sz w:val="24"/>
          <w:szCs w:val="24"/>
        </w:rPr>
        <w:t>a [B</w:t>
      </w:r>
      <w:r w:rsidRPr="00580358">
        <w:rPr>
          <w:rFonts w:ascii="Times New Roman" w:hAnsi="Times New Roman" w:cs="Times New Roman"/>
          <w:i/>
          <w:sz w:val="24"/>
          <w:szCs w:val="24"/>
        </w:rPr>
        <w:t>ộ</w:t>
      </w:r>
      <w:r w:rsidRPr="00580358">
        <w:rPr>
          <w:rFonts w:ascii="Times New Roman" w:hAnsi="Times New Roman" w:cs="Times New Roman"/>
          <w:i/>
          <w:sz w:val="24"/>
          <w:szCs w:val="24"/>
        </w:rPr>
        <w:t xml:space="preserve"> ph</w:t>
      </w:r>
      <w:r w:rsidRPr="00580358">
        <w:rPr>
          <w:rFonts w:ascii="Times New Roman" w:hAnsi="Times New Roman" w:cs="Times New Roman"/>
          <w:i/>
          <w:sz w:val="24"/>
          <w:szCs w:val="24"/>
        </w:rPr>
        <w:t>ậ</w:t>
      </w:r>
      <w:r w:rsidRPr="00580358">
        <w:rPr>
          <w:rFonts w:ascii="Times New Roman" w:hAnsi="Times New Roman" w:cs="Times New Roman"/>
          <w:i/>
          <w:sz w:val="24"/>
          <w:szCs w:val="24"/>
        </w:rPr>
        <w:t>n/Phòng ban liên quan];</w:t>
      </w:r>
    </w:p>
    <w:p w:rsidR="005701AE" w:rsidRPr="00580358" w:rsidRDefault="00580358" w:rsidP="0058035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  <w:r w:rsidRPr="00580358">
        <w:rPr>
          <w:rFonts w:ascii="Times New Roman" w:hAnsi="Times New Roman" w:cs="Times New Roman"/>
          <w:sz w:val="26"/>
          <w:szCs w:val="26"/>
        </w:rPr>
        <w:t>QUY</w:t>
      </w:r>
      <w:r w:rsidRPr="00580358">
        <w:rPr>
          <w:rFonts w:ascii="Times New Roman" w:hAnsi="Times New Roman" w:cs="Times New Roman"/>
          <w:sz w:val="26"/>
          <w:szCs w:val="26"/>
        </w:rPr>
        <w:t>Ế</w:t>
      </w:r>
      <w:r w:rsidRPr="00580358">
        <w:rPr>
          <w:rFonts w:ascii="Times New Roman" w:hAnsi="Times New Roman" w:cs="Times New Roman"/>
          <w:sz w:val="26"/>
          <w:szCs w:val="26"/>
        </w:rPr>
        <w:t>T Đ</w:t>
      </w:r>
      <w:r w:rsidRPr="00580358">
        <w:rPr>
          <w:rFonts w:ascii="Times New Roman" w:hAnsi="Times New Roman" w:cs="Times New Roman"/>
          <w:sz w:val="26"/>
          <w:szCs w:val="26"/>
        </w:rPr>
        <w:t>Ị</w:t>
      </w:r>
      <w:r w:rsidRPr="00580358">
        <w:rPr>
          <w:rFonts w:ascii="Times New Roman" w:hAnsi="Times New Roman" w:cs="Times New Roman"/>
          <w:sz w:val="26"/>
          <w:szCs w:val="26"/>
        </w:rPr>
        <w:t>NH:</w:t>
      </w:r>
    </w:p>
    <w:p w:rsidR="005701AE" w:rsidRPr="00580358" w:rsidRDefault="00580358">
      <w:pPr>
        <w:rPr>
          <w:rFonts w:ascii="Times New Roman" w:hAnsi="Times New Roman" w:cs="Times New Roman"/>
          <w:sz w:val="26"/>
          <w:szCs w:val="26"/>
        </w:rPr>
      </w:pPr>
      <w:r w:rsidRPr="00580358">
        <w:rPr>
          <w:rFonts w:ascii="Times New Roman" w:hAnsi="Times New Roman" w:cs="Times New Roman"/>
          <w:b/>
          <w:sz w:val="26"/>
          <w:szCs w:val="26"/>
        </w:rPr>
        <w:t>Đi</w:t>
      </w:r>
      <w:r w:rsidRPr="00580358">
        <w:rPr>
          <w:rFonts w:ascii="Times New Roman" w:hAnsi="Times New Roman" w:cs="Times New Roman"/>
          <w:b/>
          <w:sz w:val="26"/>
          <w:szCs w:val="26"/>
        </w:rPr>
        <w:t>ề</w:t>
      </w:r>
      <w:r w:rsidRPr="00580358">
        <w:rPr>
          <w:rFonts w:ascii="Times New Roman" w:hAnsi="Times New Roman" w:cs="Times New Roman"/>
          <w:b/>
          <w:sz w:val="26"/>
          <w:szCs w:val="26"/>
        </w:rPr>
        <w:t>u 1:</w:t>
      </w:r>
      <w:r w:rsidRPr="00580358">
        <w:rPr>
          <w:rFonts w:ascii="Times New Roman" w:hAnsi="Times New Roman" w:cs="Times New Roman"/>
          <w:sz w:val="26"/>
          <w:szCs w:val="26"/>
        </w:rPr>
        <w:t xml:space="preserve"> Đi</w:t>
      </w:r>
      <w:r w:rsidRPr="00580358">
        <w:rPr>
          <w:rFonts w:ascii="Times New Roman" w:hAnsi="Times New Roman" w:cs="Times New Roman"/>
          <w:sz w:val="26"/>
          <w:szCs w:val="26"/>
        </w:rPr>
        <w:t>ề</w:t>
      </w:r>
      <w:r w:rsidRPr="00580358">
        <w:rPr>
          <w:rFonts w:ascii="Times New Roman" w:hAnsi="Times New Roman" w:cs="Times New Roman"/>
          <w:sz w:val="26"/>
          <w:szCs w:val="26"/>
        </w:rPr>
        <w:t>u chuy</w:t>
      </w:r>
      <w:r w:rsidRPr="00580358">
        <w:rPr>
          <w:rFonts w:ascii="Times New Roman" w:hAnsi="Times New Roman" w:cs="Times New Roman"/>
          <w:sz w:val="26"/>
          <w:szCs w:val="26"/>
        </w:rPr>
        <w:t>ể</w:t>
      </w:r>
      <w:r w:rsidRPr="00580358">
        <w:rPr>
          <w:rFonts w:ascii="Times New Roman" w:hAnsi="Times New Roman" w:cs="Times New Roman"/>
          <w:sz w:val="26"/>
          <w:szCs w:val="26"/>
        </w:rPr>
        <w:t>n nhân s</w:t>
      </w:r>
      <w:r w:rsidRPr="00580358">
        <w:rPr>
          <w:rFonts w:ascii="Times New Roman" w:hAnsi="Times New Roman" w:cs="Times New Roman"/>
          <w:sz w:val="26"/>
          <w:szCs w:val="26"/>
        </w:rPr>
        <w:t>ự</w:t>
      </w:r>
    </w:p>
    <w:p w:rsidR="005701AE" w:rsidRPr="00580358" w:rsidRDefault="00580358">
      <w:pPr>
        <w:rPr>
          <w:rFonts w:ascii="Times New Roman" w:hAnsi="Times New Roman" w:cs="Times New Roman"/>
          <w:sz w:val="26"/>
          <w:szCs w:val="26"/>
        </w:rPr>
      </w:pPr>
      <w:r w:rsidRPr="00580358">
        <w:rPr>
          <w:rFonts w:ascii="Times New Roman" w:hAnsi="Times New Roman" w:cs="Times New Roman"/>
          <w:sz w:val="26"/>
          <w:szCs w:val="26"/>
        </w:rPr>
        <w:t>- H</w:t>
      </w:r>
      <w:r w:rsidRPr="00580358">
        <w:rPr>
          <w:rFonts w:ascii="Times New Roman" w:hAnsi="Times New Roman" w:cs="Times New Roman"/>
          <w:sz w:val="26"/>
          <w:szCs w:val="26"/>
        </w:rPr>
        <w:t>ọ</w:t>
      </w:r>
      <w:r w:rsidRPr="00580358">
        <w:rPr>
          <w:rFonts w:ascii="Times New Roman" w:hAnsi="Times New Roman" w:cs="Times New Roman"/>
          <w:sz w:val="26"/>
          <w:szCs w:val="26"/>
        </w:rPr>
        <w:t xml:space="preserve"> và tên: [Tên nhân viên]</w:t>
      </w:r>
    </w:p>
    <w:p w:rsidR="005701AE" w:rsidRPr="00580358" w:rsidRDefault="00580358">
      <w:pPr>
        <w:rPr>
          <w:rFonts w:ascii="Times New Roman" w:hAnsi="Times New Roman" w:cs="Times New Roman"/>
          <w:sz w:val="26"/>
          <w:szCs w:val="26"/>
        </w:rPr>
      </w:pPr>
      <w:r w:rsidRPr="00580358">
        <w:rPr>
          <w:rFonts w:ascii="Times New Roman" w:hAnsi="Times New Roman" w:cs="Times New Roman"/>
          <w:sz w:val="26"/>
          <w:szCs w:val="26"/>
        </w:rPr>
        <w:t>- Ch</w:t>
      </w:r>
      <w:r w:rsidRPr="00580358">
        <w:rPr>
          <w:rFonts w:ascii="Times New Roman" w:hAnsi="Times New Roman" w:cs="Times New Roman"/>
          <w:sz w:val="26"/>
          <w:szCs w:val="26"/>
        </w:rPr>
        <w:t>ứ</w:t>
      </w:r>
      <w:r w:rsidRPr="00580358">
        <w:rPr>
          <w:rFonts w:ascii="Times New Roman" w:hAnsi="Times New Roman" w:cs="Times New Roman"/>
          <w:sz w:val="26"/>
          <w:szCs w:val="26"/>
        </w:rPr>
        <w:t>c v</w:t>
      </w:r>
      <w:r w:rsidRPr="00580358">
        <w:rPr>
          <w:rFonts w:ascii="Times New Roman" w:hAnsi="Times New Roman" w:cs="Times New Roman"/>
          <w:sz w:val="26"/>
          <w:szCs w:val="26"/>
        </w:rPr>
        <w:t>ụ</w:t>
      </w:r>
      <w:r w:rsidRPr="00580358">
        <w:rPr>
          <w:rFonts w:ascii="Times New Roman" w:hAnsi="Times New Roman" w:cs="Times New Roman"/>
          <w:sz w:val="26"/>
          <w:szCs w:val="26"/>
        </w:rPr>
        <w:t xml:space="preserve"> cũ: [Ch</w:t>
      </w:r>
      <w:r w:rsidRPr="00580358">
        <w:rPr>
          <w:rFonts w:ascii="Times New Roman" w:hAnsi="Times New Roman" w:cs="Times New Roman"/>
          <w:sz w:val="26"/>
          <w:szCs w:val="26"/>
        </w:rPr>
        <w:t>ứ</w:t>
      </w:r>
      <w:r w:rsidRPr="00580358">
        <w:rPr>
          <w:rFonts w:ascii="Times New Roman" w:hAnsi="Times New Roman" w:cs="Times New Roman"/>
          <w:sz w:val="26"/>
          <w:szCs w:val="26"/>
        </w:rPr>
        <w:t>c v</w:t>
      </w:r>
      <w:r w:rsidRPr="00580358">
        <w:rPr>
          <w:rFonts w:ascii="Times New Roman" w:hAnsi="Times New Roman" w:cs="Times New Roman"/>
          <w:sz w:val="26"/>
          <w:szCs w:val="26"/>
        </w:rPr>
        <w:t>ụ</w:t>
      </w:r>
      <w:r w:rsidRPr="00580358">
        <w:rPr>
          <w:rFonts w:ascii="Times New Roman" w:hAnsi="Times New Roman" w:cs="Times New Roman"/>
          <w:sz w:val="26"/>
          <w:szCs w:val="26"/>
        </w:rPr>
        <w:t xml:space="preserve"> trư</w:t>
      </w:r>
      <w:r w:rsidRPr="00580358">
        <w:rPr>
          <w:rFonts w:ascii="Times New Roman" w:hAnsi="Times New Roman" w:cs="Times New Roman"/>
          <w:sz w:val="26"/>
          <w:szCs w:val="26"/>
        </w:rPr>
        <w:t>ớ</w:t>
      </w:r>
      <w:r w:rsidRPr="00580358">
        <w:rPr>
          <w:rFonts w:ascii="Times New Roman" w:hAnsi="Times New Roman" w:cs="Times New Roman"/>
          <w:sz w:val="26"/>
          <w:szCs w:val="26"/>
        </w:rPr>
        <w:t>c khi đi</w:t>
      </w:r>
      <w:r w:rsidRPr="00580358">
        <w:rPr>
          <w:rFonts w:ascii="Times New Roman" w:hAnsi="Times New Roman" w:cs="Times New Roman"/>
          <w:sz w:val="26"/>
          <w:szCs w:val="26"/>
        </w:rPr>
        <w:t>ề</w:t>
      </w:r>
      <w:r w:rsidRPr="00580358">
        <w:rPr>
          <w:rFonts w:ascii="Times New Roman" w:hAnsi="Times New Roman" w:cs="Times New Roman"/>
          <w:sz w:val="26"/>
          <w:szCs w:val="26"/>
        </w:rPr>
        <w:t>u chuy</w:t>
      </w:r>
      <w:r w:rsidRPr="00580358">
        <w:rPr>
          <w:rFonts w:ascii="Times New Roman" w:hAnsi="Times New Roman" w:cs="Times New Roman"/>
          <w:sz w:val="26"/>
          <w:szCs w:val="26"/>
        </w:rPr>
        <w:t>ể</w:t>
      </w:r>
      <w:r w:rsidRPr="00580358">
        <w:rPr>
          <w:rFonts w:ascii="Times New Roman" w:hAnsi="Times New Roman" w:cs="Times New Roman"/>
          <w:sz w:val="26"/>
          <w:szCs w:val="26"/>
        </w:rPr>
        <w:t>n]</w:t>
      </w:r>
    </w:p>
    <w:p w:rsidR="005701AE" w:rsidRPr="00580358" w:rsidRDefault="00580358">
      <w:pPr>
        <w:rPr>
          <w:rFonts w:ascii="Times New Roman" w:hAnsi="Times New Roman" w:cs="Times New Roman"/>
          <w:sz w:val="26"/>
          <w:szCs w:val="26"/>
        </w:rPr>
      </w:pPr>
      <w:r w:rsidRPr="00580358">
        <w:rPr>
          <w:rFonts w:ascii="Times New Roman" w:hAnsi="Times New Roman" w:cs="Times New Roman"/>
          <w:sz w:val="26"/>
          <w:szCs w:val="26"/>
        </w:rPr>
        <w:t>- B</w:t>
      </w:r>
      <w:r w:rsidRPr="00580358">
        <w:rPr>
          <w:rFonts w:ascii="Times New Roman" w:hAnsi="Times New Roman" w:cs="Times New Roman"/>
          <w:sz w:val="26"/>
          <w:szCs w:val="26"/>
        </w:rPr>
        <w:t>ộ</w:t>
      </w:r>
      <w:r w:rsidRPr="00580358">
        <w:rPr>
          <w:rFonts w:ascii="Times New Roman" w:hAnsi="Times New Roman" w:cs="Times New Roman"/>
          <w:sz w:val="26"/>
          <w:szCs w:val="26"/>
        </w:rPr>
        <w:t xml:space="preserve"> ph</w:t>
      </w:r>
      <w:r w:rsidRPr="00580358">
        <w:rPr>
          <w:rFonts w:ascii="Times New Roman" w:hAnsi="Times New Roman" w:cs="Times New Roman"/>
          <w:sz w:val="26"/>
          <w:szCs w:val="26"/>
        </w:rPr>
        <w:t>ậ</w:t>
      </w:r>
      <w:r w:rsidRPr="00580358">
        <w:rPr>
          <w:rFonts w:ascii="Times New Roman" w:hAnsi="Times New Roman" w:cs="Times New Roman"/>
          <w:sz w:val="26"/>
          <w:szCs w:val="26"/>
        </w:rPr>
        <w:t>n cũ: [B</w:t>
      </w:r>
      <w:r w:rsidRPr="00580358">
        <w:rPr>
          <w:rFonts w:ascii="Times New Roman" w:hAnsi="Times New Roman" w:cs="Times New Roman"/>
          <w:sz w:val="26"/>
          <w:szCs w:val="26"/>
        </w:rPr>
        <w:t>ộ</w:t>
      </w:r>
      <w:r w:rsidRPr="00580358">
        <w:rPr>
          <w:rFonts w:ascii="Times New Roman" w:hAnsi="Times New Roman" w:cs="Times New Roman"/>
          <w:sz w:val="26"/>
          <w:szCs w:val="26"/>
        </w:rPr>
        <w:t xml:space="preserve"> ph</w:t>
      </w:r>
      <w:r w:rsidRPr="00580358">
        <w:rPr>
          <w:rFonts w:ascii="Times New Roman" w:hAnsi="Times New Roman" w:cs="Times New Roman"/>
          <w:sz w:val="26"/>
          <w:szCs w:val="26"/>
        </w:rPr>
        <w:t>ậ</w:t>
      </w:r>
      <w:r w:rsidRPr="00580358">
        <w:rPr>
          <w:rFonts w:ascii="Times New Roman" w:hAnsi="Times New Roman" w:cs="Times New Roman"/>
          <w:sz w:val="26"/>
          <w:szCs w:val="26"/>
        </w:rPr>
        <w:t>n trư</w:t>
      </w:r>
      <w:r w:rsidRPr="00580358">
        <w:rPr>
          <w:rFonts w:ascii="Times New Roman" w:hAnsi="Times New Roman" w:cs="Times New Roman"/>
          <w:sz w:val="26"/>
          <w:szCs w:val="26"/>
        </w:rPr>
        <w:t>ớ</w:t>
      </w:r>
      <w:r w:rsidRPr="00580358">
        <w:rPr>
          <w:rFonts w:ascii="Times New Roman" w:hAnsi="Times New Roman" w:cs="Times New Roman"/>
          <w:sz w:val="26"/>
          <w:szCs w:val="26"/>
        </w:rPr>
        <w:t>c khi đi</w:t>
      </w:r>
      <w:r w:rsidRPr="00580358">
        <w:rPr>
          <w:rFonts w:ascii="Times New Roman" w:hAnsi="Times New Roman" w:cs="Times New Roman"/>
          <w:sz w:val="26"/>
          <w:szCs w:val="26"/>
        </w:rPr>
        <w:t>ề</w:t>
      </w:r>
      <w:r w:rsidRPr="00580358">
        <w:rPr>
          <w:rFonts w:ascii="Times New Roman" w:hAnsi="Times New Roman" w:cs="Times New Roman"/>
          <w:sz w:val="26"/>
          <w:szCs w:val="26"/>
        </w:rPr>
        <w:t>u chuy</w:t>
      </w:r>
      <w:r w:rsidRPr="00580358">
        <w:rPr>
          <w:rFonts w:ascii="Times New Roman" w:hAnsi="Times New Roman" w:cs="Times New Roman"/>
          <w:sz w:val="26"/>
          <w:szCs w:val="26"/>
        </w:rPr>
        <w:t>ể</w:t>
      </w:r>
      <w:r w:rsidRPr="00580358">
        <w:rPr>
          <w:rFonts w:ascii="Times New Roman" w:hAnsi="Times New Roman" w:cs="Times New Roman"/>
          <w:sz w:val="26"/>
          <w:szCs w:val="26"/>
        </w:rPr>
        <w:t>n]</w:t>
      </w:r>
      <w:bookmarkStart w:id="0" w:name="_GoBack"/>
      <w:bookmarkEnd w:id="0"/>
    </w:p>
    <w:p w:rsidR="005701AE" w:rsidRPr="00580358" w:rsidRDefault="00580358">
      <w:pPr>
        <w:rPr>
          <w:rFonts w:ascii="Times New Roman" w:hAnsi="Times New Roman" w:cs="Times New Roman"/>
          <w:sz w:val="26"/>
          <w:szCs w:val="26"/>
        </w:rPr>
      </w:pPr>
      <w:r w:rsidRPr="00580358">
        <w:rPr>
          <w:rFonts w:ascii="Times New Roman" w:hAnsi="Times New Roman" w:cs="Times New Roman"/>
          <w:sz w:val="26"/>
          <w:szCs w:val="26"/>
        </w:rPr>
        <w:t>- Ch</w:t>
      </w:r>
      <w:r w:rsidRPr="00580358">
        <w:rPr>
          <w:rFonts w:ascii="Times New Roman" w:hAnsi="Times New Roman" w:cs="Times New Roman"/>
          <w:sz w:val="26"/>
          <w:szCs w:val="26"/>
        </w:rPr>
        <w:t>ứ</w:t>
      </w:r>
      <w:r w:rsidRPr="00580358">
        <w:rPr>
          <w:rFonts w:ascii="Times New Roman" w:hAnsi="Times New Roman" w:cs="Times New Roman"/>
          <w:sz w:val="26"/>
          <w:szCs w:val="26"/>
        </w:rPr>
        <w:t>c v</w:t>
      </w:r>
      <w:r w:rsidRPr="00580358">
        <w:rPr>
          <w:rFonts w:ascii="Times New Roman" w:hAnsi="Times New Roman" w:cs="Times New Roman"/>
          <w:sz w:val="26"/>
          <w:szCs w:val="26"/>
        </w:rPr>
        <w:t>ụ</w:t>
      </w:r>
      <w:r w:rsidRPr="00580358">
        <w:rPr>
          <w:rFonts w:ascii="Times New Roman" w:hAnsi="Times New Roman" w:cs="Times New Roman"/>
          <w:sz w:val="26"/>
          <w:szCs w:val="26"/>
        </w:rPr>
        <w:t xml:space="preserve"> m</w:t>
      </w:r>
      <w:r w:rsidRPr="00580358">
        <w:rPr>
          <w:rFonts w:ascii="Times New Roman" w:hAnsi="Times New Roman" w:cs="Times New Roman"/>
          <w:sz w:val="26"/>
          <w:szCs w:val="26"/>
        </w:rPr>
        <w:t>ớ</w:t>
      </w:r>
      <w:r w:rsidRPr="00580358">
        <w:rPr>
          <w:rFonts w:ascii="Times New Roman" w:hAnsi="Times New Roman" w:cs="Times New Roman"/>
          <w:sz w:val="26"/>
          <w:szCs w:val="26"/>
        </w:rPr>
        <w:t>i: [Ch</w:t>
      </w:r>
      <w:r w:rsidRPr="00580358">
        <w:rPr>
          <w:rFonts w:ascii="Times New Roman" w:hAnsi="Times New Roman" w:cs="Times New Roman"/>
          <w:sz w:val="26"/>
          <w:szCs w:val="26"/>
        </w:rPr>
        <w:t>ứ</w:t>
      </w:r>
      <w:r w:rsidRPr="00580358">
        <w:rPr>
          <w:rFonts w:ascii="Times New Roman" w:hAnsi="Times New Roman" w:cs="Times New Roman"/>
          <w:sz w:val="26"/>
          <w:szCs w:val="26"/>
        </w:rPr>
        <w:t>c v</w:t>
      </w:r>
      <w:r w:rsidRPr="00580358">
        <w:rPr>
          <w:rFonts w:ascii="Times New Roman" w:hAnsi="Times New Roman" w:cs="Times New Roman"/>
          <w:sz w:val="26"/>
          <w:szCs w:val="26"/>
        </w:rPr>
        <w:t>ụ</w:t>
      </w:r>
      <w:r w:rsidRPr="00580358">
        <w:rPr>
          <w:rFonts w:ascii="Times New Roman" w:hAnsi="Times New Roman" w:cs="Times New Roman"/>
          <w:sz w:val="26"/>
          <w:szCs w:val="26"/>
        </w:rPr>
        <w:t xml:space="preserve"> m</w:t>
      </w:r>
      <w:r w:rsidRPr="00580358">
        <w:rPr>
          <w:rFonts w:ascii="Times New Roman" w:hAnsi="Times New Roman" w:cs="Times New Roman"/>
          <w:sz w:val="26"/>
          <w:szCs w:val="26"/>
        </w:rPr>
        <w:t>ớ</w:t>
      </w:r>
      <w:r w:rsidRPr="00580358">
        <w:rPr>
          <w:rFonts w:ascii="Times New Roman" w:hAnsi="Times New Roman" w:cs="Times New Roman"/>
          <w:sz w:val="26"/>
          <w:szCs w:val="26"/>
        </w:rPr>
        <w:t>i sau khi đi</w:t>
      </w:r>
      <w:r w:rsidRPr="00580358">
        <w:rPr>
          <w:rFonts w:ascii="Times New Roman" w:hAnsi="Times New Roman" w:cs="Times New Roman"/>
          <w:sz w:val="26"/>
          <w:szCs w:val="26"/>
        </w:rPr>
        <w:t>ề</w:t>
      </w:r>
      <w:r w:rsidRPr="00580358">
        <w:rPr>
          <w:rFonts w:ascii="Times New Roman" w:hAnsi="Times New Roman" w:cs="Times New Roman"/>
          <w:sz w:val="26"/>
          <w:szCs w:val="26"/>
        </w:rPr>
        <w:t>u ch</w:t>
      </w:r>
      <w:r w:rsidRPr="00580358">
        <w:rPr>
          <w:rFonts w:ascii="Times New Roman" w:hAnsi="Times New Roman" w:cs="Times New Roman"/>
          <w:sz w:val="26"/>
          <w:szCs w:val="26"/>
        </w:rPr>
        <w:t>uy</w:t>
      </w:r>
      <w:r w:rsidRPr="00580358">
        <w:rPr>
          <w:rFonts w:ascii="Times New Roman" w:hAnsi="Times New Roman" w:cs="Times New Roman"/>
          <w:sz w:val="26"/>
          <w:szCs w:val="26"/>
        </w:rPr>
        <w:t>ể</w:t>
      </w:r>
      <w:r w:rsidRPr="00580358">
        <w:rPr>
          <w:rFonts w:ascii="Times New Roman" w:hAnsi="Times New Roman" w:cs="Times New Roman"/>
          <w:sz w:val="26"/>
          <w:szCs w:val="26"/>
        </w:rPr>
        <w:t>n]</w:t>
      </w:r>
    </w:p>
    <w:p w:rsidR="005701AE" w:rsidRPr="00580358" w:rsidRDefault="00580358">
      <w:pPr>
        <w:rPr>
          <w:rFonts w:ascii="Times New Roman" w:hAnsi="Times New Roman" w:cs="Times New Roman"/>
          <w:sz w:val="26"/>
          <w:szCs w:val="26"/>
        </w:rPr>
      </w:pPr>
      <w:r w:rsidRPr="00580358">
        <w:rPr>
          <w:rFonts w:ascii="Times New Roman" w:hAnsi="Times New Roman" w:cs="Times New Roman"/>
          <w:sz w:val="26"/>
          <w:szCs w:val="26"/>
        </w:rPr>
        <w:t>- B</w:t>
      </w:r>
      <w:r w:rsidRPr="00580358">
        <w:rPr>
          <w:rFonts w:ascii="Times New Roman" w:hAnsi="Times New Roman" w:cs="Times New Roman"/>
          <w:sz w:val="26"/>
          <w:szCs w:val="26"/>
        </w:rPr>
        <w:t>ộ</w:t>
      </w:r>
      <w:r w:rsidRPr="00580358">
        <w:rPr>
          <w:rFonts w:ascii="Times New Roman" w:hAnsi="Times New Roman" w:cs="Times New Roman"/>
          <w:sz w:val="26"/>
          <w:szCs w:val="26"/>
        </w:rPr>
        <w:t xml:space="preserve"> ph</w:t>
      </w:r>
      <w:r w:rsidRPr="00580358">
        <w:rPr>
          <w:rFonts w:ascii="Times New Roman" w:hAnsi="Times New Roman" w:cs="Times New Roman"/>
          <w:sz w:val="26"/>
          <w:szCs w:val="26"/>
        </w:rPr>
        <w:t>ậ</w:t>
      </w:r>
      <w:r w:rsidRPr="00580358">
        <w:rPr>
          <w:rFonts w:ascii="Times New Roman" w:hAnsi="Times New Roman" w:cs="Times New Roman"/>
          <w:sz w:val="26"/>
          <w:szCs w:val="26"/>
        </w:rPr>
        <w:t>n m</w:t>
      </w:r>
      <w:r w:rsidRPr="00580358">
        <w:rPr>
          <w:rFonts w:ascii="Times New Roman" w:hAnsi="Times New Roman" w:cs="Times New Roman"/>
          <w:sz w:val="26"/>
          <w:szCs w:val="26"/>
        </w:rPr>
        <w:t>ớ</w:t>
      </w:r>
      <w:r w:rsidRPr="00580358">
        <w:rPr>
          <w:rFonts w:ascii="Times New Roman" w:hAnsi="Times New Roman" w:cs="Times New Roman"/>
          <w:sz w:val="26"/>
          <w:szCs w:val="26"/>
        </w:rPr>
        <w:t>i: [B</w:t>
      </w:r>
      <w:r w:rsidRPr="00580358">
        <w:rPr>
          <w:rFonts w:ascii="Times New Roman" w:hAnsi="Times New Roman" w:cs="Times New Roman"/>
          <w:sz w:val="26"/>
          <w:szCs w:val="26"/>
        </w:rPr>
        <w:t>ộ</w:t>
      </w:r>
      <w:r w:rsidRPr="00580358">
        <w:rPr>
          <w:rFonts w:ascii="Times New Roman" w:hAnsi="Times New Roman" w:cs="Times New Roman"/>
          <w:sz w:val="26"/>
          <w:szCs w:val="26"/>
        </w:rPr>
        <w:t xml:space="preserve"> ph</w:t>
      </w:r>
      <w:r w:rsidRPr="00580358">
        <w:rPr>
          <w:rFonts w:ascii="Times New Roman" w:hAnsi="Times New Roman" w:cs="Times New Roman"/>
          <w:sz w:val="26"/>
          <w:szCs w:val="26"/>
        </w:rPr>
        <w:t>ậ</w:t>
      </w:r>
      <w:r w:rsidRPr="00580358">
        <w:rPr>
          <w:rFonts w:ascii="Times New Roman" w:hAnsi="Times New Roman" w:cs="Times New Roman"/>
          <w:sz w:val="26"/>
          <w:szCs w:val="26"/>
        </w:rPr>
        <w:t>n sau khi đi</w:t>
      </w:r>
      <w:r w:rsidRPr="00580358">
        <w:rPr>
          <w:rFonts w:ascii="Times New Roman" w:hAnsi="Times New Roman" w:cs="Times New Roman"/>
          <w:sz w:val="26"/>
          <w:szCs w:val="26"/>
        </w:rPr>
        <w:t>ề</w:t>
      </w:r>
      <w:r w:rsidRPr="00580358">
        <w:rPr>
          <w:rFonts w:ascii="Times New Roman" w:hAnsi="Times New Roman" w:cs="Times New Roman"/>
          <w:sz w:val="26"/>
          <w:szCs w:val="26"/>
        </w:rPr>
        <w:t>u chuy</w:t>
      </w:r>
      <w:r w:rsidRPr="00580358">
        <w:rPr>
          <w:rFonts w:ascii="Times New Roman" w:hAnsi="Times New Roman" w:cs="Times New Roman"/>
          <w:sz w:val="26"/>
          <w:szCs w:val="26"/>
        </w:rPr>
        <w:t>ể</w:t>
      </w:r>
      <w:r w:rsidRPr="00580358">
        <w:rPr>
          <w:rFonts w:ascii="Times New Roman" w:hAnsi="Times New Roman" w:cs="Times New Roman"/>
          <w:sz w:val="26"/>
          <w:szCs w:val="26"/>
        </w:rPr>
        <w:t>n]</w:t>
      </w:r>
    </w:p>
    <w:p w:rsidR="005701AE" w:rsidRPr="00580358" w:rsidRDefault="00580358">
      <w:pPr>
        <w:rPr>
          <w:rFonts w:ascii="Times New Roman" w:hAnsi="Times New Roman" w:cs="Times New Roman"/>
          <w:sz w:val="26"/>
          <w:szCs w:val="26"/>
        </w:rPr>
      </w:pPr>
      <w:r w:rsidRPr="00580358">
        <w:rPr>
          <w:rFonts w:ascii="Times New Roman" w:hAnsi="Times New Roman" w:cs="Times New Roman"/>
          <w:sz w:val="26"/>
          <w:szCs w:val="26"/>
        </w:rPr>
        <w:t>- Lý do đi</w:t>
      </w:r>
      <w:r w:rsidRPr="00580358">
        <w:rPr>
          <w:rFonts w:ascii="Times New Roman" w:hAnsi="Times New Roman" w:cs="Times New Roman"/>
          <w:sz w:val="26"/>
          <w:szCs w:val="26"/>
        </w:rPr>
        <w:t>ề</w:t>
      </w:r>
      <w:r w:rsidRPr="00580358">
        <w:rPr>
          <w:rFonts w:ascii="Times New Roman" w:hAnsi="Times New Roman" w:cs="Times New Roman"/>
          <w:sz w:val="26"/>
          <w:szCs w:val="26"/>
        </w:rPr>
        <w:t>u chuy</w:t>
      </w:r>
      <w:r w:rsidRPr="00580358">
        <w:rPr>
          <w:rFonts w:ascii="Times New Roman" w:hAnsi="Times New Roman" w:cs="Times New Roman"/>
          <w:sz w:val="26"/>
          <w:szCs w:val="26"/>
        </w:rPr>
        <w:t>ể</w:t>
      </w:r>
      <w:r w:rsidRPr="00580358">
        <w:rPr>
          <w:rFonts w:ascii="Times New Roman" w:hAnsi="Times New Roman" w:cs="Times New Roman"/>
          <w:sz w:val="26"/>
          <w:szCs w:val="26"/>
        </w:rPr>
        <w:t>n: [Nêu lý do đi</w:t>
      </w:r>
      <w:r w:rsidRPr="00580358">
        <w:rPr>
          <w:rFonts w:ascii="Times New Roman" w:hAnsi="Times New Roman" w:cs="Times New Roman"/>
          <w:sz w:val="26"/>
          <w:szCs w:val="26"/>
        </w:rPr>
        <w:t>ề</w:t>
      </w:r>
      <w:r w:rsidRPr="00580358">
        <w:rPr>
          <w:rFonts w:ascii="Times New Roman" w:hAnsi="Times New Roman" w:cs="Times New Roman"/>
          <w:sz w:val="26"/>
          <w:szCs w:val="26"/>
        </w:rPr>
        <w:t>u chuy</w:t>
      </w:r>
      <w:r w:rsidRPr="00580358">
        <w:rPr>
          <w:rFonts w:ascii="Times New Roman" w:hAnsi="Times New Roman" w:cs="Times New Roman"/>
          <w:sz w:val="26"/>
          <w:szCs w:val="26"/>
        </w:rPr>
        <w:t>ể</w:t>
      </w:r>
      <w:r w:rsidRPr="00580358">
        <w:rPr>
          <w:rFonts w:ascii="Times New Roman" w:hAnsi="Times New Roman" w:cs="Times New Roman"/>
          <w:sz w:val="26"/>
          <w:szCs w:val="26"/>
        </w:rPr>
        <w:t>n nhân s</w:t>
      </w:r>
      <w:r w:rsidRPr="00580358">
        <w:rPr>
          <w:rFonts w:ascii="Times New Roman" w:hAnsi="Times New Roman" w:cs="Times New Roman"/>
          <w:sz w:val="26"/>
          <w:szCs w:val="26"/>
        </w:rPr>
        <w:t>ự</w:t>
      </w:r>
      <w:r w:rsidRPr="00580358">
        <w:rPr>
          <w:rFonts w:ascii="Times New Roman" w:hAnsi="Times New Roman" w:cs="Times New Roman"/>
          <w:sz w:val="26"/>
          <w:szCs w:val="26"/>
        </w:rPr>
        <w:t>, ví d</w:t>
      </w:r>
      <w:r w:rsidRPr="00580358">
        <w:rPr>
          <w:rFonts w:ascii="Times New Roman" w:hAnsi="Times New Roman" w:cs="Times New Roman"/>
          <w:sz w:val="26"/>
          <w:szCs w:val="26"/>
        </w:rPr>
        <w:t>ụ</w:t>
      </w:r>
      <w:r w:rsidRPr="00580358">
        <w:rPr>
          <w:rFonts w:ascii="Times New Roman" w:hAnsi="Times New Roman" w:cs="Times New Roman"/>
          <w:sz w:val="26"/>
          <w:szCs w:val="26"/>
        </w:rPr>
        <w:t>: nâng cao hi</w:t>
      </w:r>
      <w:r w:rsidRPr="00580358">
        <w:rPr>
          <w:rFonts w:ascii="Times New Roman" w:hAnsi="Times New Roman" w:cs="Times New Roman"/>
          <w:sz w:val="26"/>
          <w:szCs w:val="26"/>
        </w:rPr>
        <w:t>ệ</w:t>
      </w:r>
      <w:r w:rsidRPr="00580358">
        <w:rPr>
          <w:rFonts w:ascii="Times New Roman" w:hAnsi="Times New Roman" w:cs="Times New Roman"/>
          <w:sz w:val="26"/>
          <w:szCs w:val="26"/>
        </w:rPr>
        <w:t>u qu</w:t>
      </w:r>
      <w:r w:rsidRPr="00580358">
        <w:rPr>
          <w:rFonts w:ascii="Times New Roman" w:hAnsi="Times New Roman" w:cs="Times New Roman"/>
          <w:sz w:val="26"/>
          <w:szCs w:val="26"/>
        </w:rPr>
        <w:t>ả</w:t>
      </w:r>
      <w:r w:rsidRPr="00580358">
        <w:rPr>
          <w:rFonts w:ascii="Times New Roman" w:hAnsi="Times New Roman" w:cs="Times New Roman"/>
          <w:sz w:val="26"/>
          <w:szCs w:val="26"/>
        </w:rPr>
        <w:t xml:space="preserve"> công vi</w:t>
      </w:r>
      <w:r w:rsidRPr="00580358">
        <w:rPr>
          <w:rFonts w:ascii="Times New Roman" w:hAnsi="Times New Roman" w:cs="Times New Roman"/>
          <w:sz w:val="26"/>
          <w:szCs w:val="26"/>
        </w:rPr>
        <w:t>ệ</w:t>
      </w:r>
      <w:r w:rsidRPr="00580358">
        <w:rPr>
          <w:rFonts w:ascii="Times New Roman" w:hAnsi="Times New Roman" w:cs="Times New Roman"/>
          <w:sz w:val="26"/>
          <w:szCs w:val="26"/>
        </w:rPr>
        <w:t>c, yêu c</w:t>
      </w:r>
      <w:r w:rsidRPr="00580358">
        <w:rPr>
          <w:rFonts w:ascii="Times New Roman" w:hAnsi="Times New Roman" w:cs="Times New Roman"/>
          <w:sz w:val="26"/>
          <w:szCs w:val="26"/>
        </w:rPr>
        <w:t>ầ</w:t>
      </w:r>
      <w:r w:rsidRPr="00580358">
        <w:rPr>
          <w:rFonts w:ascii="Times New Roman" w:hAnsi="Times New Roman" w:cs="Times New Roman"/>
          <w:sz w:val="26"/>
          <w:szCs w:val="26"/>
        </w:rPr>
        <w:t>u công vi</w:t>
      </w:r>
      <w:r w:rsidRPr="00580358">
        <w:rPr>
          <w:rFonts w:ascii="Times New Roman" w:hAnsi="Times New Roman" w:cs="Times New Roman"/>
          <w:sz w:val="26"/>
          <w:szCs w:val="26"/>
        </w:rPr>
        <w:t>ệ</w:t>
      </w:r>
      <w:r w:rsidRPr="00580358">
        <w:rPr>
          <w:rFonts w:ascii="Times New Roman" w:hAnsi="Times New Roman" w:cs="Times New Roman"/>
          <w:sz w:val="26"/>
          <w:szCs w:val="26"/>
        </w:rPr>
        <w:t>c m</w:t>
      </w:r>
      <w:r w:rsidRPr="00580358">
        <w:rPr>
          <w:rFonts w:ascii="Times New Roman" w:hAnsi="Times New Roman" w:cs="Times New Roman"/>
          <w:sz w:val="26"/>
          <w:szCs w:val="26"/>
        </w:rPr>
        <w:t>ớ</w:t>
      </w:r>
      <w:r w:rsidRPr="00580358">
        <w:rPr>
          <w:rFonts w:ascii="Times New Roman" w:hAnsi="Times New Roman" w:cs="Times New Roman"/>
          <w:sz w:val="26"/>
          <w:szCs w:val="26"/>
        </w:rPr>
        <w:t>i, phát tri</w:t>
      </w:r>
      <w:r w:rsidRPr="00580358">
        <w:rPr>
          <w:rFonts w:ascii="Times New Roman" w:hAnsi="Times New Roman" w:cs="Times New Roman"/>
          <w:sz w:val="26"/>
          <w:szCs w:val="26"/>
        </w:rPr>
        <w:t>ể</w:t>
      </w:r>
      <w:r w:rsidRPr="00580358">
        <w:rPr>
          <w:rFonts w:ascii="Times New Roman" w:hAnsi="Times New Roman" w:cs="Times New Roman"/>
          <w:sz w:val="26"/>
          <w:szCs w:val="26"/>
        </w:rPr>
        <w:t>n năng l</w:t>
      </w:r>
      <w:r w:rsidRPr="00580358">
        <w:rPr>
          <w:rFonts w:ascii="Times New Roman" w:hAnsi="Times New Roman" w:cs="Times New Roman"/>
          <w:sz w:val="26"/>
          <w:szCs w:val="26"/>
        </w:rPr>
        <w:t>ự</w:t>
      </w:r>
      <w:r w:rsidRPr="00580358">
        <w:rPr>
          <w:rFonts w:ascii="Times New Roman" w:hAnsi="Times New Roman" w:cs="Times New Roman"/>
          <w:sz w:val="26"/>
          <w:szCs w:val="26"/>
        </w:rPr>
        <w:t>c c</w:t>
      </w:r>
      <w:r w:rsidRPr="00580358">
        <w:rPr>
          <w:rFonts w:ascii="Times New Roman" w:hAnsi="Times New Roman" w:cs="Times New Roman"/>
          <w:sz w:val="26"/>
          <w:szCs w:val="26"/>
        </w:rPr>
        <w:t>ủ</w:t>
      </w:r>
      <w:r w:rsidRPr="00580358">
        <w:rPr>
          <w:rFonts w:ascii="Times New Roman" w:hAnsi="Times New Roman" w:cs="Times New Roman"/>
          <w:sz w:val="26"/>
          <w:szCs w:val="26"/>
        </w:rPr>
        <w:t>a nhân viên]</w:t>
      </w:r>
    </w:p>
    <w:p w:rsidR="005701AE" w:rsidRPr="00580358" w:rsidRDefault="00580358">
      <w:pPr>
        <w:rPr>
          <w:rFonts w:ascii="Times New Roman" w:hAnsi="Times New Roman" w:cs="Times New Roman"/>
          <w:sz w:val="26"/>
          <w:szCs w:val="26"/>
        </w:rPr>
      </w:pPr>
      <w:r w:rsidRPr="00580358">
        <w:rPr>
          <w:rFonts w:ascii="Times New Roman" w:hAnsi="Times New Roman" w:cs="Times New Roman"/>
          <w:sz w:val="26"/>
          <w:szCs w:val="26"/>
        </w:rPr>
        <w:br/>
      </w:r>
      <w:r w:rsidRPr="00580358">
        <w:rPr>
          <w:rFonts w:ascii="Times New Roman" w:hAnsi="Times New Roman" w:cs="Times New Roman"/>
          <w:sz w:val="26"/>
          <w:szCs w:val="26"/>
        </w:rPr>
        <w:br/>
      </w:r>
      <w:r w:rsidRPr="00580358">
        <w:rPr>
          <w:rFonts w:ascii="Times New Roman" w:hAnsi="Times New Roman" w:cs="Times New Roman"/>
          <w:b/>
          <w:sz w:val="26"/>
          <w:szCs w:val="26"/>
        </w:rPr>
        <w:t>Đi</w:t>
      </w:r>
      <w:r w:rsidRPr="00580358">
        <w:rPr>
          <w:rFonts w:ascii="Times New Roman" w:hAnsi="Times New Roman" w:cs="Times New Roman"/>
          <w:b/>
          <w:sz w:val="26"/>
          <w:szCs w:val="26"/>
        </w:rPr>
        <w:t>ề</w:t>
      </w:r>
      <w:r w:rsidRPr="00580358">
        <w:rPr>
          <w:rFonts w:ascii="Times New Roman" w:hAnsi="Times New Roman" w:cs="Times New Roman"/>
          <w:b/>
          <w:sz w:val="26"/>
          <w:szCs w:val="26"/>
        </w:rPr>
        <w:t>u 2:</w:t>
      </w:r>
      <w:r w:rsidRPr="00580358">
        <w:rPr>
          <w:rFonts w:ascii="Times New Roman" w:hAnsi="Times New Roman" w:cs="Times New Roman"/>
          <w:sz w:val="26"/>
          <w:szCs w:val="26"/>
        </w:rPr>
        <w:t xml:space="preserve"> Th</w:t>
      </w:r>
      <w:r w:rsidRPr="00580358">
        <w:rPr>
          <w:rFonts w:ascii="Times New Roman" w:hAnsi="Times New Roman" w:cs="Times New Roman"/>
          <w:sz w:val="26"/>
          <w:szCs w:val="26"/>
        </w:rPr>
        <w:t>ờ</w:t>
      </w:r>
      <w:r w:rsidRPr="00580358">
        <w:rPr>
          <w:rFonts w:ascii="Times New Roman" w:hAnsi="Times New Roman" w:cs="Times New Roman"/>
          <w:sz w:val="26"/>
          <w:szCs w:val="26"/>
        </w:rPr>
        <w:t>i gian th</w:t>
      </w:r>
      <w:r w:rsidRPr="00580358">
        <w:rPr>
          <w:rFonts w:ascii="Times New Roman" w:hAnsi="Times New Roman" w:cs="Times New Roman"/>
          <w:sz w:val="26"/>
          <w:szCs w:val="26"/>
        </w:rPr>
        <w:t>ự</w:t>
      </w:r>
      <w:r w:rsidRPr="00580358">
        <w:rPr>
          <w:rFonts w:ascii="Times New Roman" w:hAnsi="Times New Roman" w:cs="Times New Roman"/>
          <w:sz w:val="26"/>
          <w:szCs w:val="26"/>
        </w:rPr>
        <w:t>c hi</w:t>
      </w:r>
      <w:r w:rsidRPr="00580358">
        <w:rPr>
          <w:rFonts w:ascii="Times New Roman" w:hAnsi="Times New Roman" w:cs="Times New Roman"/>
          <w:sz w:val="26"/>
          <w:szCs w:val="26"/>
        </w:rPr>
        <w:t>ệ</w:t>
      </w:r>
      <w:r w:rsidRPr="00580358">
        <w:rPr>
          <w:rFonts w:ascii="Times New Roman" w:hAnsi="Times New Roman" w:cs="Times New Roman"/>
          <w:sz w:val="26"/>
          <w:szCs w:val="26"/>
        </w:rPr>
        <w:t>n:</w:t>
      </w:r>
    </w:p>
    <w:p w:rsidR="005701AE" w:rsidRPr="00580358" w:rsidRDefault="00580358">
      <w:pPr>
        <w:rPr>
          <w:rFonts w:ascii="Times New Roman" w:hAnsi="Times New Roman" w:cs="Times New Roman"/>
          <w:sz w:val="26"/>
          <w:szCs w:val="26"/>
        </w:rPr>
      </w:pPr>
      <w:r w:rsidRPr="00580358">
        <w:rPr>
          <w:rFonts w:ascii="Times New Roman" w:hAnsi="Times New Roman" w:cs="Times New Roman"/>
          <w:sz w:val="26"/>
          <w:szCs w:val="26"/>
        </w:rPr>
        <w:lastRenderedPageBreak/>
        <w:t>- Ngày b</w:t>
      </w:r>
      <w:r w:rsidRPr="00580358">
        <w:rPr>
          <w:rFonts w:ascii="Times New Roman" w:hAnsi="Times New Roman" w:cs="Times New Roman"/>
          <w:sz w:val="26"/>
          <w:szCs w:val="26"/>
        </w:rPr>
        <w:t>ắ</w:t>
      </w:r>
      <w:r w:rsidRPr="00580358">
        <w:rPr>
          <w:rFonts w:ascii="Times New Roman" w:hAnsi="Times New Roman" w:cs="Times New Roman"/>
          <w:sz w:val="26"/>
          <w:szCs w:val="26"/>
        </w:rPr>
        <w:t>t đ</w:t>
      </w:r>
      <w:r w:rsidRPr="00580358">
        <w:rPr>
          <w:rFonts w:ascii="Times New Roman" w:hAnsi="Times New Roman" w:cs="Times New Roman"/>
          <w:sz w:val="26"/>
          <w:szCs w:val="26"/>
        </w:rPr>
        <w:t>ầ</w:t>
      </w:r>
      <w:r w:rsidRPr="00580358">
        <w:rPr>
          <w:rFonts w:ascii="Times New Roman" w:hAnsi="Times New Roman" w:cs="Times New Roman"/>
          <w:sz w:val="26"/>
          <w:szCs w:val="26"/>
        </w:rPr>
        <w:t>u: [Ngày b</w:t>
      </w:r>
      <w:r w:rsidRPr="00580358">
        <w:rPr>
          <w:rFonts w:ascii="Times New Roman" w:hAnsi="Times New Roman" w:cs="Times New Roman"/>
          <w:sz w:val="26"/>
          <w:szCs w:val="26"/>
        </w:rPr>
        <w:t>ắ</w:t>
      </w:r>
      <w:r w:rsidRPr="00580358">
        <w:rPr>
          <w:rFonts w:ascii="Times New Roman" w:hAnsi="Times New Roman" w:cs="Times New Roman"/>
          <w:sz w:val="26"/>
          <w:szCs w:val="26"/>
        </w:rPr>
        <w:t>t đ</w:t>
      </w:r>
      <w:r w:rsidRPr="00580358">
        <w:rPr>
          <w:rFonts w:ascii="Times New Roman" w:hAnsi="Times New Roman" w:cs="Times New Roman"/>
          <w:sz w:val="26"/>
          <w:szCs w:val="26"/>
        </w:rPr>
        <w:t>ầ</w:t>
      </w:r>
      <w:r w:rsidRPr="00580358">
        <w:rPr>
          <w:rFonts w:ascii="Times New Roman" w:hAnsi="Times New Roman" w:cs="Times New Roman"/>
          <w:sz w:val="26"/>
          <w:szCs w:val="26"/>
        </w:rPr>
        <w:t>u th</w:t>
      </w:r>
      <w:r w:rsidRPr="00580358">
        <w:rPr>
          <w:rFonts w:ascii="Times New Roman" w:hAnsi="Times New Roman" w:cs="Times New Roman"/>
          <w:sz w:val="26"/>
          <w:szCs w:val="26"/>
        </w:rPr>
        <w:t>ự</w:t>
      </w:r>
      <w:r w:rsidRPr="00580358">
        <w:rPr>
          <w:rFonts w:ascii="Times New Roman" w:hAnsi="Times New Roman" w:cs="Times New Roman"/>
          <w:sz w:val="26"/>
          <w:szCs w:val="26"/>
        </w:rPr>
        <w:t>c hi</w:t>
      </w:r>
      <w:r w:rsidRPr="00580358">
        <w:rPr>
          <w:rFonts w:ascii="Times New Roman" w:hAnsi="Times New Roman" w:cs="Times New Roman"/>
          <w:sz w:val="26"/>
          <w:szCs w:val="26"/>
        </w:rPr>
        <w:t>ệ</w:t>
      </w:r>
      <w:r w:rsidRPr="00580358">
        <w:rPr>
          <w:rFonts w:ascii="Times New Roman" w:hAnsi="Times New Roman" w:cs="Times New Roman"/>
          <w:sz w:val="26"/>
          <w:szCs w:val="26"/>
        </w:rPr>
        <w:t>n đi</w:t>
      </w:r>
      <w:r w:rsidRPr="00580358">
        <w:rPr>
          <w:rFonts w:ascii="Times New Roman" w:hAnsi="Times New Roman" w:cs="Times New Roman"/>
          <w:sz w:val="26"/>
          <w:szCs w:val="26"/>
        </w:rPr>
        <w:t>ề</w:t>
      </w:r>
      <w:r w:rsidRPr="00580358">
        <w:rPr>
          <w:rFonts w:ascii="Times New Roman" w:hAnsi="Times New Roman" w:cs="Times New Roman"/>
          <w:sz w:val="26"/>
          <w:szCs w:val="26"/>
        </w:rPr>
        <w:t>u chuy</w:t>
      </w:r>
      <w:r w:rsidRPr="00580358">
        <w:rPr>
          <w:rFonts w:ascii="Times New Roman" w:hAnsi="Times New Roman" w:cs="Times New Roman"/>
          <w:sz w:val="26"/>
          <w:szCs w:val="26"/>
        </w:rPr>
        <w:t>ể</w:t>
      </w:r>
      <w:r w:rsidRPr="00580358">
        <w:rPr>
          <w:rFonts w:ascii="Times New Roman" w:hAnsi="Times New Roman" w:cs="Times New Roman"/>
          <w:sz w:val="26"/>
          <w:szCs w:val="26"/>
        </w:rPr>
        <w:t>n]</w:t>
      </w:r>
    </w:p>
    <w:p w:rsidR="005701AE" w:rsidRPr="00580358" w:rsidRDefault="00580358">
      <w:pPr>
        <w:rPr>
          <w:rFonts w:ascii="Times New Roman" w:hAnsi="Times New Roman" w:cs="Times New Roman"/>
          <w:sz w:val="26"/>
          <w:szCs w:val="26"/>
        </w:rPr>
      </w:pPr>
      <w:r w:rsidRPr="00580358">
        <w:rPr>
          <w:rFonts w:ascii="Times New Roman" w:hAnsi="Times New Roman" w:cs="Times New Roman"/>
          <w:sz w:val="26"/>
          <w:szCs w:val="26"/>
        </w:rPr>
        <w:t>- Ngày k</w:t>
      </w:r>
      <w:r w:rsidRPr="00580358">
        <w:rPr>
          <w:rFonts w:ascii="Times New Roman" w:hAnsi="Times New Roman" w:cs="Times New Roman"/>
          <w:sz w:val="26"/>
          <w:szCs w:val="26"/>
        </w:rPr>
        <w:t>ế</w:t>
      </w:r>
      <w:r w:rsidRPr="00580358">
        <w:rPr>
          <w:rFonts w:ascii="Times New Roman" w:hAnsi="Times New Roman" w:cs="Times New Roman"/>
          <w:sz w:val="26"/>
          <w:szCs w:val="26"/>
        </w:rPr>
        <w:t>t thúc (n</w:t>
      </w:r>
      <w:r w:rsidRPr="00580358">
        <w:rPr>
          <w:rFonts w:ascii="Times New Roman" w:hAnsi="Times New Roman" w:cs="Times New Roman"/>
          <w:sz w:val="26"/>
          <w:szCs w:val="26"/>
        </w:rPr>
        <w:t>ế</w:t>
      </w:r>
      <w:r w:rsidRPr="00580358">
        <w:rPr>
          <w:rFonts w:ascii="Times New Roman" w:hAnsi="Times New Roman" w:cs="Times New Roman"/>
          <w:sz w:val="26"/>
          <w:szCs w:val="26"/>
        </w:rPr>
        <w:t>u có): [Ngày k</w:t>
      </w:r>
      <w:r w:rsidRPr="00580358">
        <w:rPr>
          <w:rFonts w:ascii="Times New Roman" w:hAnsi="Times New Roman" w:cs="Times New Roman"/>
          <w:sz w:val="26"/>
          <w:szCs w:val="26"/>
        </w:rPr>
        <w:t>ế</w:t>
      </w:r>
      <w:r w:rsidRPr="00580358">
        <w:rPr>
          <w:rFonts w:ascii="Times New Roman" w:hAnsi="Times New Roman" w:cs="Times New Roman"/>
          <w:sz w:val="26"/>
          <w:szCs w:val="26"/>
        </w:rPr>
        <w:t>t thúc đi</w:t>
      </w:r>
      <w:r w:rsidRPr="00580358">
        <w:rPr>
          <w:rFonts w:ascii="Times New Roman" w:hAnsi="Times New Roman" w:cs="Times New Roman"/>
          <w:sz w:val="26"/>
          <w:szCs w:val="26"/>
        </w:rPr>
        <w:t>ề</w:t>
      </w:r>
      <w:r w:rsidRPr="00580358">
        <w:rPr>
          <w:rFonts w:ascii="Times New Roman" w:hAnsi="Times New Roman" w:cs="Times New Roman"/>
          <w:sz w:val="26"/>
          <w:szCs w:val="26"/>
        </w:rPr>
        <w:t>u chuy</w:t>
      </w:r>
      <w:r w:rsidRPr="00580358">
        <w:rPr>
          <w:rFonts w:ascii="Times New Roman" w:hAnsi="Times New Roman" w:cs="Times New Roman"/>
          <w:sz w:val="26"/>
          <w:szCs w:val="26"/>
        </w:rPr>
        <w:t>ể</w:t>
      </w:r>
      <w:r w:rsidRPr="00580358">
        <w:rPr>
          <w:rFonts w:ascii="Times New Roman" w:hAnsi="Times New Roman" w:cs="Times New Roman"/>
          <w:sz w:val="26"/>
          <w:szCs w:val="26"/>
        </w:rPr>
        <w:t>n]</w:t>
      </w:r>
    </w:p>
    <w:p w:rsidR="00580358" w:rsidRPr="00580358" w:rsidRDefault="00580358" w:rsidP="0058035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  <w:r w:rsidRPr="00580358">
        <w:rPr>
          <w:rFonts w:ascii="Times New Roman" w:hAnsi="Times New Roman" w:cs="Times New Roman"/>
          <w:b/>
          <w:sz w:val="26"/>
          <w:szCs w:val="26"/>
        </w:rPr>
        <w:t>Đi</w:t>
      </w:r>
      <w:r w:rsidRPr="00580358">
        <w:rPr>
          <w:rFonts w:ascii="Times New Roman" w:hAnsi="Times New Roman" w:cs="Times New Roman"/>
          <w:b/>
          <w:sz w:val="26"/>
          <w:szCs w:val="26"/>
        </w:rPr>
        <w:t>ề</w:t>
      </w:r>
      <w:r w:rsidRPr="00580358">
        <w:rPr>
          <w:rFonts w:ascii="Times New Roman" w:hAnsi="Times New Roman" w:cs="Times New Roman"/>
          <w:b/>
          <w:sz w:val="26"/>
          <w:szCs w:val="26"/>
        </w:rPr>
        <w:t>u 3: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80358">
        <w:rPr>
          <w:rFonts w:ascii="Times New Roman" w:hAnsi="Times New Roman" w:cs="Times New Roman"/>
          <w:sz w:val="26"/>
          <w:szCs w:val="26"/>
        </w:rPr>
        <w:t>Trách nhi</w:t>
      </w:r>
      <w:r w:rsidRPr="00580358">
        <w:rPr>
          <w:rFonts w:ascii="Times New Roman" w:hAnsi="Times New Roman" w:cs="Times New Roman"/>
          <w:sz w:val="26"/>
          <w:szCs w:val="26"/>
        </w:rPr>
        <w:t>ệ</w:t>
      </w:r>
      <w:r w:rsidRPr="00580358">
        <w:rPr>
          <w:rFonts w:ascii="Times New Roman" w:hAnsi="Times New Roman" w:cs="Times New Roman"/>
          <w:sz w:val="26"/>
          <w:szCs w:val="26"/>
        </w:rPr>
        <w:t>m c</w:t>
      </w:r>
      <w:r w:rsidRPr="00580358">
        <w:rPr>
          <w:rFonts w:ascii="Times New Roman" w:hAnsi="Times New Roman" w:cs="Times New Roman"/>
          <w:sz w:val="26"/>
          <w:szCs w:val="26"/>
        </w:rPr>
        <w:t>ủ</w:t>
      </w:r>
      <w:r w:rsidRPr="00580358">
        <w:rPr>
          <w:rFonts w:ascii="Times New Roman" w:hAnsi="Times New Roman" w:cs="Times New Roman"/>
          <w:sz w:val="26"/>
          <w:szCs w:val="26"/>
        </w:rPr>
        <w:t>a các b</w:t>
      </w:r>
      <w:r w:rsidRPr="00580358">
        <w:rPr>
          <w:rFonts w:ascii="Times New Roman" w:hAnsi="Times New Roman" w:cs="Times New Roman"/>
          <w:sz w:val="26"/>
          <w:szCs w:val="26"/>
        </w:rPr>
        <w:t>ộ</w:t>
      </w:r>
      <w:r w:rsidRPr="00580358">
        <w:rPr>
          <w:rFonts w:ascii="Times New Roman" w:hAnsi="Times New Roman" w:cs="Times New Roman"/>
          <w:sz w:val="26"/>
          <w:szCs w:val="26"/>
        </w:rPr>
        <w:t xml:space="preserve"> ph</w:t>
      </w:r>
      <w:r w:rsidRPr="00580358">
        <w:rPr>
          <w:rFonts w:ascii="Times New Roman" w:hAnsi="Times New Roman" w:cs="Times New Roman"/>
          <w:sz w:val="26"/>
          <w:szCs w:val="26"/>
        </w:rPr>
        <w:t>ậ</w:t>
      </w:r>
      <w:r w:rsidRPr="00580358">
        <w:rPr>
          <w:rFonts w:ascii="Times New Roman" w:hAnsi="Times New Roman" w:cs="Times New Roman"/>
          <w:sz w:val="26"/>
          <w:szCs w:val="26"/>
        </w:rPr>
        <w:t>n liên quan (Phòng Nhân s</w:t>
      </w:r>
      <w:r w:rsidRPr="00580358">
        <w:rPr>
          <w:rFonts w:ascii="Times New Roman" w:hAnsi="Times New Roman" w:cs="Times New Roman"/>
          <w:sz w:val="26"/>
          <w:szCs w:val="26"/>
        </w:rPr>
        <w:t>ự</w:t>
      </w:r>
      <w:r w:rsidRPr="00580358">
        <w:rPr>
          <w:rFonts w:ascii="Times New Roman" w:hAnsi="Times New Roman" w:cs="Times New Roman"/>
          <w:sz w:val="26"/>
          <w:szCs w:val="26"/>
        </w:rPr>
        <w:t>, B</w:t>
      </w:r>
      <w:r w:rsidRPr="00580358">
        <w:rPr>
          <w:rFonts w:ascii="Times New Roman" w:hAnsi="Times New Roman" w:cs="Times New Roman"/>
          <w:sz w:val="26"/>
          <w:szCs w:val="26"/>
        </w:rPr>
        <w:t>ộ</w:t>
      </w:r>
      <w:r w:rsidRPr="00580358">
        <w:rPr>
          <w:rFonts w:ascii="Times New Roman" w:hAnsi="Times New Roman" w:cs="Times New Roman"/>
          <w:sz w:val="26"/>
          <w:szCs w:val="26"/>
        </w:rPr>
        <w:t xml:space="preserve"> ph</w:t>
      </w:r>
      <w:r w:rsidRPr="00580358">
        <w:rPr>
          <w:rFonts w:ascii="Times New Roman" w:hAnsi="Times New Roman" w:cs="Times New Roman"/>
          <w:sz w:val="26"/>
          <w:szCs w:val="26"/>
        </w:rPr>
        <w:t>ậ</w:t>
      </w:r>
      <w:r w:rsidRPr="00580358">
        <w:rPr>
          <w:rFonts w:ascii="Times New Roman" w:hAnsi="Times New Roman" w:cs="Times New Roman"/>
          <w:sz w:val="26"/>
          <w:szCs w:val="26"/>
        </w:rPr>
        <w:t>n qu</w:t>
      </w:r>
      <w:r w:rsidRPr="00580358">
        <w:rPr>
          <w:rFonts w:ascii="Times New Roman" w:hAnsi="Times New Roman" w:cs="Times New Roman"/>
          <w:sz w:val="26"/>
          <w:szCs w:val="26"/>
        </w:rPr>
        <w:t>ả</w:t>
      </w:r>
      <w:r w:rsidRPr="00580358">
        <w:rPr>
          <w:rFonts w:ascii="Times New Roman" w:hAnsi="Times New Roman" w:cs="Times New Roman"/>
          <w:sz w:val="26"/>
          <w:szCs w:val="26"/>
        </w:rPr>
        <w:t>n lý tr</w:t>
      </w:r>
      <w:r w:rsidRPr="00580358">
        <w:rPr>
          <w:rFonts w:ascii="Times New Roman" w:hAnsi="Times New Roman" w:cs="Times New Roman"/>
          <w:sz w:val="26"/>
          <w:szCs w:val="26"/>
        </w:rPr>
        <w:t>ự</w:t>
      </w:r>
      <w:r w:rsidRPr="00580358">
        <w:rPr>
          <w:rFonts w:ascii="Times New Roman" w:hAnsi="Times New Roman" w:cs="Times New Roman"/>
          <w:sz w:val="26"/>
          <w:szCs w:val="26"/>
        </w:rPr>
        <w:t>c ti</w:t>
      </w:r>
      <w:r w:rsidRPr="00580358">
        <w:rPr>
          <w:rFonts w:ascii="Times New Roman" w:hAnsi="Times New Roman" w:cs="Times New Roman"/>
          <w:sz w:val="26"/>
          <w:szCs w:val="26"/>
        </w:rPr>
        <w:t>ế</w:t>
      </w:r>
      <w:r w:rsidRPr="00580358">
        <w:rPr>
          <w:rFonts w:ascii="Times New Roman" w:hAnsi="Times New Roman" w:cs="Times New Roman"/>
          <w:sz w:val="26"/>
          <w:szCs w:val="26"/>
        </w:rPr>
        <w:t>p, Phòng k</w:t>
      </w:r>
      <w:r w:rsidRPr="00580358">
        <w:rPr>
          <w:rFonts w:ascii="Times New Roman" w:hAnsi="Times New Roman" w:cs="Times New Roman"/>
          <w:sz w:val="26"/>
          <w:szCs w:val="26"/>
        </w:rPr>
        <w:t>ế</w:t>
      </w:r>
      <w:r w:rsidRPr="00580358">
        <w:rPr>
          <w:rFonts w:ascii="Times New Roman" w:hAnsi="Times New Roman" w:cs="Times New Roman"/>
          <w:sz w:val="26"/>
          <w:szCs w:val="26"/>
        </w:rPr>
        <w:t xml:space="preserve"> toán, vv) th</w:t>
      </w:r>
      <w:r w:rsidRPr="00580358">
        <w:rPr>
          <w:rFonts w:ascii="Times New Roman" w:hAnsi="Times New Roman" w:cs="Times New Roman"/>
          <w:sz w:val="26"/>
          <w:szCs w:val="26"/>
        </w:rPr>
        <w:t>ự</w:t>
      </w:r>
      <w:r w:rsidRPr="00580358">
        <w:rPr>
          <w:rFonts w:ascii="Times New Roman" w:hAnsi="Times New Roman" w:cs="Times New Roman"/>
          <w:sz w:val="26"/>
          <w:szCs w:val="26"/>
        </w:rPr>
        <w:t>c hi</w:t>
      </w:r>
      <w:r w:rsidRPr="00580358">
        <w:rPr>
          <w:rFonts w:ascii="Times New Roman" w:hAnsi="Times New Roman" w:cs="Times New Roman"/>
          <w:sz w:val="26"/>
          <w:szCs w:val="26"/>
        </w:rPr>
        <w:t>ệ</w:t>
      </w:r>
      <w:r w:rsidRPr="00580358">
        <w:rPr>
          <w:rFonts w:ascii="Times New Roman" w:hAnsi="Times New Roman" w:cs="Times New Roman"/>
          <w:sz w:val="26"/>
          <w:szCs w:val="26"/>
        </w:rPr>
        <w:t>n quy</w:t>
      </w:r>
      <w:r w:rsidRPr="00580358">
        <w:rPr>
          <w:rFonts w:ascii="Times New Roman" w:hAnsi="Times New Roman" w:cs="Times New Roman"/>
          <w:sz w:val="26"/>
          <w:szCs w:val="26"/>
        </w:rPr>
        <w:t>ế</w:t>
      </w:r>
      <w:r w:rsidRPr="00580358">
        <w:rPr>
          <w:rFonts w:ascii="Times New Roman" w:hAnsi="Times New Roman" w:cs="Times New Roman"/>
          <w:sz w:val="26"/>
          <w:szCs w:val="26"/>
        </w:rPr>
        <w:t>t đ</w:t>
      </w:r>
      <w:r w:rsidRPr="00580358">
        <w:rPr>
          <w:rFonts w:ascii="Times New Roman" w:hAnsi="Times New Roman" w:cs="Times New Roman"/>
          <w:sz w:val="26"/>
          <w:szCs w:val="26"/>
        </w:rPr>
        <w:t>ị</w:t>
      </w:r>
      <w:r w:rsidRPr="00580358">
        <w:rPr>
          <w:rFonts w:ascii="Times New Roman" w:hAnsi="Times New Roman" w:cs="Times New Roman"/>
          <w:sz w:val="26"/>
          <w:szCs w:val="26"/>
        </w:rPr>
        <w:t>nh này theo đúng quy trình và th</w:t>
      </w:r>
      <w:r w:rsidRPr="00580358">
        <w:rPr>
          <w:rFonts w:ascii="Times New Roman" w:hAnsi="Times New Roman" w:cs="Times New Roman"/>
          <w:sz w:val="26"/>
          <w:szCs w:val="26"/>
        </w:rPr>
        <w:t>ờ</w:t>
      </w:r>
      <w:r w:rsidRPr="00580358">
        <w:rPr>
          <w:rFonts w:ascii="Times New Roman" w:hAnsi="Times New Roman" w:cs="Times New Roman"/>
          <w:sz w:val="26"/>
          <w:szCs w:val="26"/>
        </w:rPr>
        <w:t>i gian quy đ</w:t>
      </w:r>
      <w:r w:rsidRPr="00580358">
        <w:rPr>
          <w:rFonts w:ascii="Times New Roman" w:hAnsi="Times New Roman" w:cs="Times New Roman"/>
          <w:sz w:val="26"/>
          <w:szCs w:val="26"/>
        </w:rPr>
        <w:t>ị</w:t>
      </w:r>
      <w:r w:rsidRPr="00580358">
        <w:rPr>
          <w:rFonts w:ascii="Times New Roman" w:hAnsi="Times New Roman" w:cs="Times New Roman"/>
          <w:sz w:val="26"/>
          <w:szCs w:val="26"/>
        </w:rPr>
        <w:t>nh.</w:t>
      </w:r>
      <w:r w:rsidRPr="00580358">
        <w:rPr>
          <w:rFonts w:ascii="Times New Roman" w:hAnsi="Times New Roman" w:cs="Times New Roman"/>
          <w:sz w:val="26"/>
          <w:szCs w:val="26"/>
        </w:rPr>
        <w:br/>
      </w:r>
      <w:r w:rsidRPr="00580358">
        <w:rPr>
          <w:rFonts w:ascii="Times New Roman" w:hAnsi="Times New Roman" w:cs="Times New Roman"/>
          <w:sz w:val="26"/>
          <w:szCs w:val="26"/>
        </w:rPr>
        <w:br/>
      </w:r>
      <w:r w:rsidRPr="00580358">
        <w:rPr>
          <w:rFonts w:ascii="Times New Roman" w:hAnsi="Times New Roman" w:cs="Times New Roman"/>
          <w:b/>
          <w:sz w:val="26"/>
          <w:szCs w:val="26"/>
        </w:rPr>
        <w:t>Đi</w:t>
      </w:r>
      <w:r w:rsidRPr="00580358">
        <w:rPr>
          <w:rFonts w:ascii="Times New Roman" w:hAnsi="Times New Roman" w:cs="Times New Roman"/>
          <w:b/>
          <w:sz w:val="26"/>
          <w:szCs w:val="26"/>
        </w:rPr>
        <w:t>ề</w:t>
      </w:r>
      <w:r w:rsidRPr="00580358">
        <w:rPr>
          <w:rFonts w:ascii="Times New Roman" w:hAnsi="Times New Roman" w:cs="Times New Roman"/>
          <w:b/>
          <w:sz w:val="26"/>
          <w:szCs w:val="26"/>
        </w:rPr>
        <w:t>u 4: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80358">
        <w:rPr>
          <w:rFonts w:ascii="Times New Roman" w:hAnsi="Times New Roman" w:cs="Times New Roman"/>
          <w:sz w:val="26"/>
          <w:szCs w:val="26"/>
        </w:rPr>
        <w:t>Quy</w:t>
      </w:r>
      <w:r w:rsidRPr="00580358">
        <w:rPr>
          <w:rFonts w:ascii="Times New Roman" w:hAnsi="Times New Roman" w:cs="Times New Roman"/>
          <w:sz w:val="26"/>
          <w:szCs w:val="26"/>
        </w:rPr>
        <w:t>ế</w:t>
      </w:r>
      <w:r w:rsidRPr="00580358">
        <w:rPr>
          <w:rFonts w:ascii="Times New Roman" w:hAnsi="Times New Roman" w:cs="Times New Roman"/>
          <w:sz w:val="26"/>
          <w:szCs w:val="26"/>
        </w:rPr>
        <w:t>t đ</w:t>
      </w:r>
      <w:r w:rsidRPr="00580358">
        <w:rPr>
          <w:rFonts w:ascii="Times New Roman" w:hAnsi="Times New Roman" w:cs="Times New Roman"/>
          <w:sz w:val="26"/>
          <w:szCs w:val="26"/>
        </w:rPr>
        <w:t>ị</w:t>
      </w:r>
      <w:r w:rsidRPr="00580358">
        <w:rPr>
          <w:rFonts w:ascii="Times New Roman" w:hAnsi="Times New Roman" w:cs="Times New Roman"/>
          <w:sz w:val="26"/>
          <w:szCs w:val="26"/>
        </w:rPr>
        <w:t>nh này có hi</w:t>
      </w:r>
      <w:r w:rsidRPr="00580358">
        <w:rPr>
          <w:rFonts w:ascii="Times New Roman" w:hAnsi="Times New Roman" w:cs="Times New Roman"/>
          <w:sz w:val="26"/>
          <w:szCs w:val="26"/>
        </w:rPr>
        <w:t>ệ</w:t>
      </w:r>
      <w:r w:rsidRPr="00580358">
        <w:rPr>
          <w:rFonts w:ascii="Times New Roman" w:hAnsi="Times New Roman" w:cs="Times New Roman"/>
          <w:sz w:val="26"/>
          <w:szCs w:val="26"/>
        </w:rPr>
        <w:t>u l</w:t>
      </w:r>
      <w:r w:rsidRPr="00580358">
        <w:rPr>
          <w:rFonts w:ascii="Times New Roman" w:hAnsi="Times New Roman" w:cs="Times New Roman"/>
          <w:sz w:val="26"/>
          <w:szCs w:val="26"/>
        </w:rPr>
        <w:t>ự</w:t>
      </w:r>
      <w:r w:rsidRPr="00580358">
        <w:rPr>
          <w:rFonts w:ascii="Times New Roman" w:hAnsi="Times New Roman" w:cs="Times New Roman"/>
          <w:sz w:val="26"/>
          <w:szCs w:val="26"/>
        </w:rPr>
        <w:t>c k</w:t>
      </w:r>
      <w:r w:rsidRPr="00580358">
        <w:rPr>
          <w:rFonts w:ascii="Times New Roman" w:hAnsi="Times New Roman" w:cs="Times New Roman"/>
          <w:sz w:val="26"/>
          <w:szCs w:val="26"/>
        </w:rPr>
        <w:t>ể</w:t>
      </w:r>
      <w:r w:rsidRPr="00580358">
        <w:rPr>
          <w:rFonts w:ascii="Times New Roman" w:hAnsi="Times New Roman" w:cs="Times New Roman"/>
          <w:sz w:val="26"/>
          <w:szCs w:val="26"/>
        </w:rPr>
        <w:t xml:space="preserve"> t</w:t>
      </w:r>
      <w:r w:rsidRPr="00580358">
        <w:rPr>
          <w:rFonts w:ascii="Times New Roman" w:hAnsi="Times New Roman" w:cs="Times New Roman"/>
          <w:sz w:val="26"/>
          <w:szCs w:val="26"/>
        </w:rPr>
        <w:t>ừ</w:t>
      </w:r>
      <w:r w:rsidRPr="00580358">
        <w:rPr>
          <w:rFonts w:ascii="Times New Roman" w:hAnsi="Times New Roman" w:cs="Times New Roman"/>
          <w:sz w:val="26"/>
          <w:szCs w:val="26"/>
        </w:rPr>
        <w:t xml:space="preserve"> ngày ký. Các b</w:t>
      </w:r>
      <w:r w:rsidRPr="00580358">
        <w:rPr>
          <w:rFonts w:ascii="Times New Roman" w:hAnsi="Times New Roman" w:cs="Times New Roman"/>
          <w:sz w:val="26"/>
          <w:szCs w:val="26"/>
        </w:rPr>
        <w:t>ộ</w:t>
      </w:r>
      <w:r w:rsidRPr="00580358">
        <w:rPr>
          <w:rFonts w:ascii="Times New Roman" w:hAnsi="Times New Roman" w:cs="Times New Roman"/>
          <w:sz w:val="26"/>
          <w:szCs w:val="26"/>
        </w:rPr>
        <w:t xml:space="preserve"> ph</w:t>
      </w:r>
      <w:r w:rsidRPr="00580358">
        <w:rPr>
          <w:rFonts w:ascii="Times New Roman" w:hAnsi="Times New Roman" w:cs="Times New Roman"/>
          <w:sz w:val="26"/>
          <w:szCs w:val="26"/>
        </w:rPr>
        <w:t>ậ</w:t>
      </w:r>
      <w:r w:rsidRPr="00580358">
        <w:rPr>
          <w:rFonts w:ascii="Times New Roman" w:hAnsi="Times New Roman" w:cs="Times New Roman"/>
          <w:sz w:val="26"/>
          <w:szCs w:val="26"/>
        </w:rPr>
        <w:t>n liên quan và nhân viên có tên trên có trách nhi</w:t>
      </w:r>
      <w:r w:rsidRPr="00580358">
        <w:rPr>
          <w:rFonts w:ascii="Times New Roman" w:hAnsi="Times New Roman" w:cs="Times New Roman"/>
          <w:sz w:val="26"/>
          <w:szCs w:val="26"/>
        </w:rPr>
        <w:t>ệ</w:t>
      </w:r>
      <w:r w:rsidRPr="00580358">
        <w:rPr>
          <w:rFonts w:ascii="Times New Roman" w:hAnsi="Times New Roman" w:cs="Times New Roman"/>
          <w:sz w:val="26"/>
          <w:szCs w:val="26"/>
        </w:rPr>
        <w:t>m th</w:t>
      </w:r>
      <w:r w:rsidRPr="00580358">
        <w:rPr>
          <w:rFonts w:ascii="Times New Roman" w:hAnsi="Times New Roman" w:cs="Times New Roman"/>
          <w:sz w:val="26"/>
          <w:szCs w:val="26"/>
        </w:rPr>
        <w:t>ự</w:t>
      </w:r>
      <w:r w:rsidRPr="00580358">
        <w:rPr>
          <w:rFonts w:ascii="Times New Roman" w:hAnsi="Times New Roman" w:cs="Times New Roman"/>
          <w:sz w:val="26"/>
          <w:szCs w:val="26"/>
        </w:rPr>
        <w:t>c hi</w:t>
      </w:r>
      <w:r w:rsidRPr="00580358">
        <w:rPr>
          <w:rFonts w:ascii="Times New Roman" w:hAnsi="Times New Roman" w:cs="Times New Roman"/>
          <w:sz w:val="26"/>
          <w:szCs w:val="26"/>
        </w:rPr>
        <w:t>ệ</w:t>
      </w:r>
      <w:r w:rsidRPr="00580358">
        <w:rPr>
          <w:rFonts w:ascii="Times New Roman" w:hAnsi="Times New Roman" w:cs="Times New Roman"/>
          <w:sz w:val="26"/>
          <w:szCs w:val="26"/>
        </w:rPr>
        <w:t>n quy</w:t>
      </w:r>
      <w:r w:rsidRPr="00580358">
        <w:rPr>
          <w:rFonts w:ascii="Times New Roman" w:hAnsi="Times New Roman" w:cs="Times New Roman"/>
          <w:sz w:val="26"/>
          <w:szCs w:val="26"/>
        </w:rPr>
        <w:t>ế</w:t>
      </w:r>
      <w:r w:rsidRPr="00580358">
        <w:rPr>
          <w:rFonts w:ascii="Times New Roman" w:hAnsi="Times New Roman" w:cs="Times New Roman"/>
          <w:sz w:val="26"/>
          <w:szCs w:val="26"/>
        </w:rPr>
        <w:t>t đ</w:t>
      </w:r>
      <w:r w:rsidRPr="00580358">
        <w:rPr>
          <w:rFonts w:ascii="Times New Roman" w:hAnsi="Times New Roman" w:cs="Times New Roman"/>
          <w:sz w:val="26"/>
          <w:szCs w:val="26"/>
        </w:rPr>
        <w:t>ị</w:t>
      </w:r>
      <w:r w:rsidRPr="00580358">
        <w:rPr>
          <w:rFonts w:ascii="Times New Roman" w:hAnsi="Times New Roman" w:cs="Times New Roman"/>
          <w:sz w:val="26"/>
          <w:szCs w:val="26"/>
        </w:rPr>
        <w:t>nh này.</w:t>
      </w:r>
      <w:r w:rsidRPr="00580358">
        <w:rPr>
          <w:rFonts w:ascii="Times New Roman" w:hAnsi="Times New Roman" w:cs="Times New Roman"/>
          <w:sz w:val="26"/>
          <w:szCs w:val="26"/>
        </w:rPr>
        <w:br/>
      </w:r>
    </w:p>
    <w:tbl>
      <w:tblPr>
        <w:tblW w:w="881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1"/>
        <w:gridCol w:w="5212"/>
      </w:tblGrid>
      <w:tr w:rsidR="00580358" w:rsidRPr="00580358" w:rsidTr="002D0AD8">
        <w:trPr>
          <w:trHeight w:val="809"/>
          <w:tblCellSpacing w:w="15" w:type="dxa"/>
        </w:trPr>
        <w:tc>
          <w:tcPr>
            <w:tcW w:w="3556" w:type="dxa"/>
            <w:vAlign w:val="center"/>
            <w:hideMark/>
          </w:tcPr>
          <w:p w:rsidR="00580358" w:rsidRPr="00580358" w:rsidRDefault="00580358" w:rsidP="005803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03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Nơi nhận:</w:t>
            </w:r>
            <w:r w:rsidRPr="00580358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Như trên;</w:t>
            </w:r>
            <w:r w:rsidRPr="00580358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Lưu VP.</w:t>
            </w:r>
          </w:p>
        </w:tc>
        <w:tc>
          <w:tcPr>
            <w:tcW w:w="5167" w:type="dxa"/>
            <w:vAlign w:val="center"/>
            <w:hideMark/>
          </w:tcPr>
          <w:p w:rsidR="00580358" w:rsidRPr="00580358" w:rsidRDefault="00580358" w:rsidP="002D0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035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THỦ TRƯỞNG CƠ QUAN</w:t>
            </w:r>
          </w:p>
          <w:p w:rsidR="00580358" w:rsidRPr="00580358" w:rsidRDefault="00580358" w:rsidP="002D0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0358">
              <w:rPr>
                <w:rFonts w:ascii="Times New Roman" w:eastAsia="Times New Roman" w:hAnsi="Times New Roman" w:cs="Times New Roman"/>
                <w:sz w:val="26"/>
                <w:szCs w:val="26"/>
              </w:rPr>
              <w:t>(ký tên đóng dấu)</w:t>
            </w:r>
          </w:p>
        </w:tc>
      </w:tr>
    </w:tbl>
    <w:p w:rsidR="005701AE" w:rsidRPr="00580358" w:rsidRDefault="005701AE" w:rsidP="00580358">
      <w:pPr>
        <w:rPr>
          <w:rFonts w:ascii="Times New Roman" w:hAnsi="Times New Roman" w:cs="Times New Roman"/>
          <w:sz w:val="26"/>
          <w:szCs w:val="26"/>
        </w:rPr>
      </w:pPr>
    </w:p>
    <w:sectPr w:rsidR="005701AE" w:rsidRPr="0058035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701AE"/>
    <w:rsid w:val="00580358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  <w15:docId w15:val="{740A1CD1-E5C4-4F34-8B12-90E989D6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57E127-79EB-4E66-A9AE-F3565633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</cp:lastModifiedBy>
  <cp:revision>2</cp:revision>
  <dcterms:created xsi:type="dcterms:W3CDTF">2025-02-03T04:46:00Z</dcterms:created>
  <dcterms:modified xsi:type="dcterms:W3CDTF">2025-02-03T04:46:00Z</dcterms:modified>
  <cp:category/>
</cp:coreProperties>
</file>